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855" w14:textId="387e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23 желтоқсандағы N 1327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наурыз N 332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және электр техникалық өнеркәсіптің салаларын дамыту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шаралар туралы" Қазақстан Республикасы Үкіметінің 1998 жылғы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1327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абзацтағы "1998 жылдың 30 желтоқсанына дейін"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тармақшадағы "резервтік қордың" деген сөздер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Үкіметінің 1999 жылға арналған резервінің"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