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d79a" w14:textId="1bdd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"ҚХЖБ-топ" ұлттық инвестициялық қаржы акционерлік компаниясы" жабық акционерлік қоғамы басқармасының төрағасы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19 наурыз N 280. Күші жойылды - ҚР Үкіметінің 1999.12.27. N 1990 қаулысымен. ~P991990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"Акционерлік қоғамдардың жекелеген мәселелері" Қазақстан Республикасы Президентінің 1999 жылдың 18 ақпандағы N 8 өкімін іске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министрлігі Ермек Қабиұлы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Оқаевтың заңда белгіленген тәртіппен "ҚХЖБ-топ" ұлттық инвестициялық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қаржы акционерлік компаниясы" жабық акционерлік қоғамы басқармасының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төрағасы болып тағайындалуын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