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2a54" w14:textId="61b2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25 желтоқсандағы N 1621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19 наурыз N 277.
Күші жойылды - ҚР Үкіметінің 2005.01.19. N 29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 актілеріне өзгерістер мен толықтырулар енгізу туралы" Қазақстан Республикасының 1998 жылғы 10 шілдедегі Заңына, Қазақстан Республикасы Президентінің "Қазақстан Республикасы Үкіметінің құрылымы туралы" 1999 жылғы 22 қаңтардағы N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U990006_ </w:t>
      </w:r>
      <w:r>
        <w:rPr>
          <w:rFonts w:ascii="Times New Roman"/>
          <w:b w:val="false"/>
          <w:i w:val="false"/>
          <w:color w:val="000000"/>
          <w:sz w:val="28"/>
        </w:rPr>
        <w:t>
 Жарлығына және "Қазақстан Республикасы Көлік және коммуникациялар министрлігінің Көліктік бақылау комитетінің мәселелері" туралы Қазақстан Республикасы Үкіметінің 1998 жылғы 23 желтоқсандағы N 1322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P981322_ </w:t>
      </w:r>
      <w:r>
        <w:rPr>
          <w:rFonts w:ascii="Times New Roman"/>
          <w:b w:val="false"/>
          <w:i w:val="false"/>
          <w:color w:val="000000"/>
          <w:sz w:val="28"/>
        </w:rPr>
        <w:t>
 қаулысына сәйкес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жолаушылар мен жүктерді автомобиль көлігімен тасымалдауды лицензиялаудың тәртібі мен шарттары және біліктілік талаптары туралы ережені бекіту туралы" Қазақстан Республикасы Үкіметінің 1996 жылғы 25 желтоқсандағы N 1621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P961621_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ПҮАЖ-ы, 1996 ж., N 52, 506-құжат) мынадай өзгерістер мен толықтырулар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атауында және мәтінінде: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"тасымалдауды" деген сөздің алдынан "халықаралық" деген сөзбен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"жүктерді" деген сөзден кейін "қауіпті жүктерді" деген сөзбен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үшінші абзацы "тасымалдаумен" деген сөздің алдынан "халықаралық" деген сөзбен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Қазақстан Республикасында жолаушылар мен жүктерді автомобиль көлігімен тасымалдауды лицензиялаудың тәртібі мен шарттары туралы ережеде: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"тасымалдауды" деген сөздің алдынан "халықаралық" деген сөзбен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"жүктерді" деген сөзден кейін "қауіпті жүктерді" деген сөзбен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мәтінінде: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коммуникациялар министрлігінің", "Көлік және коммуникациялар министрлігі" деген сөздер "Көлік, коммуникациялар және туризм министрлігінің", "Көлік, коммуникациялар және туризм министрлігі"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"Көлік, инспекциясы", "Көлік инспекциясының" деген сөздер "Көліктік бақылау комитеті", "Көліктік бақылау комитетінің"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Меншік нысанына және ведомстволық бағыныстылығына қарамастан жеке және заңды тұлғалар жүзеге асыратын автомобиль көлігімен жолаушылар мен жүктерді, қауіпті жүктерді халықаралық тасымалдау лицензиялауға жатады";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"немесе патент (бұдан әрі - лицензия)"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екінші абзацы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және үшінші абзацтар "тасымалдауға" деген сөздің алдынан "халықаралық"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"бір мезгілде" деген сөз алынып тасталсын,  "тасымалдауға" деген сөздің алдынан "халықаралық" деген сөзбен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"Қауіпті жүктерді тасымалдауға арналған лицензияларда оның мынадай қолданылу аймақтары көрсетіледі:";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Лицензиялық алымды заңды және жеке тұлғалар лицензия алғанға дейін енгізеді.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беруден алынған қаражат салық заңдарына сәйкес төленеді";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тармақшасындағы "және әрбір көлік бірлігі үшін құжатқа ақы  төленгенін" деген сөздер алынып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ж) тармақшасымен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"ж) автокөлік құралдарының жолаушылар мен жүктерді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халықаралық тасымалдауға жіберілгені туралы  санитарлық-эпидемиологиялық қорытындының көшірмесі";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10-тармақтың бірінші абзацы "30 күннен" деген сөздерден кейін "шағын кәсіпкерлік субъектілері үшін он күннен" деген сөздермен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17-тармақтағы "әрбір көлік құралына" және "немесе құжаттың" деген сөздер алынып тасталсын.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қаулымен бекітілген Жолаушылар мен       жүктерді автомобиль көлігімен тасымалдаумен айналысатын субъектілерге қойылатын біліктілік талаптарында: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"тасымалдауды" деген сөздің алдынан "халықаралық"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"жүктерді" деген сөзден кейін "қауіпті жүктерді" деген сөзбен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"Автомобиль көлігімен жолаушыларды және жүктерді, қауіпті жүктерді халықаралық тасымалдаумен айналысатын субъектілер мынадай біліктілік талаптарына сай болуға тиіс:";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"және коммуникациялар" деген сөздер "коммуникациялар және туризм"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