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88dd" w14:textId="f578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Халықтық Жинақ Банкі" ашық акционерлік қоғамының жекелеген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наурыз N 255. Күші жойылды - ҚР Үкіметінің 2000.02.10. N 196 қаулысымен. ~P000196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1998 қаржы жылының қорытындылары бойынша "Қазақстан Республикасының Халықтық Жинақ Банкі" ашық акционерлік қоғамы (бұдан әрі - Банк) акционерлерінің жылдық жалпы жиналысын өткізу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жекешелендіру комитеті заңдарда белгіленген тәртіппен "Халықтық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Банк" ашық акционерлік қоғамы акционерлерінің жалпы жиналысының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сайлауы үшін аталған қоғамның Директорлар кеңесі мүшелерінің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кандидатураларын енгізсін: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Смағұлов Қайрат          -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Молдрахманұлы               Министрінің Кеңсесі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орынбасары, төраға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Абдулина Нәйлә           - Қазақстан Республикасы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Құрманбекқызы              төрағасының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Солодченко Роман        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       жоспарлау жөніндегі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Дәнияр         - Қазақстан Республикасының Қаржы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Рүстемұлы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 Ерболат 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Асқарбекұлы                индустрия және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Мәсімов Кәрім            - "Халықтық Банк" ашық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Қажымқанұлы                басқармасының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Оқаев Ермек Қабиұлы      - "ҚХЖБ-топ" ұлттық инвестициялық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акционерлік компаниясы" жабық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акционерлік қоғамы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төрағасы.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толықтырылды - ҚР Үкіметінің 1999.03.19. N 285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P990285_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өзгерді - ҚР Үкіметінің 1999.10.28. N 1619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P991619_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Қазақстан Республикасының Қаржы вице-министрі Д.Р.Әбілғазинге дауыс беру және жиналыстың өткізілу қорытындылары бойынша қажетті құжаттарға қол қою құқығымен сенімхат беріле отырып, "Халықтық Банк" ашық акционерлік қоғамы акционерлерінің жалпы жиналысында Қазақстан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Үкіметінің мүддесін білдіруге уәкілеттік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қаулының орындалуын бақылау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Министрінің Кеңсесіне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