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d5df" w14:textId="3fbd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зейнетақы жарналарын есептеудің, ұстап қалудың (қоса есептеудiң) және жинақтаушы зейнетақы қорларына аударудың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15 наурыздағы N 245 қаулысы. Күші жойылды - Қазақстан Республикасы Үкіметінің 2013 жылғы 18 қазандағы № 1116 қаулысымен</w:t>
      </w:r>
    </w:p>
    <w:p>
      <w:pPr>
        <w:spacing w:after="0"/>
        <w:ind w:left="0"/>
        <w:jc w:val="both"/>
      </w:pPr>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Тақырыбындағы "зейнетақы жарналарын" деген сөздерден кейiн "есептеудiң," деген сөзбен толықтырылды - ҚР Үкіметінің 2001.12.22. N </w:t>
      </w:r>
      <w:r>
        <w:rPr>
          <w:rFonts w:ascii="Times New Roman"/>
          <w:b w:val="false"/>
          <w:i w:val="false"/>
          <w:color w:val="ff0000"/>
          <w:sz w:val="28"/>
        </w:rPr>
        <w:t>1671</w:t>
      </w:r>
      <w:r>
        <w:rPr>
          <w:rFonts w:ascii="Times New Roman"/>
          <w:b w:val="false"/>
          <w:i w:val="false"/>
          <w:color w:val="ff0000"/>
          <w:sz w:val="28"/>
        </w:rPr>
        <w:t xml:space="preserve">, тақырыпқа өзгеріс енгізілді - ҚР Үкіметінің 2003.06.11 N </w:t>
      </w:r>
      <w:r>
        <w:rPr>
          <w:rFonts w:ascii="Times New Roman"/>
          <w:b w:val="false"/>
          <w:i w:val="false"/>
          <w:color w:val="ff0000"/>
          <w:sz w:val="28"/>
        </w:rPr>
        <w:t>561</w:t>
      </w:r>
      <w:r>
        <w:rPr>
          <w:rFonts w:ascii="Times New Roman"/>
          <w:b w:val="false"/>
          <w:i w:val="false"/>
          <w:color w:val="ff0000"/>
          <w:sz w:val="28"/>
        </w:rPr>
        <w:t xml:space="preserve">, 30.05.2013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p>
    <w:bookmarkStart w:name="z1" w:id="0"/>
    <w:p>
      <w:pPr>
        <w:spacing w:after="0"/>
        <w:ind w:left="0"/>
        <w:jc w:val="both"/>
      </w:pPr>
      <w:r>
        <w:rPr>
          <w:rFonts w:ascii="Times New Roman"/>
          <w:b w:val="false"/>
          <w:i w:val="false"/>
          <w:color w:val="ff0000"/>
          <w:sz w:val="28"/>
        </w:rPr>
        <w:t xml:space="preserve">      Ескерту. Бүкіл мәтін бойынша «Ереже», «Ережесі», «Ережеге», «Ереженің», «Ережелердің», «Ережесіне» деген сөздер тиісінше «Қағидалар», «Қағидалары», «Қағидаларға», «Қағидалардың» деген сөздермен ауыстырылды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 Заңының 6-1-бабы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 Қоса беріліп отырған Міндетті зейнетақы жарналарын есептеудің, ұстап қалудың (қоса есептеудің) және жинақтаушы зейнетақы қорларына аударудың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2. Төлеушілер 1998 жылғы 31 желтоқсанға дейін жинақтаушы зейнетақы қорларына есептеген, бірақ олар аудармаған міндетті зейнетақы жарналарының сомасы жоғарыда көрсетілген Қағидаларға сәйкес аударуға жатады.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Үкіметінің 1-қосымшаға сәйкес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1999 жылғы </w:t>
      </w:r>
      <w:r>
        <w:br/>
      </w:r>
      <w:r>
        <w:rPr>
          <w:rFonts w:ascii="Times New Roman"/>
          <w:b w:val="false"/>
          <w:i w:val="false"/>
          <w:color w:val="000000"/>
          <w:sz w:val="28"/>
        </w:rPr>
        <w:t xml:space="preserve">
15 наурыздағы    </w:t>
      </w:r>
      <w:r>
        <w:br/>
      </w:r>
      <w:r>
        <w:rPr>
          <w:rFonts w:ascii="Times New Roman"/>
          <w:b w:val="false"/>
          <w:i w:val="false"/>
          <w:color w:val="000000"/>
          <w:sz w:val="28"/>
        </w:rPr>
        <w:t xml:space="preserve">
N 245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Міндетті зейнетақы жарналарын есептеудің, ұстап</w:t>
      </w:r>
      <w:r>
        <w:br/>
      </w:r>
      <w:r>
        <w:rPr>
          <w:rFonts w:ascii="Times New Roman"/>
          <w:b/>
          <w:i w:val="false"/>
          <w:color w:val="000000"/>
        </w:rPr>
        <w:t>
қалудың (қоса есептеудің) және жинақтаушы зейнетақы қорларына</w:t>
      </w:r>
      <w:r>
        <w:br/>
      </w:r>
      <w:r>
        <w:rPr>
          <w:rFonts w:ascii="Times New Roman"/>
          <w:b/>
          <w:i w:val="false"/>
          <w:color w:val="000000"/>
        </w:rPr>
        <w:t>
аударудың қағидалары</w:t>
      </w:r>
    </w:p>
    <w:bookmarkEnd w:id="2"/>
    <w:bookmarkStart w:name="z4" w:id="3"/>
    <w:p>
      <w:pPr>
        <w:spacing w:after="0"/>
        <w:ind w:left="0"/>
        <w:jc w:val="both"/>
      </w:pPr>
      <w:r>
        <w:rPr>
          <w:rFonts w:ascii="Times New Roman"/>
          <w:b w:val="false"/>
          <w:i w:val="false"/>
          <w:color w:val="ff0000"/>
          <w:sz w:val="28"/>
        </w:rPr>
        <w:t xml:space="preserve">
      Ескерту. Тақырыбы жаңа редакцияда - ҚР Үкіметінің 30.05.2013 </w:t>
      </w:r>
      <w:r>
        <w:rPr>
          <w:rFonts w:ascii="Times New Roman"/>
          <w:b w:val="false"/>
          <w:i w:val="false"/>
          <w:color w:val="ff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p>
    <w:bookmarkEnd w:id="3"/>
    <w:bookmarkStart w:name="z5" w:id="4"/>
    <w:p>
      <w:pPr>
        <w:spacing w:after="0"/>
        <w:ind w:left="0"/>
        <w:jc w:val="left"/>
      </w:pPr>
      <w:r>
        <w:rPr>
          <w:rFonts w:ascii="Times New Roman"/>
          <w:b/>
          <w:i w:val="false"/>
          <w:color w:val="000000"/>
        </w:rPr>
        <w:t xml:space="preserve"> 
1. Жалпы Қағидалар</w:t>
      </w:r>
    </w:p>
    <w:bookmarkEnd w:id="4"/>
    <w:bookmarkStart w:name="z6" w:id="5"/>
    <w:p>
      <w:pPr>
        <w:spacing w:after="0"/>
        <w:ind w:left="0"/>
        <w:jc w:val="both"/>
      </w:pPr>
      <w:r>
        <w:rPr>
          <w:rFonts w:ascii="Times New Roman"/>
          <w:b w:val="false"/>
          <w:i w:val="false"/>
          <w:color w:val="000000"/>
          <w:sz w:val="28"/>
        </w:rPr>
        <w:t>
      1. Осы Міндетті зейнетақы жарналарын есептеудің, ұстап қалудың (қоса есептеудің) және жинақтаушы зейнетақы қорларына аударудың қағидалары (бұдан әрі – Қағидалар)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әзірленді және міндетті зейнетақы жарналарын төлеу жөніндегі агенттердің (бұдан әрі – агенттер) міндетті зейнетақы жарналарын есептеуінің, ұстап қалуының (қоса есептеуінің) және аударуының тәртібі мен мерзімдерін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 Заңды тұлғалар, дара кәсіпкерлер, адвокаттар мен жеке меншік нотариустар, сот орындаушылары агент ретінде өздерінің орналасқан (тұратын) жері бойынша салық органдарында есепке алынуы тиіс.</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 Жалдамалы қызметкерлердiң еңбегiн пайдаланатын агенттер қызметкерлерге төленетін кірiстен ай сайын мiндеттi зейнетақы жарналарын есептейдi және ұстап қалады, және оларды жинақтаушы зейнетақы қорларына аударады. </w:t>
      </w:r>
      <w:r>
        <w:br/>
      </w:r>
      <w:r>
        <w:rPr>
          <w:rFonts w:ascii="Times New Roman"/>
          <w:b w:val="false"/>
          <w:i w:val="false"/>
          <w:color w:val="000000"/>
          <w:sz w:val="28"/>
        </w:rPr>
        <w:t>
      Дара кәсіпкерлер, жеке нотариустар, жеке сот орындаушылары мен адвокаттар міндетті зейнетақы жарналарын салық кезеңінің әрбір айы үшін есептейді және оларды өзінің пайдасына жинақтаушы зейнетақы қорларына аударады.</w:t>
      </w:r>
      <w:r>
        <w:br/>
      </w:r>
      <w:r>
        <w:rPr>
          <w:rFonts w:ascii="Times New Roman"/>
          <w:b w:val="false"/>
          <w:i w:val="false"/>
          <w:color w:val="000000"/>
          <w:sz w:val="28"/>
        </w:rPr>
        <w:t xml:space="preserve">
      Арнаулы салық режимiн қолданатын шаруа немесе фермер қожалықтары мiндеттi зейнетақы жарналарын салық кезеңiнiң әрбiр айы үшiн есептейдi және оларды шаруа немесе фермер қожалығы кәмелетке толған мүшесiнiң (қатысушысының) және басшысының пайдасына жинақтаушы зейнетақы қорларына аударады. Шаруа немесе фермер қожалығының кәмелетке толған мүшелерiнiң (қатысушыларының) пайдасына мiндеттi зейнетақы жарналары олар кәмелетке толған жылдан кейiнгi күнтiзбелiк жылдың басынан бастап есептелуге және төленуге тиiс. </w:t>
      </w:r>
      <w:r>
        <w:br/>
      </w:r>
      <w:r>
        <w:rPr>
          <w:rFonts w:ascii="Times New Roman"/>
          <w:b w:val="false"/>
          <w:i w:val="false"/>
          <w:color w:val="000000"/>
          <w:sz w:val="28"/>
        </w:rPr>
        <w:t>
      Бюджет қаражаты есебiнен ұсталатын, 1998 жылғы 1 қаңтардағы жағдай бойынша кеден органдарын қоспағанда, әскери қызметте, арнаулы мемлекеттік және құқық қорғау органдарындағы қызметте он жылға жетпейтін қызмет стажы бар әскери қызметшiлер, арнаулы мемлекеттік және құқық қорғау органдарының қызметкерлерi, сондай-ақ әскери немесе арнаулы атақтар, сыныптық шендер алу және нысанды киiм киiп жүру құқықтары 2012 жылғы 1 қаңтардан бастап жойылған адамдар үшiн мiндеттi зейнетақы жарналарын есептеу және аудару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xml:space="preserve">
      Қазақстан Республикасының судьялары үшін жинақтаушы зейнетақы қорларына судьяның ай сайынғы кірісінің он пайызы мөлшерінде міндетті зейнетақы жарналары республикалық бюджет қаражаты есебінен қосымша белгіленеді. </w:t>
      </w:r>
      <w:r>
        <w:br/>
      </w:r>
      <w:r>
        <w:rPr>
          <w:rFonts w:ascii="Times New Roman"/>
          <w:b w:val="false"/>
          <w:i w:val="false"/>
          <w:color w:val="000000"/>
          <w:sz w:val="28"/>
        </w:rPr>
        <w:t xml:space="preserve">
      Мемлекеттік әлеуметтік сақтандыру қорынан еңбек қабілетінен айрылу және (немесе) жұмысынан айрылу, жүктілігіне, босануына, жаңа туған баланы (қызды) (балаларды) асырап алуына байланысты, сондай-ақ бір жасқа дейінгі бала күтіміне байланысты табысынан айрылу жағдайына берілетін әлеуметтік төлемдерден міндетті зейнетақы жарналарын ай сайын есептеуді және ұстап қалуды міндетті зейнетақы жарналары есебінен зейнетақымен қамсыздандыру туралы шарт жасасқан жеке тұлғалардың бірыңғай тізіміне сәйкес Зейнетақы төлеу жөніндегі мемлекеттік орталық (бұдан әрі - Орталық) жүзеге асырады. </w:t>
      </w:r>
      <w:r>
        <w:br/>
      </w:r>
      <w:r>
        <w:rPr>
          <w:rFonts w:ascii="Times New Roman"/>
          <w:b w:val="false"/>
          <w:i w:val="false"/>
          <w:color w:val="000000"/>
          <w:sz w:val="28"/>
        </w:rPr>
        <w:t xml:space="preserve">
      Агенттер Орталықтан қызметкерде міндетті зейнетақы жарналары есебінен зейнетақымен қамсыздандыру туралы шарттың болуы туралы растама ала алады. </w:t>
      </w:r>
      <w:r>
        <w:br/>
      </w:r>
      <w:r>
        <w:rPr>
          <w:rFonts w:ascii="Times New Roman"/>
          <w:b w:val="false"/>
          <w:i w:val="false"/>
          <w:color w:val="000000"/>
          <w:sz w:val="28"/>
        </w:rPr>
        <w:t xml:space="preserve">
      Агенттің қызметкерде міндетті зейнетақы жарналары есебінен зейнетақымен қамсыздандыру туралы шарттың болуын растауға арналған өтінішінде: агенттің атауы мен деректемелері, қызметкердің тегі, аты, әкесінің аты, туған күні, жеке сәйкестендіру нөмірі көрсетіледі. Егер тегі, аты, әкесінің аты өзгерген болса бұрынғы тегі, аты, әкесінің аты да көрсетіледі. Өтінішке басшы, бас бухгалтер қол қоюға және ол мөрмен расталуға тиіс. Егер бас бухгалтердің лауазымы көзделмеген болса, өтініште тиісті белгі жасалады. </w:t>
      </w:r>
      <w:r>
        <w:br/>
      </w:r>
      <w:r>
        <w:rPr>
          <w:rFonts w:ascii="Times New Roman"/>
          <w:b w:val="false"/>
          <w:i w:val="false"/>
          <w:color w:val="000000"/>
          <w:sz w:val="28"/>
        </w:rPr>
        <w:t xml:space="preserve">
      Орталық агенттен қызметкерде міндетті зейнетақы жарналары есебінен зейнетақымен қамсыздандыру туралы шарттың болуын растауға арналған өтініш келіп түскен күннен бастап 5 жұмыс күні ішінде агентке осы Қағидаларға 1-2-қосымшаға сәйкес нысан бойынша қызметкерде бұл шарттың болуы туралы растау анықтаманы береді. </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2001.12.22 N  </w:t>
      </w:r>
      <w:r>
        <w:rPr>
          <w:rFonts w:ascii="Times New Roman"/>
          <w:b w:val="false"/>
          <w:i w:val="false"/>
          <w:color w:val="000000"/>
          <w:sz w:val="28"/>
        </w:rPr>
        <w:t>1671</w:t>
      </w:r>
      <w:r>
        <w:rPr>
          <w:rFonts w:ascii="Times New Roman"/>
          <w:b w:val="false"/>
          <w:i w:val="false"/>
          <w:color w:val="ff0000"/>
          <w:sz w:val="28"/>
        </w:rPr>
        <w:t xml:space="preserve">Қаулысымен, өзгеріс енгізілді - ҚР Үкіметінің 2003.06.11 N </w:t>
      </w:r>
      <w:r>
        <w:rPr>
          <w:rFonts w:ascii="Times New Roman"/>
          <w:b w:val="false"/>
          <w:i w:val="false"/>
          <w:color w:val="000000"/>
          <w:sz w:val="28"/>
        </w:rPr>
        <w:t>561</w:t>
      </w:r>
      <w:r>
        <w:rPr>
          <w:rFonts w:ascii="Times New Roman"/>
          <w:b w:val="false"/>
          <w:i w:val="false"/>
          <w:color w:val="ff0000"/>
          <w:sz w:val="28"/>
        </w:rPr>
        <w:t xml:space="preserve">, 2005.06.30 N </w:t>
      </w:r>
      <w:r>
        <w:rPr>
          <w:rFonts w:ascii="Times New Roman"/>
          <w:b w:val="false"/>
          <w:i w:val="false"/>
          <w:color w:val="000000"/>
          <w:sz w:val="28"/>
        </w:rPr>
        <w:t>659</w:t>
      </w:r>
      <w:r>
        <w:rPr>
          <w:rFonts w:ascii="Times New Roman"/>
          <w:b w:val="false"/>
          <w:i w:val="false"/>
          <w:color w:val="ff0000"/>
          <w:sz w:val="28"/>
        </w:rPr>
        <w:t xml:space="preserve">(қолданысқа енгізілу тәртібін 2-тармақтан қараңыз), 2006.03.15 N </w:t>
      </w:r>
      <w:r>
        <w:rPr>
          <w:rFonts w:ascii="Times New Roman"/>
          <w:b w:val="false"/>
          <w:i w:val="false"/>
          <w:color w:val="000000"/>
          <w:sz w:val="28"/>
        </w:rPr>
        <w:t>170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2006.08.03 </w:t>
      </w:r>
      <w:r>
        <w:rPr>
          <w:rFonts w:ascii="Times New Roman"/>
          <w:b w:val="false"/>
          <w:i w:val="false"/>
          <w:color w:val="000000"/>
          <w:sz w:val="28"/>
        </w:rPr>
        <w:t>N 736</w:t>
      </w:r>
      <w:r>
        <w:rPr>
          <w:rFonts w:ascii="Times New Roman"/>
          <w:b w:val="false"/>
          <w:i w:val="false"/>
          <w:color w:val="ff0000"/>
          <w:sz w:val="28"/>
        </w:rPr>
        <w:t xml:space="preserve">, 2006.11.23 </w:t>
      </w:r>
      <w:r>
        <w:rPr>
          <w:rFonts w:ascii="Times New Roman"/>
          <w:b w:val="false"/>
          <w:i w:val="false"/>
          <w:color w:val="000000"/>
          <w:sz w:val="28"/>
        </w:rPr>
        <w:t>N 1116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2007.03.11 </w:t>
      </w:r>
      <w:r>
        <w:rPr>
          <w:rFonts w:ascii="Times New Roman"/>
          <w:b w:val="false"/>
          <w:i w:val="false"/>
          <w:color w:val="000000"/>
          <w:sz w:val="28"/>
        </w:rPr>
        <w:t>N 178</w:t>
      </w:r>
      <w:r>
        <w:rPr>
          <w:rFonts w:ascii="Times New Roman"/>
          <w:b w:val="false"/>
          <w:i w:val="false"/>
          <w:color w:val="ff0000"/>
          <w:sz w:val="28"/>
        </w:rPr>
        <w:t xml:space="preserve">, 2007.07.23 N </w:t>
      </w:r>
      <w:r>
        <w:rPr>
          <w:rFonts w:ascii="Times New Roman"/>
          <w:b w:val="false"/>
          <w:i w:val="false"/>
          <w:color w:val="000000"/>
          <w:sz w:val="28"/>
        </w:rPr>
        <w:t>620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2007.12.28 </w:t>
      </w:r>
      <w:r>
        <w:rPr>
          <w:rFonts w:ascii="Times New Roman"/>
          <w:b w:val="false"/>
          <w:i w:val="false"/>
          <w:color w:val="000000"/>
          <w:sz w:val="28"/>
        </w:rPr>
        <w:t>N 1343</w:t>
      </w:r>
      <w:r>
        <w:rPr>
          <w:rFonts w:ascii="Times New Roman"/>
          <w:b w:val="false"/>
          <w:i w:val="false"/>
          <w:color w:val="ff0000"/>
          <w:sz w:val="28"/>
        </w:rPr>
        <w:t xml:space="preserve"> (2008.01.01 бастап қолданысқа енгізіледі),  2008.12.31 </w:t>
      </w:r>
      <w:r>
        <w:rPr>
          <w:rFonts w:ascii="Times New Roman"/>
          <w:b w:val="false"/>
          <w:i w:val="false"/>
          <w:color w:val="000000"/>
          <w:sz w:val="28"/>
        </w:rPr>
        <w:t>N 1350</w:t>
      </w:r>
      <w:r>
        <w:rPr>
          <w:rFonts w:ascii="Times New Roman"/>
          <w:b w:val="false"/>
          <w:i w:val="false"/>
          <w:color w:val="000000"/>
          <w:sz w:val="28"/>
        </w:rPr>
        <w:t> </w:t>
      </w:r>
      <w:r>
        <w:rPr>
          <w:rFonts w:ascii="Times New Roman"/>
          <w:b w:val="false"/>
          <w:i w:val="false"/>
          <w:color w:val="ff0000"/>
          <w:sz w:val="28"/>
        </w:rPr>
        <w:t xml:space="preserve">(2009.01.01 бастап қолданысқа енгізіледі), 2007.04.30 N </w:t>
      </w:r>
      <w:r>
        <w:rPr>
          <w:rFonts w:ascii="Times New Roman"/>
          <w:b w:val="false"/>
          <w:i w:val="false"/>
          <w:color w:val="000000"/>
          <w:sz w:val="28"/>
        </w:rPr>
        <w:t>352</w:t>
      </w:r>
      <w:r>
        <w:rPr>
          <w:rFonts w:ascii="Times New Roman"/>
          <w:b w:val="false"/>
          <w:i w:val="false"/>
          <w:color w:val="000000"/>
          <w:sz w:val="28"/>
        </w:rPr>
        <w:t> </w:t>
      </w:r>
      <w:r>
        <w:rPr>
          <w:rFonts w:ascii="Times New Roman"/>
          <w:b w:val="false"/>
          <w:i w:val="false"/>
          <w:color w:val="ff0000"/>
          <w:sz w:val="28"/>
        </w:rPr>
        <w:t xml:space="preserve">(2010.08.13 бастап қолданысқа енгізіледі), 2011.06.09 </w:t>
      </w:r>
      <w:r>
        <w:rPr>
          <w:rFonts w:ascii="Times New Roman"/>
          <w:b w:val="false"/>
          <w:i w:val="false"/>
          <w:color w:val="000000"/>
          <w:sz w:val="28"/>
        </w:rPr>
        <w:t>N 648</w:t>
      </w:r>
      <w:r>
        <w:rPr>
          <w:rFonts w:ascii="Times New Roman"/>
          <w:b w:val="false"/>
          <w:i w:val="false"/>
          <w:color w:val="ff0000"/>
          <w:sz w:val="28"/>
        </w:rPr>
        <w:t xml:space="preserve">, 2012.09.14 </w:t>
      </w:r>
      <w:r>
        <w:rPr>
          <w:rFonts w:ascii="Times New Roman"/>
          <w:b w:val="false"/>
          <w:i w:val="false"/>
          <w:color w:val="000000"/>
          <w:sz w:val="28"/>
        </w:rPr>
        <w:t>N 1196</w:t>
      </w:r>
      <w:r>
        <w:rPr>
          <w:rFonts w:ascii="Times New Roman"/>
          <w:b w:val="false"/>
          <w:i w:val="false"/>
          <w:color w:val="ff0000"/>
          <w:sz w:val="28"/>
        </w:rPr>
        <w:t xml:space="preserve">, 30.05.2013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p>
    <w:bookmarkEnd w:id="5"/>
    <w:bookmarkStart w:name="z65" w:id="6"/>
    <w:p>
      <w:pPr>
        <w:spacing w:after="0"/>
        <w:ind w:left="0"/>
        <w:jc w:val="both"/>
      </w:pPr>
      <w:r>
        <w:rPr>
          <w:rFonts w:ascii="Times New Roman"/>
          <w:b w:val="false"/>
          <w:i w:val="false"/>
          <w:color w:val="000000"/>
          <w:sz w:val="28"/>
        </w:rPr>
        <w:t xml:space="preserve">
      3-1. Ұстап қалынған міндетті зейнетақы жарналарын Орталыққа: </w:t>
      </w:r>
      <w:r>
        <w:br/>
      </w:r>
      <w:r>
        <w:rPr>
          <w:rFonts w:ascii="Times New Roman"/>
          <w:b w:val="false"/>
          <w:i w:val="false"/>
          <w:color w:val="000000"/>
          <w:sz w:val="28"/>
        </w:rPr>
        <w:t>
      заңды тұлғалар мен дара кәсіпкерлер (шағын бизнес субъектілері мен шаруа немесе фермер қожалықтарына арналған арнаулы салық режимін қолданатындардан басқа), сондай-ақ жеке нотариустар, жеке сот орындаушылары мен адвокаттар қызметкерлерге төлейтін табысынан – кірістер төленген айдан кейінгі айдың 25-күнінен кешіктірмей;</w:t>
      </w:r>
      <w:r>
        <w:br/>
      </w:r>
      <w:r>
        <w:rPr>
          <w:rFonts w:ascii="Times New Roman"/>
          <w:b w:val="false"/>
          <w:i w:val="false"/>
          <w:color w:val="000000"/>
          <w:sz w:val="28"/>
        </w:rPr>
        <w:t>
      дара кәсіпкерлер (шағын бизнес субъектілері мен шаруа немесе фермер қожалықтарына арналған арнаулы салық режимін патент немесе оңайлатылған декларация негізінде қолданатындардан басқа), сондай-ақ жеке нотариустар, жеке сот орындаушылары мен адвокаттар өз пайдасына – есепті айдан кейінгі айдың 25-күнінен кешіктірмей;</w:t>
      </w:r>
      <w:r>
        <w:br/>
      </w:r>
      <w:r>
        <w:rPr>
          <w:rFonts w:ascii="Times New Roman"/>
          <w:b w:val="false"/>
          <w:i w:val="false"/>
          <w:color w:val="000000"/>
          <w:sz w:val="28"/>
        </w:rPr>
        <w:t>
      арнаулы салық режимін қолданатын шаруа немесе фермер қожалықтары -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тәртіппен және мерзімдерде; </w:t>
      </w:r>
      <w:r>
        <w:br/>
      </w:r>
      <w:r>
        <w:rPr>
          <w:rFonts w:ascii="Times New Roman"/>
          <w:b w:val="false"/>
          <w:i w:val="false"/>
          <w:color w:val="000000"/>
          <w:sz w:val="28"/>
        </w:rPr>
        <w:t>
      арнаулы салық режимін оңайлатылған декларация негізінде қолданатын шағын бизнес субъектілері -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көзделген мерзімде; </w:t>
      </w:r>
      <w:r>
        <w:br/>
      </w:r>
      <w:r>
        <w:rPr>
          <w:rFonts w:ascii="Times New Roman"/>
          <w:b w:val="false"/>
          <w:i w:val="false"/>
          <w:color w:val="000000"/>
          <w:sz w:val="28"/>
        </w:rPr>
        <w:t>
      арнаулы салық режимін патент негізінде қолданатын жеке кәсіпкерлер -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патент құнын төлеу үшін көзделген мерзімде; </w:t>
      </w:r>
      <w:r>
        <w:br/>
      </w:r>
      <w:r>
        <w:rPr>
          <w:rFonts w:ascii="Times New Roman"/>
          <w:b w:val="false"/>
          <w:i w:val="false"/>
          <w:color w:val="000000"/>
          <w:sz w:val="28"/>
        </w:rPr>
        <w:t xml:space="preserve">
      Орталық - әлеуметтік төлемдер жүзеге асырылатын айдан кейінгі айдың он бесі күнінен кешіктірмей аударады.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22.12.2001 </w:t>
      </w:r>
      <w:r>
        <w:rPr>
          <w:rFonts w:ascii="Times New Roman"/>
          <w:b w:val="false"/>
          <w:i w:val="false"/>
          <w:color w:val="000000"/>
          <w:sz w:val="28"/>
        </w:rPr>
        <w:t>N 1671</w:t>
      </w:r>
      <w:r>
        <w:rPr>
          <w:rFonts w:ascii="Times New Roman"/>
          <w:b w:val="false"/>
          <w:i w:val="false"/>
          <w:color w:val="ff0000"/>
          <w:sz w:val="28"/>
        </w:rPr>
        <w:t xml:space="preserve">; 3-1-тармақ жаңа редакцияда - ҚР Үкіметінің 2008.12.31. </w:t>
      </w:r>
      <w:r>
        <w:rPr>
          <w:rFonts w:ascii="Times New Roman"/>
          <w:b w:val="false"/>
          <w:i w:val="false"/>
          <w:color w:val="000000"/>
          <w:sz w:val="28"/>
        </w:rPr>
        <w:t>N 1350</w:t>
      </w:r>
      <w:r>
        <w:rPr>
          <w:rFonts w:ascii="Times New Roman"/>
          <w:b w:val="false"/>
          <w:i w:val="false"/>
          <w:color w:val="000000"/>
          <w:sz w:val="28"/>
        </w:rPr>
        <w:t> </w:t>
      </w:r>
      <w:r>
        <w:rPr>
          <w:rFonts w:ascii="Times New Roman"/>
          <w:b w:val="false"/>
          <w:i w:val="false"/>
          <w:color w:val="ff0000"/>
          <w:sz w:val="28"/>
        </w:rPr>
        <w:t xml:space="preserve">(01.01.2009 бастап қолданысқа енгізіледі); өзгеріс енгізілді - ҚР Үкіметінің 30.05.2013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4. Міндетті зейнетақы жарналарын аударуды қолма-қол ақшасыз жасалатын төлемдер арқылы агент жүргізеді.</w:t>
      </w:r>
      <w:r>
        <w:br/>
      </w:r>
      <w:r>
        <w:rPr>
          <w:rFonts w:ascii="Times New Roman"/>
          <w:b w:val="false"/>
          <w:i w:val="false"/>
          <w:color w:val="000000"/>
          <w:sz w:val="28"/>
        </w:rPr>
        <w:t>
      Банктерде шоттары жоқ дара кәсіпкерлер, жеке нотариустар, жеке сот орындаушылары мен адвокаттар міндетті зейнетақы жарналарын, оларды кейіннен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айқындалған тәртіппен тиісті жинақтаушы зейнетақы қорларына аудару үшін банкке қолма-қол ақшамен салады.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p>
    <w:bookmarkEnd w:id="6"/>
    <w:bookmarkStart w:name="z74" w:id="7"/>
    <w:p>
      <w:pPr>
        <w:spacing w:after="0"/>
        <w:ind w:left="0"/>
        <w:jc w:val="left"/>
      </w:pPr>
      <w:r>
        <w:rPr>
          <w:rFonts w:ascii="Times New Roman"/>
          <w:b/>
          <w:i w:val="false"/>
          <w:color w:val="000000"/>
        </w:rPr>
        <w:t xml:space="preserve"> 
2. Мiндеттi зейнетақы жарналарын ұстап қалудың мөлшерi </w:t>
      </w:r>
      <w:r>
        <w:br/>
      </w:r>
      <w:r>
        <w:rPr>
          <w:rFonts w:ascii="Times New Roman"/>
          <w:b/>
          <w:i w:val="false"/>
          <w:color w:val="000000"/>
        </w:rPr>
        <w:t xml:space="preserve">
мен жинақтаушы зейнетақы қорларына аударудың тәртiбi </w:t>
      </w:r>
    </w:p>
    <w:bookmarkEnd w:id="7"/>
    <w:p>
      <w:pPr>
        <w:spacing w:after="0"/>
        <w:ind w:left="0"/>
        <w:jc w:val="both"/>
      </w:pPr>
      <w:r>
        <w:rPr>
          <w:rFonts w:ascii="Times New Roman"/>
          <w:b w:val="false"/>
          <w:i w:val="false"/>
          <w:color w:val="ff0000"/>
          <w:sz w:val="28"/>
        </w:rPr>
        <w:t xml:space="preserve">     Ескерту. 8, 9, 10-тармақтарға өзгерту енгізіледі - ҚР Үкіметінің  2007.04.30. N </w:t>
      </w:r>
      <w:r>
        <w:rPr>
          <w:rFonts w:ascii="Times New Roman"/>
          <w:b w:val="false"/>
          <w:i w:val="false"/>
          <w:color w:val="ff0000"/>
          <w:sz w:val="28"/>
        </w:rPr>
        <w:t>352</w:t>
      </w:r>
      <w:r>
        <w:rPr>
          <w:rFonts w:ascii="Times New Roman"/>
          <w:b w:val="false"/>
          <w:i w:val="false"/>
          <w:color w:val="ff0000"/>
          <w:sz w:val="28"/>
        </w:rPr>
        <w:t xml:space="preserve"> (2010 жылғы 13 тамыздан бастап қолданысқа енгізіледі) Қаулысымен. </w:t>
      </w:r>
    </w:p>
    <w:p>
      <w:pPr>
        <w:spacing w:after="0"/>
        <w:ind w:left="0"/>
        <w:jc w:val="both"/>
      </w:pPr>
      <w:r>
        <w:rPr>
          <w:rFonts w:ascii="Times New Roman"/>
          <w:b w:val="false"/>
          <w:i w:val="false"/>
          <w:color w:val="ff0000"/>
          <w:sz w:val="28"/>
        </w:rPr>
        <w:t xml:space="preserve">      Ескерту. Тараудың атауы өзгерді - ҚР Үкіметінің 1999.12.23. N </w:t>
      </w:r>
      <w:r>
        <w:rPr>
          <w:rFonts w:ascii="Times New Roman"/>
          <w:b w:val="false"/>
          <w:i w:val="false"/>
          <w:color w:val="ff0000"/>
          <w:sz w:val="28"/>
        </w:rPr>
        <w:t>2010</w:t>
      </w:r>
      <w:r>
        <w:rPr>
          <w:rFonts w:ascii="Times New Roman"/>
          <w:b w:val="false"/>
          <w:i w:val="false"/>
          <w:color w:val="ff0000"/>
          <w:sz w:val="28"/>
        </w:rPr>
        <w:t xml:space="preserve"> қаулысымен. </w:t>
      </w:r>
    </w:p>
    <w:bookmarkStart w:name="z75" w:id="8"/>
    <w:p>
      <w:pPr>
        <w:spacing w:after="0"/>
        <w:ind w:left="0"/>
        <w:jc w:val="both"/>
      </w:pPr>
      <w:r>
        <w:rPr>
          <w:rFonts w:ascii="Times New Roman"/>
          <w:b w:val="false"/>
          <w:i w:val="false"/>
          <w:color w:val="000000"/>
          <w:sz w:val="28"/>
        </w:rPr>
        <w:t>
      5. Міндетті зейнетақы жарналарын ұстап қалу және жинақтаушы зейнетақы қорларына төлеу мынадай мөлшерлемелер бойынша жүзеге асырылады:</w:t>
      </w:r>
      <w:r>
        <w:br/>
      </w:r>
      <w:r>
        <w:rPr>
          <w:rFonts w:ascii="Times New Roman"/>
          <w:b w:val="false"/>
          <w:i w:val="false"/>
          <w:color w:val="000000"/>
          <w:sz w:val="28"/>
        </w:rPr>
        <w:t>
      заңды тұлғалар мен дара кәсіпкерлер, сондай-ақ жалдамалы қызметкерлердің еңбегін пайдаланатын жеке нотариустар, жеке сот орындаушылары мен адвокаттар – материалдық, әлеуметтік игіліктер немесе өзге де материалдық пайда түрінде жұмыс беруші берген кірісті қоса алғанда, жұмыс беруші қоса есептеген ақшалай немесе заттай нысандағы ай сайынғы кірістің он пайызы мөлшерінде. Міндетті зейнетақы жарналарын есептеу үшін қабылданатын ай сайынғы кіріс тиісті қаржы жылына арналған республикалық бюджет туралы заңда белгіленген жалақының жетпіс бес еселенген ең төменгі мөлшерінен аспауы тиіс;</w:t>
      </w:r>
      <w:r>
        <w:br/>
      </w:r>
      <w:r>
        <w:rPr>
          <w:rFonts w:ascii="Times New Roman"/>
          <w:b w:val="false"/>
          <w:i w:val="false"/>
          <w:color w:val="000000"/>
          <w:sz w:val="28"/>
        </w:rPr>
        <w:t>
      жеке кәсіпкерлер, сондай-ақ жеке меншік нотариустар мен адвокаттар өзiнiң пайдасына - мәлiмдейтiн кiрiсiнiң он пайызы мөлшерiнде, бiрақ жалақының ең төменгi мөлшерiнiң кемiнде он пайызы және тиiстi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белгiленген жалақының жетпiс бес еселенген ең төменгi мөлшерiнiң он пайызынан аспайды;</w:t>
      </w:r>
      <w:r>
        <w:br/>
      </w:r>
      <w:r>
        <w:rPr>
          <w:rFonts w:ascii="Times New Roman"/>
          <w:b w:val="false"/>
          <w:i w:val="false"/>
          <w:color w:val="000000"/>
          <w:sz w:val="28"/>
        </w:rPr>
        <w:t>
      арнаулы салық режимiн бiржолғы талон негiзiнде қолданатын жеке тұлғалар өзiнiң пайдасына - тиiстi қаржы жылына арналған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белгiленген жалақының ең төменгi мөлшерiнiң он пайызы мөлшерiнде;</w:t>
      </w:r>
      <w:r>
        <w:br/>
      </w:r>
      <w:r>
        <w:rPr>
          <w:rFonts w:ascii="Times New Roman"/>
          <w:b w:val="false"/>
          <w:i w:val="false"/>
          <w:color w:val="000000"/>
          <w:sz w:val="28"/>
        </w:rPr>
        <w:t>
      Орталық - бір жасқа дейінгі бала күтіміне байланысты еңбек ету қабілетінен айрылу және (немесе) жұмысынан айрылу жағдайына берілетін ай сайынғы әлеуметтік төлемдердің он пайызы мөлшерінде, сондай-ақ жүктілігіне, босануына, жаңа туған баланы (қызды) (балаларды) асырап алуына байланысты табысынан айрылу жағдайына берілетін әлеуметтік төлемдердің он пайызы мөлшерінде;</w:t>
      </w:r>
      <w:r>
        <w:br/>
      </w:r>
      <w:r>
        <w:rPr>
          <w:rFonts w:ascii="Times New Roman"/>
          <w:b w:val="false"/>
          <w:i w:val="false"/>
          <w:color w:val="000000"/>
          <w:sz w:val="28"/>
        </w:rPr>
        <w:t xml:space="preserve">
      Қазақстан Республикасы Сыртқы істер министрлігі Қазақстан Республикасының шетелдік мекемелерінде жұмыс істейтін дипломатиялық қызмет персоналы бөлігінде - Қазақстан Республикасы Сыртқы істер министрлігі орталық аппаратының персоналына теңестірілген лауазымдар бойынша жалақының жүз пайыздық мөлшерінің он пайызы мөлшерінде. </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2004.02.16. N </w:t>
      </w:r>
      <w:r>
        <w:rPr>
          <w:rFonts w:ascii="Times New Roman"/>
          <w:b w:val="false"/>
          <w:i w:val="false"/>
          <w:color w:val="000000"/>
          <w:sz w:val="28"/>
        </w:rPr>
        <w:t>185</w:t>
      </w:r>
      <w:r>
        <w:rPr>
          <w:rFonts w:ascii="Times New Roman"/>
          <w:b w:val="false"/>
          <w:i w:val="false"/>
          <w:color w:val="ff0000"/>
          <w:sz w:val="28"/>
        </w:rPr>
        <w:t xml:space="preserve">, өзгерістер енгізілді - 2005.06.30. N </w:t>
      </w:r>
      <w:r>
        <w:rPr>
          <w:rFonts w:ascii="Times New Roman"/>
          <w:b w:val="false"/>
          <w:i w:val="false"/>
          <w:color w:val="000000"/>
          <w:sz w:val="28"/>
        </w:rPr>
        <w:t>659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2-т. қараңыз),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w:t>
      </w:r>
      <w:r>
        <w:rPr>
          <w:rFonts w:ascii="Times New Roman"/>
          <w:b w:val="false"/>
          <w:i w:val="false"/>
          <w:color w:val="000000"/>
          <w:sz w:val="28"/>
        </w:rPr>
        <w:t> </w:t>
      </w:r>
      <w:r>
        <w:rPr>
          <w:rFonts w:ascii="Times New Roman"/>
          <w:b w:val="false"/>
          <w:i w:val="false"/>
          <w:color w:val="ff0000"/>
          <w:sz w:val="28"/>
        </w:rPr>
        <w:t xml:space="preserve">қараңыз), 2007.03.11  </w:t>
      </w:r>
      <w:r>
        <w:rPr>
          <w:rFonts w:ascii="Times New Roman"/>
          <w:b w:val="false"/>
          <w:i w:val="false"/>
          <w:color w:val="000000"/>
          <w:sz w:val="28"/>
        </w:rPr>
        <w:t>N 178</w:t>
      </w:r>
      <w:r>
        <w:rPr>
          <w:rFonts w:ascii="Times New Roman"/>
          <w:b w:val="false"/>
          <w:i w:val="false"/>
          <w:color w:val="ff0000"/>
          <w:sz w:val="28"/>
        </w:rPr>
        <w:t xml:space="preserve">, 2007.12.28. </w:t>
      </w:r>
      <w:r>
        <w:rPr>
          <w:rFonts w:ascii="Times New Roman"/>
          <w:b w:val="false"/>
          <w:i w:val="false"/>
          <w:color w:val="000000"/>
          <w:sz w:val="28"/>
        </w:rPr>
        <w:t>N 1343</w:t>
      </w:r>
      <w:r>
        <w:rPr>
          <w:rFonts w:ascii="Times New Roman"/>
          <w:b w:val="false"/>
          <w:i w:val="false"/>
          <w:color w:val="000000"/>
          <w:sz w:val="28"/>
        </w:rPr>
        <w:t> </w:t>
      </w:r>
      <w:r>
        <w:rPr>
          <w:rFonts w:ascii="Times New Roman"/>
          <w:b w:val="false"/>
          <w:i w:val="false"/>
          <w:color w:val="ff0000"/>
          <w:sz w:val="28"/>
        </w:rPr>
        <w:t xml:space="preserve">(01.01.2008 бастап қолданысқа енгізіледі),  2008.12.31. </w:t>
      </w:r>
      <w:r>
        <w:rPr>
          <w:rFonts w:ascii="Times New Roman"/>
          <w:b w:val="false"/>
          <w:i w:val="false"/>
          <w:color w:val="000000"/>
          <w:sz w:val="28"/>
        </w:rPr>
        <w:t>N 1350</w:t>
      </w:r>
      <w:r>
        <w:rPr>
          <w:rFonts w:ascii="Times New Roman"/>
          <w:b w:val="false"/>
          <w:i w:val="false"/>
          <w:color w:val="000000"/>
          <w:sz w:val="28"/>
        </w:rPr>
        <w:t> </w:t>
      </w:r>
      <w:r>
        <w:rPr>
          <w:rFonts w:ascii="Times New Roman"/>
          <w:b w:val="false"/>
          <w:i w:val="false"/>
          <w:color w:val="ff0000"/>
          <w:sz w:val="28"/>
        </w:rPr>
        <w:t xml:space="preserve">(01.01.2009 бастап қолданысқа енгізіледі), 30.05.2013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p>
    <w:bookmarkEnd w:id="8"/>
    <w:bookmarkStart w:name="z81" w:id="9"/>
    <w:p>
      <w:pPr>
        <w:spacing w:after="0"/>
        <w:ind w:left="0"/>
        <w:jc w:val="both"/>
      </w:pPr>
      <w:r>
        <w:rPr>
          <w:rFonts w:ascii="Times New Roman"/>
          <w:b w:val="false"/>
          <w:i w:val="false"/>
          <w:color w:val="000000"/>
          <w:sz w:val="28"/>
        </w:rPr>
        <w:t>
      5-1. Салық кодексінің 155-бабы 3-тармағының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17) тармақшаларында</w:t>
      </w:r>
      <w:r>
        <w:rPr>
          <w:rFonts w:ascii="Times New Roman"/>
          <w:b w:val="false"/>
          <w:i w:val="false"/>
          <w:color w:val="000000"/>
          <w:sz w:val="28"/>
        </w:rPr>
        <w:t>, 156-бабы 1-тармағының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30)</w:t>
      </w:r>
      <w:r>
        <w:rPr>
          <w:rFonts w:ascii="Times New Roman"/>
          <w:b w:val="false"/>
          <w:i w:val="false"/>
          <w:color w:val="000000"/>
          <w:sz w:val="28"/>
        </w:rPr>
        <w:t>, </w:t>
      </w:r>
      <w:r>
        <w:rPr>
          <w:rFonts w:ascii="Times New Roman"/>
          <w:b w:val="false"/>
          <w:i w:val="false"/>
          <w:color w:val="000000"/>
          <w:sz w:val="28"/>
        </w:rPr>
        <w:t>32) тармақшаларында</w:t>
      </w:r>
      <w:r>
        <w:rPr>
          <w:rFonts w:ascii="Times New Roman"/>
          <w:b w:val="false"/>
          <w:i w:val="false"/>
          <w:color w:val="000000"/>
          <w:sz w:val="28"/>
        </w:rPr>
        <w:t xml:space="preserve"> және 357-бабы 2-тармағының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тармақшаларында</w:t>
      </w:r>
      <w:r>
        <w:rPr>
          <w:rFonts w:ascii="Times New Roman"/>
          <w:b w:val="false"/>
          <w:i w:val="false"/>
          <w:color w:val="000000"/>
          <w:sz w:val="28"/>
        </w:rPr>
        <w:t xml:space="preserve"> белгіленген төлемдерден, сондай-ақ егер мүгедектігі мерзімсіз деп белгіленген болса, бірінші және екінші топтағы мүгедектерге еңбек қабілетінен айырылған жағдайда берілетін әлеуметтік төлемдерден жинақтаушы зейнетақы қорларына міндетті зейнетақы жарналары ұсталмайды.</w:t>
      </w:r>
      <w:r>
        <w:br/>
      </w:r>
      <w:r>
        <w:rPr>
          <w:rFonts w:ascii="Times New Roman"/>
          <w:b w:val="false"/>
          <w:i w:val="false"/>
          <w:color w:val="000000"/>
          <w:sz w:val="28"/>
        </w:rPr>
        <w:t>
      </w:t>
      </w:r>
      <w:r>
        <w:rPr>
          <w:rFonts w:ascii="Times New Roman"/>
          <w:b w:val="false"/>
          <w:i w:val="false"/>
          <w:color w:val="ff0000"/>
          <w:sz w:val="28"/>
        </w:rPr>
        <w:t xml:space="preserve">Ескерту. 5-1-тармақ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 ҚР Үкіметінің 2003.06.11. N </w:t>
      </w:r>
      <w:r>
        <w:rPr>
          <w:rFonts w:ascii="Times New Roman"/>
          <w:b w:val="false"/>
          <w:i w:val="false"/>
          <w:color w:val="000000"/>
          <w:sz w:val="28"/>
        </w:rPr>
        <w:t>561</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7. Мiндеттi зейнетақы жарналарын, оның iшiнде берешектi аудару Орталыққа жүргiзiледi. Орталық мiндеттi зейнетақы жарналарын мiндеттi зейнетақы жарналары есебiнен зейнетақымен қамсыздандыру туралы шарт жасасқан жеке тұлғалардың бiрыңғай тiзiмiне сәйкес жинақтаушы зейнетақы қорына аударады.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 қаулыcымен.</w:t>
      </w:r>
      <w:r>
        <w:br/>
      </w:r>
      <w:r>
        <w:rPr>
          <w:rFonts w:ascii="Times New Roman"/>
          <w:b w:val="false"/>
          <w:i w:val="false"/>
          <w:color w:val="000000"/>
          <w:sz w:val="28"/>
        </w:rPr>
        <w:t>
</w:t>
      </w:r>
      <w:r>
        <w:rPr>
          <w:rFonts w:ascii="Times New Roman"/>
          <w:b w:val="false"/>
          <w:i w:val="false"/>
          <w:color w:val="000000"/>
          <w:sz w:val="28"/>
        </w:rPr>
        <w:t>
      7-1. Орталық міндетті зейнетақы жарналары есебінен зейнетақымен қамсыздандыру туралы шарт жасаған жеке тұлғалардың бірыңғай тізіміндегі деректемелердің Жеке тұлғалардың мемлекеттік дерекқорына сәйкестігін сақтайды.</w:t>
      </w:r>
      <w:r>
        <w:br/>
      </w:r>
      <w:r>
        <w:rPr>
          <w:rFonts w:ascii="Times New Roman"/>
          <w:b w:val="false"/>
          <w:i w:val="false"/>
          <w:color w:val="000000"/>
          <w:sz w:val="28"/>
        </w:rPr>
        <w:t>
</w:t>
      </w:r>
      <w:r>
        <w:rPr>
          <w:rFonts w:ascii="Times New Roman"/>
          <w:b w:val="false"/>
          <w:i w:val="false"/>
          <w:color w:val="ff0000"/>
          <w:sz w:val="28"/>
        </w:rPr>
        <w:t xml:space="preserve">      Ескерту. 2-бөлім 7-1-тармақпен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8. Салымшылардың мiндеттi зейнетақы жарналарының сомасы Орталықтың шотына келiп түскен күннен бастап үш банктiк күн iшiнде, МТ-100 форматындағы электронды төлем тапсырмаларымен жинақтаушы зейнетақы қорларына аударылады. </w:t>
      </w:r>
      <w:r>
        <w:br/>
      </w:r>
      <w:r>
        <w:rPr>
          <w:rFonts w:ascii="Times New Roman"/>
          <w:b w:val="false"/>
          <w:i w:val="false"/>
          <w:color w:val="000000"/>
          <w:sz w:val="28"/>
        </w:rPr>
        <w:t xml:space="preserve">
      Орталық сонымен бiр уақытта Орталық пен жинақтаушы зейнетақы қорлары арасындағы шартқа сәйкес айқындалған электронды тәсiлмен жинақтаушы зейнетақы қорларына агенттерден келiп түскен, МТ-100 форматы төлемiнiң сомасына сәйкес келетiн төлем тапсырмалары тобынан тұратын, олардың пайдасына мiндеттi зейнетақы жарналары аударылатын жеке тұлғалардың тiзiмiн жiбередi. </w:t>
      </w:r>
      <w:r>
        <w:br/>
      </w:r>
      <w:r>
        <w:rPr>
          <w:rFonts w:ascii="Times New Roman"/>
          <w:b w:val="false"/>
          <w:i w:val="false"/>
          <w:color w:val="000000"/>
          <w:sz w:val="28"/>
        </w:rPr>
        <w:t xml:space="preserve">
      Салымшының мiндеттi зейнетақы жарналары есебiнен зейнетақымен қамсыздандыру туралы шарты және (немесе) МТ-102 форматындағы тiзiмде көрсетiлген жеке сәйкестендіру нөмірі болмаған кезде және (немесе) салымшының деректемелерiнде қателер жiберiлген болса, Орталық салымшының мiндеттi зейнетақы жарналарының сомасын агенттiң шотына қайтарады. </w:t>
      </w:r>
      <w:r>
        <w:br/>
      </w:r>
      <w:r>
        <w:rPr>
          <w:rFonts w:ascii="Times New Roman"/>
          <w:b w:val="false"/>
          <w:i w:val="false"/>
          <w:color w:val="000000"/>
          <w:sz w:val="28"/>
        </w:rPr>
        <w:t>
      Орталық күн сайын жинақтаушы зейнетақы қорларына алдыңғы операциялық күнi тиiстi жинақтаушы зейнетақы қорына жүргiзiлген төлемдер (сомасы мен салымшылардың саны) туралы үзiндi көшiрменi ұсынады.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өзгеріс енгізілді - ҚР Үкіметінің 2007.04.30 N </w:t>
      </w:r>
      <w:r>
        <w:rPr>
          <w:rFonts w:ascii="Times New Roman"/>
          <w:b w:val="false"/>
          <w:i w:val="false"/>
          <w:color w:val="000000"/>
          <w:sz w:val="28"/>
        </w:rPr>
        <w:t>352</w:t>
      </w:r>
      <w:r>
        <w:rPr>
          <w:rFonts w:ascii="Times New Roman"/>
          <w:b w:val="false"/>
          <w:i w:val="false"/>
          <w:color w:val="ff0000"/>
          <w:sz w:val="28"/>
        </w:rPr>
        <w:t xml:space="preserve"> (2010.08.13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Заңды тұлға Орталыққа міндетті зейнетақы жарналарын аудару кезінде үш данада қағазға шығарылған төлем тапсырмасын және екі данада жеке тұлғалардың тізімін банкке ұсынады. Төлем тапсырмасының бірінші данасы мен тізімінің бірінші данасы банкте қалады, төлем тапсырмасының екінші және үшінші даналары мен тізімнің бір данасы банктің қабылдағаны туралы белгімен агентке қайтарылады. </w:t>
      </w:r>
      <w:r>
        <w:br/>
      </w:r>
      <w:r>
        <w:rPr>
          <w:rFonts w:ascii="Times New Roman"/>
          <w:b w:val="false"/>
          <w:i w:val="false"/>
          <w:color w:val="000000"/>
          <w:sz w:val="28"/>
        </w:rPr>
        <w:t xml:space="preserve">
      Агенттiң банкі міндетті зейнетақы жарналарын Қазақстан Республикасы Ұлттық Банкінің филиалдары арқылы аударған жағдайда агент банкке агенттiң банкі Қазақстан Республикасы Ұлттық Банкінің филиалдары мен филиалдарының бөлімшелеріне ұсынатын төлем тапсырмасының қағазға шығарылған төртінші данасын және жеке тұлғалар тізімінің үшінші данасын қосымша тапсырады. </w:t>
      </w:r>
      <w:r>
        <w:br/>
      </w:r>
      <w:r>
        <w:rPr>
          <w:rFonts w:ascii="Times New Roman"/>
          <w:b w:val="false"/>
          <w:i w:val="false"/>
          <w:color w:val="000000"/>
          <w:sz w:val="28"/>
        </w:rPr>
        <w:t>
      Жеке тұлғалардың тізімі әрбір жеке тұлға бойынша: жеке сәйкестендіру нөмірін, тегін, атын, әкесінің атын, туған күнін, жарнаның сомасын және ол үшін міндетті зейнетақы жарналары аударылатын кезеңді (айды, жылды) қамтуы тиіс.</w:t>
      </w:r>
      <w:r>
        <w:br/>
      </w:r>
      <w:r>
        <w:rPr>
          <w:rFonts w:ascii="Times New Roman"/>
          <w:b w:val="false"/>
          <w:i w:val="false"/>
          <w:color w:val="000000"/>
          <w:sz w:val="28"/>
        </w:rPr>
        <w:t xml:space="preserve">
      Агенттер міндетті зейнетақы жарналарын уақытында аудармаған жағдайда аудару жеке тұлғалардың тізімі қоса беріле отырып, форматы МТ-102 төлем тапсырмасын қалыптастыру арқылы әр ай үшін жеке жүргізіледі. </w:t>
      </w:r>
      <w:r>
        <w:br/>
      </w:r>
      <w:r>
        <w:rPr>
          <w:rFonts w:ascii="Times New Roman"/>
          <w:b w:val="false"/>
          <w:i w:val="false"/>
          <w:color w:val="000000"/>
          <w:sz w:val="28"/>
        </w:rPr>
        <w:t xml:space="preserve">
      Агенттер міндеттi зейнетақы жарналары аударылатын кезеңдi қағазға жасалатын төлем тапсырмаларында "Төлемнiң мақсаты" деген бағанда, ал форматы МТ-102 электронды төлем тапсырмаларында форматта көзделген "ММГГГГ" жеке жиегiнде көрсетедi.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Үкіметінің 1999.12.23 N </w:t>
      </w:r>
      <w:r>
        <w:rPr>
          <w:rFonts w:ascii="Times New Roman"/>
          <w:b w:val="false"/>
          <w:i w:val="false"/>
          <w:color w:val="000000"/>
          <w:sz w:val="28"/>
        </w:rPr>
        <w:t>2010</w:t>
      </w:r>
      <w:r>
        <w:rPr>
          <w:rFonts w:ascii="Times New Roman"/>
          <w:b w:val="false"/>
          <w:i w:val="false"/>
          <w:color w:val="ff0000"/>
          <w:sz w:val="28"/>
        </w:rPr>
        <w:t xml:space="preserve">, 2003.06.11 N </w:t>
      </w:r>
      <w:r>
        <w:rPr>
          <w:rFonts w:ascii="Times New Roman"/>
          <w:b w:val="false"/>
          <w:i w:val="false"/>
          <w:color w:val="000000"/>
          <w:sz w:val="28"/>
        </w:rPr>
        <w:t>561</w:t>
      </w:r>
      <w:r>
        <w:rPr>
          <w:rFonts w:ascii="Times New Roman"/>
          <w:b w:val="false"/>
          <w:i w:val="false"/>
          <w:color w:val="ff0000"/>
          <w:sz w:val="28"/>
        </w:rPr>
        <w:t xml:space="preserve">, 2006.03.15 N </w:t>
      </w:r>
      <w:r>
        <w:rPr>
          <w:rFonts w:ascii="Times New Roman"/>
          <w:b w:val="false"/>
          <w:i w:val="false"/>
          <w:color w:val="000000"/>
          <w:sz w:val="28"/>
        </w:rPr>
        <w:t>170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2007.04.30 N </w:t>
      </w:r>
      <w:r>
        <w:rPr>
          <w:rFonts w:ascii="Times New Roman"/>
          <w:b w:val="false"/>
          <w:i w:val="false"/>
          <w:color w:val="000000"/>
          <w:sz w:val="28"/>
        </w:rPr>
        <w:t>352</w:t>
      </w:r>
      <w:r>
        <w:rPr>
          <w:rFonts w:ascii="Times New Roman"/>
          <w:b w:val="false"/>
          <w:i w:val="false"/>
          <w:color w:val="ff0000"/>
          <w:sz w:val="28"/>
        </w:rPr>
        <w:t xml:space="preserve"> (2010.08.13 бастап қолданысқа енгізіледі), 30.05.2013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10. Дара кәсіпкерлер, жеке нотариустар, жеке сот орындаушылары мен адвокаттар өз пайдасына өз қызметкерлерінің кірісінен ұсталған міндетті зейнетақы жарналарының сомаларын аудара отырып (банкке қолма-қол енгізе отырып), төлем құжаттарында Орталықтың деректемелерін, ал оларға қоса берілетін тізімдерде өзі және қызметкерлер туралы мәліметтерді (жеке сәйкестендіру нөмірлерін, тегін, атын, әкесінің атын, туған күнін, жарналардың сомалары мен міндетті зейнетақы жарналары төленіп отырған кезеңде (айын, жылын) көрсетуі тиіс. Егер тегі, аты немесе әкесінің аты өзгерген жағдайда, жаңасымен бір мезгілде бұрынғы тегі, аты, әкесінің аты көрсетіледі.</w:t>
      </w:r>
      <w:r>
        <w:br/>
      </w:r>
      <w:r>
        <w:rPr>
          <w:rFonts w:ascii="Times New Roman"/>
          <w:b w:val="false"/>
          <w:i w:val="false"/>
          <w:color w:val="000000"/>
          <w:sz w:val="28"/>
        </w:rPr>
        <w:t>
      Дара кәсіпкерлер, жеке нотариустар, жеке сот орындаушылары мен адвокаттар өзінің пайдасына міндетті зейнетақы жарналарын банкке аудару немесе төлеу кезінде төлем құжаттарын өзі туралы ғана мәліметтерді, оның ішінде банктегі банктік есеп шотының нөмірін, зейнетақы шартының нөмірі мен жасалған күнін көрсете отырып толтырады.</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xml:space="preserve">
      11. </w:t>
      </w:r>
      <w:r>
        <w:rPr>
          <w:rFonts w:ascii="Times New Roman"/>
          <w:b w:val="false"/>
          <w:i w:val="false"/>
          <w:color w:val="ff0000"/>
          <w:sz w:val="28"/>
        </w:rPr>
        <w:t xml:space="preserve">Алып тасталды - ҚР Үкіметінің 2001.12.22. N </w:t>
      </w:r>
      <w:r>
        <w:rPr>
          <w:rFonts w:ascii="Times New Roman"/>
          <w:b w:val="false"/>
          <w:i w:val="false"/>
          <w:color w:val="000000"/>
          <w:sz w:val="28"/>
        </w:rPr>
        <w:t>1671</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12. Банктер мен банктiк операциялардың жекелеген түрлерiн жүзеге асыратын ұйымдар мiндеттi зейнетақы жарналарының сомаларын осы сомалар агенттердiң банктiк шоттарынан есептен шығарылған күнi Орталыққа аударады. Банктердiң Орталыққа ақша аударуы Қазақстан Республикасының төлем жүйелерінде қолданылатын форматтарға сәйкес жеке тұлғалардың тiзiмдерiмен бiрге электронды төлем тапсырмаларымен жүзеге асырылады. </w:t>
      </w:r>
      <w:r>
        <w:br/>
      </w:r>
      <w:r>
        <w:rPr>
          <w:rFonts w:ascii="Times New Roman"/>
          <w:b w:val="false"/>
          <w:i w:val="false"/>
          <w:color w:val="000000"/>
          <w:sz w:val="28"/>
        </w:rPr>
        <w:t xml:space="preserve">
      Қызметкерлерінің саны елу адамнан астам заңды тұлға осы  Қағидалардың 9-тармағындағы талаптарды орындаудан басқа, банкке жоғарыда көрсетілген форматта электрондық көздегі жеке тұлғалардың тізімімен бірге төлем тапсырмасын ұсынады.       </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Үкіметінің 2003.06.11. N </w:t>
      </w:r>
      <w:r>
        <w:rPr>
          <w:rFonts w:ascii="Times New Roman"/>
          <w:b w:val="false"/>
          <w:i w:val="false"/>
          <w:color w:val="000000"/>
          <w:sz w:val="28"/>
        </w:rPr>
        <w:t>561</w:t>
      </w:r>
      <w:r>
        <w:rPr>
          <w:rFonts w:ascii="Times New Roman"/>
          <w:b w:val="false"/>
          <w:i w:val="false"/>
          <w:color w:val="ff0000"/>
          <w:sz w:val="28"/>
        </w:rPr>
        <w:t xml:space="preserve">, 2005.06.30. N </w:t>
      </w:r>
      <w:r>
        <w:rPr>
          <w:rFonts w:ascii="Times New Roman"/>
          <w:b w:val="false"/>
          <w:i w:val="false"/>
          <w:color w:val="000000"/>
          <w:sz w:val="28"/>
        </w:rPr>
        <w:t>659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2-тармақтан қараңыз),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қаулыларымен. </w:t>
      </w:r>
    </w:p>
    <w:bookmarkEnd w:id="9"/>
    <w:bookmarkStart w:name="z18" w:id="10"/>
    <w:p>
      <w:pPr>
        <w:spacing w:after="0"/>
        <w:ind w:left="0"/>
        <w:jc w:val="left"/>
      </w:pPr>
      <w:r>
        <w:rPr>
          <w:rFonts w:ascii="Times New Roman"/>
          <w:b/>
          <w:i w:val="false"/>
          <w:color w:val="000000"/>
        </w:rPr>
        <w:t xml:space="preserve"> 
3. Салымшылардың (алушылардың), агенттердiң және жинақтаушы зейнетақы қорларының мiндеттi зейнетақы жарналарын және (немесе) өсiмақыны аудару кезiнде қателер байқалған жағдайдағы iс-әрекеттерiнiң тәртiбi </w:t>
      </w:r>
    </w:p>
    <w:bookmarkEnd w:id="10"/>
    <w:p>
      <w:pPr>
        <w:spacing w:after="0"/>
        <w:ind w:left="0"/>
        <w:jc w:val="both"/>
      </w:pPr>
      <w:r>
        <w:rPr>
          <w:rFonts w:ascii="Times New Roman"/>
          <w:b w:val="false"/>
          <w:i w:val="false"/>
          <w:color w:val="ff0000"/>
          <w:sz w:val="28"/>
        </w:rPr>
        <w:t xml:space="preserve">     Ескерту. 15, 16, 19, 19-2-тармақтарға өзгерту енгізіледі - ҚР Үкіметінің  2007.04.30. N </w:t>
      </w:r>
      <w:r>
        <w:rPr>
          <w:rFonts w:ascii="Times New Roman"/>
          <w:b w:val="false"/>
          <w:i w:val="false"/>
          <w:color w:val="ff0000"/>
          <w:sz w:val="28"/>
        </w:rPr>
        <w:t>352</w:t>
      </w:r>
      <w:r>
        <w:rPr>
          <w:rFonts w:ascii="Times New Roman"/>
          <w:b w:val="false"/>
          <w:i w:val="false"/>
          <w:color w:val="ff0000"/>
          <w:sz w:val="28"/>
        </w:rPr>
        <w:t xml:space="preserve"> (2010 жылғы 13 тамыздан бастап қолданысқа енгізіледі) Қаулысымен. </w:t>
      </w:r>
    </w:p>
    <w:p>
      <w:pPr>
        <w:spacing w:after="0"/>
        <w:ind w:left="0"/>
        <w:jc w:val="both"/>
      </w:pPr>
      <w:r>
        <w:rPr>
          <w:rFonts w:ascii="Times New Roman"/>
          <w:b w:val="false"/>
          <w:i w:val="false"/>
          <w:color w:val="ff0000"/>
          <w:sz w:val="28"/>
        </w:rPr>
        <w:t xml:space="preserve">      Ескерту. Тақырып жаңа редакцияда - ҚР Үкіметінің 2006.03.15. N </w:t>
      </w:r>
      <w:r>
        <w:rPr>
          <w:rFonts w:ascii="Times New Roman"/>
          <w:b w:val="false"/>
          <w:i w:val="false"/>
          <w:color w:val="ff0000"/>
          <w:sz w:val="28"/>
        </w:rPr>
        <w:t>170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 </w:t>
      </w:r>
    </w:p>
    <w:bookmarkStart w:name="z87" w:id="11"/>
    <w:p>
      <w:pPr>
        <w:spacing w:after="0"/>
        <w:ind w:left="0"/>
        <w:jc w:val="both"/>
      </w:pPr>
      <w:r>
        <w:rPr>
          <w:rFonts w:ascii="Times New Roman"/>
          <w:b w:val="false"/>
          <w:i w:val="false"/>
          <w:color w:val="000000"/>
          <w:sz w:val="28"/>
        </w:rPr>
        <w:t xml:space="preserve">
      13. Салымшы (алушы) төленген мiндеттi зейнетақы жарналарының және (немесе) өсiмақының жекелеген сомаларының болмауын байқаса, зейнетақы төлемдерiн немесе жеке зейнетақы шоттарындағы зейнетақы жинақтарының сомалары туралы деректер алған кезде, тиiстi деректердi алу және жол берiлген қателердi түзету шараларын қабылдау үшiн қате байқағаны және жинақтаушы зейнетақы қорына немесе Орталыққа кез келген уақыттағы аударылған мiндетті зейнетақы жарналары туралы төлем құжаттарының көшiрмесiн және төлем құжаттарына қоса берілген, өзiнiң жеке басына қатысты жеке тұлғалар тiзiмiнiң көшiрмесiн өзiне беруi жөнiнде агентке жазбаша өтiнiш жiбередi.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 енгізілді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14. Агент </w:t>
      </w:r>
      <w:r>
        <w:rPr>
          <w:rFonts w:ascii="Times New Roman"/>
          <w:b w:val="false"/>
          <w:i w:val="false"/>
          <w:color w:val="000000"/>
          <w:sz w:val="28"/>
        </w:rPr>
        <w:t>заңнамада</w:t>
      </w:r>
      <w:r>
        <w:rPr>
          <w:rFonts w:ascii="Times New Roman"/>
          <w:b w:val="false"/>
          <w:i w:val="false"/>
          <w:color w:val="000000"/>
          <w:sz w:val="28"/>
        </w:rPr>
        <w:t xml:space="preserve"> белгiленген тәртіппен таратылған және тарату процесi аяқталған жағдайда, салымшы (алушы) агенттің орналасқан жері бойынша мұрағат мекемелеріне, ал тарату өндiрiсi барысында тарату комиссиясына өтiнiш жасайды, олар оған құжаттардың расталған көшiрмелерiн бередi. Салымшы (алушы) алған төлем құжаттарының көшiрмелерiн өтiнiшпен қоса Орталыққа жібередi. </w:t>
      </w:r>
      <w:r>
        <w:br/>
      </w:r>
      <w:r>
        <w:rPr>
          <w:rFonts w:ascii="Times New Roman"/>
          <w:b w:val="false"/>
          <w:i w:val="false"/>
          <w:color w:val="000000"/>
          <w:sz w:val="28"/>
        </w:rPr>
        <w:t xml:space="preserve">
      Мұрағат мекемелерінде төлем құжаттары болмаған кезде салымшы (алушы) аударылған міндетті зейнетақы жарналары жөнінде тиісті мәліметтер алу үшін жазбаша өтінішпен және жеке басын куәландыратын құжаттың көшірмесімен Орталыққа жүгінеді.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2006.11.23. </w:t>
      </w:r>
      <w:r>
        <w:rPr>
          <w:rFonts w:ascii="Times New Roman"/>
          <w:b w:val="false"/>
          <w:i w:val="false"/>
          <w:color w:val="000000"/>
          <w:sz w:val="28"/>
        </w:rPr>
        <w:t>N 1116</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2008.12.31. </w:t>
      </w:r>
      <w:r>
        <w:rPr>
          <w:rFonts w:ascii="Times New Roman"/>
          <w:b w:val="false"/>
          <w:i w:val="false"/>
          <w:color w:val="000000"/>
          <w:sz w:val="28"/>
        </w:rPr>
        <w:t>N 1350</w:t>
      </w:r>
      <w:r>
        <w:rPr>
          <w:rFonts w:ascii="Times New Roman"/>
          <w:b w:val="false"/>
          <w:i w:val="false"/>
          <w:color w:val="000000"/>
          <w:sz w:val="28"/>
        </w:rPr>
        <w:t> </w:t>
      </w:r>
      <w:r>
        <w:rPr>
          <w:rFonts w:ascii="Times New Roman"/>
          <w:b w:val="false"/>
          <w:i w:val="false"/>
          <w:color w:val="ff0000"/>
          <w:sz w:val="28"/>
        </w:rPr>
        <w:t>(2009 жылғы 1 қаңтардан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15. Салымшының (алушының) деректемелерінде міндетті зейнетақы жарналарын және (немесе) өсімпұлды аудару кезінде жіберілген қателер анықталған жағдайда салымшы (алушы) Орталыққа қатені түзеу туралы өтініш береді. Өтінішке агент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салымшы (алушы) өтініш жасаған күннен бастап үш жұмыс күні ішінде беретін анықтама-растама немесе салымшының (алушының) жеке басын куәландыратын, деректемелерінде болған өзгерістерді растайтын құжаттың көшірмесі қоса беріледі.</w:t>
      </w:r>
      <w:r>
        <w:br/>
      </w:r>
      <w:r>
        <w:rPr>
          <w:rFonts w:ascii="Times New Roman"/>
          <w:b w:val="false"/>
          <w:i w:val="false"/>
          <w:color w:val="000000"/>
          <w:sz w:val="28"/>
        </w:rPr>
        <w:t>
      Міндетті зейнетақы жарналарын төлеуді қолма-қол ақшамен жүзеге асыру кезінде анықтама-растаманың орнына банктік түбіртектердің көшірмелері қоса беріледі.</w:t>
      </w:r>
      <w:r>
        <w:br/>
      </w:r>
      <w:r>
        <w:rPr>
          <w:rFonts w:ascii="Times New Roman"/>
          <w:b w:val="false"/>
          <w:i w:val="false"/>
          <w:color w:val="000000"/>
          <w:sz w:val="28"/>
        </w:rPr>
        <w:t>
      Орталық ұсынылған құжаттардың негізінде салымшының (алушының) міндетті зейнетақы жарналарының есебінен зейнетақымен қамсыздандыру туралы шарттағы және салымшының (алушының) жеке зейнетақы шотындағы деректемелеріне өзгерістер енгізу үшін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нысандағы салымшы (алушы) өтінішінің электрондық көшірмесін қоса отырып, жинақтаушы зейнетақы қорларына электронды өтінімді ресімдейді.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15-1. Агент мiндеттi зейнетақы жарналарын және (немесе) өсiмақыны есептеу, аудару кезiнде жiберiлген қателердi тапқан немесе салымшының (алушының) қателер байқалғаны туралы осы Қағидаларға 1-4-қосымшаға сәйкес нысандағы жазбаша өтiнiшiн алған жағдайда агент қателердi мiндеттi зейнетақы жарналарының және (немесе) өсiмақының бұдан кейiнгi аударымдарын реттеу жолымен түзетедi. </w:t>
      </w:r>
      <w:r>
        <w:br/>
      </w:r>
      <w:r>
        <w:rPr>
          <w:rFonts w:ascii="Times New Roman"/>
          <w:b w:val="false"/>
          <w:i w:val="false"/>
          <w:color w:val="000000"/>
          <w:sz w:val="28"/>
        </w:rPr>
        <w:t>
      Міндетті зейнетақы жарналарының кейінгі аударымдарын және (немесе) өсімақыны реттеу жолымен қателерді түзету мүмкін болмаған кезде агент қате аударылған міндетті зейнетақы жарналарын және (немесе) өсімақыны қайтару туралы өтінішпен Орталыққа жүгінеді.</w:t>
      </w:r>
      <w:r>
        <w:br/>
      </w: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2006 жылғы 3 тамыздағы </w:t>
      </w:r>
      <w:r>
        <w:rPr>
          <w:rFonts w:ascii="Times New Roman"/>
          <w:b w:val="false"/>
          <w:i w:val="false"/>
          <w:color w:val="000000"/>
          <w:sz w:val="28"/>
        </w:rPr>
        <w:t>N 736</w:t>
      </w:r>
      <w:r>
        <w:rPr>
          <w:rFonts w:ascii="Times New Roman"/>
          <w:b w:val="false"/>
          <w:i w:val="false"/>
          <w:color w:val="ff0000"/>
          <w:sz w:val="28"/>
        </w:rPr>
        <w:t xml:space="preserve">, өзгерту енгізілді - 2006.11.23. </w:t>
      </w:r>
      <w:r>
        <w:rPr>
          <w:rFonts w:ascii="Times New Roman"/>
          <w:b w:val="false"/>
          <w:i w:val="false"/>
          <w:color w:val="000000"/>
          <w:sz w:val="28"/>
        </w:rPr>
        <w:t xml:space="preserve">N 1116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2007.07.23. N </w:t>
      </w:r>
      <w:r>
        <w:rPr>
          <w:rFonts w:ascii="Times New Roman"/>
          <w:b w:val="false"/>
          <w:i w:val="false"/>
          <w:color w:val="000000"/>
          <w:sz w:val="28"/>
        </w:rPr>
        <w:t xml:space="preserve">620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2008.12.31. </w:t>
      </w:r>
      <w:r>
        <w:rPr>
          <w:rFonts w:ascii="Times New Roman"/>
          <w:b w:val="false"/>
          <w:i w:val="false"/>
          <w:color w:val="000000"/>
          <w:sz w:val="28"/>
        </w:rPr>
        <w:t>N 1350</w:t>
      </w:r>
      <w:r>
        <w:rPr>
          <w:rFonts w:ascii="Times New Roman"/>
          <w:b w:val="false"/>
          <w:i w:val="false"/>
          <w:color w:val="000000"/>
          <w:sz w:val="28"/>
        </w:rPr>
        <w:t> </w:t>
      </w:r>
      <w:r>
        <w:rPr>
          <w:rFonts w:ascii="Times New Roman"/>
          <w:b w:val="false"/>
          <w:i w:val="false"/>
          <w:color w:val="ff0000"/>
          <w:sz w:val="28"/>
        </w:rPr>
        <w:t xml:space="preserve">(2009 жылғы 1 қаңтардан бастап қолданысқа енгізіледі),  30.05.2013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r>
        <w:br/>
      </w:r>
      <w:r>
        <w:rPr>
          <w:rFonts w:ascii="Times New Roman"/>
          <w:b w:val="false"/>
          <w:i w:val="false"/>
          <w:color w:val="000000"/>
          <w:sz w:val="28"/>
        </w:rPr>
        <w:t>
</w:t>
      </w:r>
      <w:r>
        <w:rPr>
          <w:rFonts w:ascii="Times New Roman"/>
          <w:b w:val="false"/>
          <w:i w:val="false"/>
          <w:color w:val="000000"/>
          <w:sz w:val="28"/>
        </w:rPr>
        <w:t>
      16. Қате есептелген мiндеттi зейнетақы жарналарын және (немесе) өсiмақыны қайтаруға берiлген өтiнiште: агенттiң атауы мен деректемелерi, (Бизнес-сәйкестендіру нөмірі (БСН) (жеке сәйкестендіру нөмірі (ЖСН), банктiк сәйкестендiру коды (БСК), жеке сәйкестендiру коды (ЖСК)), қайтару себебi, қате жiберiлген төлем құжаттарының деректемелерi (N, күнi мен сомасы), сондай-ақ жеке зейнетақы шотынан қайтару мен қайтаруға жататын жеке сомалар жүргiзiлетiн салымшының деректемелерi көрсетiледi. Өтiнiшке басшы, бас бухгалтер қол қоюға және ол мөрмен расталуға тиiс. Егер бас бухгалтердiң лауазымы көзделмеген болса, қайтаруға берiлген өтiнiшке тиiстi белгi қойылады.</w:t>
      </w:r>
      <w:r>
        <w:br/>
      </w:r>
      <w:r>
        <w:rPr>
          <w:rFonts w:ascii="Times New Roman"/>
          <w:b w:val="false"/>
          <w:i w:val="false"/>
          <w:color w:val="000000"/>
          <w:sz w:val="28"/>
        </w:rPr>
        <w:t>
      Агенттің қате аударылған сомаларды қайтару туралы өтінішіне салымшының (алушының) жеке зейнетақы шотынан қате есептелген сомаларды есептен шығаруға келісімі туралы Қазақстан Республикасының заңнамасында белгіленген тәртіппен куәландырылған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өтініші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өзгеріс енгізілді - ҚР Үкіметінің 2007.04.30 N </w:t>
      </w:r>
      <w:r>
        <w:rPr>
          <w:rFonts w:ascii="Times New Roman"/>
          <w:b w:val="false"/>
          <w:i w:val="false"/>
          <w:color w:val="000000"/>
          <w:sz w:val="28"/>
        </w:rPr>
        <w:t>352</w:t>
      </w:r>
      <w:r>
        <w:rPr>
          <w:rFonts w:ascii="Times New Roman"/>
          <w:b w:val="false"/>
          <w:i w:val="false"/>
          <w:color w:val="ff0000"/>
          <w:sz w:val="28"/>
        </w:rPr>
        <w:t xml:space="preserve"> (2010.08.13 бастап қолданысқа енгізіледі), 30.05.2013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r>
        <w:br/>
      </w:r>
      <w:r>
        <w:rPr>
          <w:rFonts w:ascii="Times New Roman"/>
          <w:b w:val="false"/>
          <w:i w:val="false"/>
          <w:color w:val="000000"/>
          <w:sz w:val="28"/>
        </w:rPr>
        <w:t xml:space="preserve">
      16-1. </w:t>
      </w:r>
      <w:r>
        <w:rPr>
          <w:rFonts w:ascii="Times New Roman"/>
          <w:b w:val="false"/>
          <w:i w:val="false"/>
          <w:color w:val="ff0000"/>
          <w:sz w:val="28"/>
        </w:rPr>
        <w:t xml:space="preserve">Алынып тасталды - ҚР Үкіметінің 2006 жылғы 3 тамыздағы </w:t>
      </w:r>
      <w:r>
        <w:rPr>
          <w:rFonts w:ascii="Times New Roman"/>
          <w:b w:val="false"/>
          <w:i w:val="false"/>
          <w:color w:val="000000"/>
          <w:sz w:val="28"/>
        </w:rPr>
        <w:t>N 736</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16-2.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16-3.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17. Банк кінәсінен қате нұсқау жіберілген жағдайда, банк Орталыққа қате аударылған сомаларды қайтару туралы өтінішпен хат жібереді.</w:t>
      </w:r>
      <w:r>
        <w:br/>
      </w:r>
      <w:r>
        <w:rPr>
          <w:rFonts w:ascii="Times New Roman"/>
          <w:b w:val="false"/>
          <w:i w:val="false"/>
          <w:color w:val="000000"/>
          <w:sz w:val="28"/>
        </w:rPr>
        <w:t xml:space="preserve">
      Банк кінәсінен қате аударылған сомаларды қайтаруға арналған өтініште: атауы, БСН, ЖСК, БСК, қате жіберілген төлем құжаттарының референстері және қайтару себебі көрсетіледі. Өтініш пен хат банктің уәкілетті адамдарының қолы қойылып, көрсетілген адамдардың қате нұсқауды қайтаруға хаттар мен өтініштерге қол қою өкілеттігін растайтын құжаттың көшірмесі қоса беріліп ұсынылады. </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18. Орталықтың облыстық, республикалық маңызы бар қаланың және астананың филиалдары (бұдан әрі – Орталық филиалы) мен Орталық Мемлекеттік әлеуметтік сақтандыру қорынан еңбек қабілетінен айырылу және (немесе) жұмысынан айырылу, жүктілігіне, босануына, жаңа туған баланы (балаларды) асырап алуына байланысты, сондай-ақ бала бір жасқа толғанға дейін оның күтіміне байланысты табысынан айырылу жағдайына берілетін ай сайынғы әлеуметтік төлемдерден міндетті зейнетақы жарналары және (немесе) өсімпұл сомаларын есептеу, ұстап қалу және аудару кезінде жіберілген қателерді анықтаған жағдайда, Орталық филиалы Орталыққа қате аударылған міндетті зейнетақы жарналарын және (немесе) өсімпұлды қайтаруға электрондық түрде өтінім жібереді.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19. Орталық қате аударылған сомаларды қайтаруға агенттерден, банктерден және (немесе) банк операцияларының жекелеген түрлерін жүзеге асыратын ұйымдардан, Орталық филиалдарынан алынған құжаттардың негізінде үш жұмыс күні ішінде қате есептелген міндетті зейнетақы жарналары және (немесе) өсімпұл сомаларын қайтаруға арналған өтінімді электрондық түрде қалыптастырады. Өтінімде: салымшының (алушының) деректемелері: тегі, аты, әкесінің аты (болған кезде), туған күні, жынысы, ЖСН, жеке зейнетақы шотының нөмірі, қайтаруға жататын міндетті зейнетақы жарналарының және (немесе) өсімпұлдың сомалары және қайтару себебі көрсетіледі.</w:t>
      </w:r>
      <w:r>
        <w:br/>
      </w:r>
      <w:r>
        <w:rPr>
          <w:rFonts w:ascii="Times New Roman"/>
          <w:b w:val="false"/>
          <w:i w:val="false"/>
          <w:color w:val="000000"/>
          <w:sz w:val="28"/>
        </w:rPr>
        <w:t>
      Электрондық түрдегі өтінім салымшының (алушының) оның жеке зейнетақы шотынан қате есептелген сомаларды есептен шығару туралы өтінішінің электронды көшірмесімен ақпаратты жеткізудің автоматтандырылған қаржы жүйесін пайдалана отырып, тиісті жинақтаушы зейнетақы қорына жіберіледі.</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19-1.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19-2.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19-3. Қате есептелген міндетті зейнетақы жарналарының сомаларын қайтаруға арналған өтініш Орталыққа зейнетақы жинақтарын бір жинақтаушы зейнетақы қорынан екіншісіне аударуды жүзеге асыру кезеңінде келіп түскен, онда Орталық:</w:t>
      </w:r>
      <w:r>
        <w:br/>
      </w:r>
      <w:r>
        <w:rPr>
          <w:rFonts w:ascii="Times New Roman"/>
          <w:b w:val="false"/>
          <w:i w:val="false"/>
          <w:color w:val="000000"/>
          <w:sz w:val="28"/>
        </w:rPr>
        <w:t>
      1) агенттің және (немесе) банктің және (немесе) банк операцияларының жекелеген түрлерін жүзеге асыратын ұйымдардың өтінішінде көрсетілген қате аударылған сомалардың түсу фактісін тексереді;</w:t>
      </w:r>
      <w:r>
        <w:br/>
      </w:r>
      <w:r>
        <w:rPr>
          <w:rFonts w:ascii="Times New Roman"/>
          <w:b w:val="false"/>
          <w:i w:val="false"/>
          <w:color w:val="000000"/>
          <w:sz w:val="28"/>
        </w:rPr>
        <w:t>
      2) қате есептелген міндетті зейнетақы жарналары және (немесе) өсімпұлдың расталған түсімдері бойынша қайтарулардың болмау фактісін тексереді;</w:t>
      </w:r>
      <w:r>
        <w:br/>
      </w:r>
      <w:r>
        <w:rPr>
          <w:rFonts w:ascii="Times New Roman"/>
          <w:b w:val="false"/>
          <w:i w:val="false"/>
          <w:color w:val="000000"/>
          <w:sz w:val="28"/>
        </w:rPr>
        <w:t>
      3) міндетті зейнетақы жарналары есебінен зейнетақымен қамсыздандыру туралы шарт жасаған жеке тұлғалардың бірыңғай тізіміне сәйкес жинақтаушы зейнетақы қорына қате аударылған сомаларды қайтаруға электронды түрде өтінім жібереді.</w:t>
      </w:r>
      <w:r>
        <w:br/>
      </w:r>
      <w:r>
        <w:rPr>
          <w:rFonts w:ascii="Times New Roman"/>
          <w:b w:val="false"/>
          <w:i w:val="false"/>
          <w:color w:val="000000"/>
          <w:sz w:val="28"/>
        </w:rPr>
        <w:t>
      </w:t>
      </w:r>
      <w:r>
        <w:rPr>
          <w:rFonts w:ascii="Times New Roman"/>
          <w:b w:val="false"/>
          <w:i w:val="false"/>
          <w:color w:val="ff0000"/>
          <w:sz w:val="28"/>
        </w:rPr>
        <w:t xml:space="preserve">Ескерту. 3-бөлім 19-3-тармақпен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19-4. Жинақтаушы зейнетақы қоры Орталықтан қате есептелген міндетті зейнетақы жарналары және (немесе) өсімпұл сомаларын қайтаруға электронды түрдегі өтінімді алып, оны алған күнінен бастап үш жұмыс күні ішінде Орталық өтінімінің нөмірі мен күнін көрсете отырып, Орталыққа қате енгізілген міндетті зейнетақы жарналарын және (немесе) өсімпұлды қайтаруды жүзеге асырады.</w:t>
      </w:r>
      <w:r>
        <w:br/>
      </w:r>
      <w:r>
        <w:rPr>
          <w:rFonts w:ascii="Times New Roman"/>
          <w:b w:val="false"/>
          <w:i w:val="false"/>
          <w:color w:val="000000"/>
          <w:sz w:val="28"/>
        </w:rPr>
        <w:t>
      Қате есептелген зейнетақы жарналарын және (немесе) өсімпұлды зейнетақы жинақтарын бір жинақтаушы зейнетақы қорынан екіншісіне аударуды жүзеге асыру кезеңінде қайтару аударым сомасын алған күннен бастап үш жұмыс күні ішінде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3-бөлім 19-4-тармақпен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20. Жинақтаушы зейнетақы қорлары қате аударылған міндетті зейнетақы жарналары және (немесе) өсімпұл сомаларын Орталықтың банктік шотына жеке тұлғалардың тізімін қоса бере отырып, төлем тапсырмасымен қайтаруды Орталықтың электронды түрдегі өтінімінде көрсетілген іс жүзінде енгізілген міндетті зейнетақы жарналарының және (немесе) өсімпұлдың номиналды сомасы бойынша жүргізеді.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20-1. Инфляция деңгейі ескеріле отырып нақты енгізілген міндетті зейнетақы жарналарының сомасы мен зейнетақы жинақтарының сомасы арасындағы айырманы өтеу сомасын есептеу кезінде ескерілген міндетті зейнетақы жарналарының сомасы қайтарылуға жатпайды. </w:t>
      </w:r>
      <w:r>
        <w:br/>
      </w: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Үкіметінің 2008.12.31. </w:t>
      </w:r>
      <w:r>
        <w:rPr>
          <w:rFonts w:ascii="Times New Roman"/>
          <w:b w:val="false"/>
          <w:i w:val="false"/>
          <w:color w:val="000000"/>
          <w:sz w:val="28"/>
        </w:rPr>
        <w:t>N 1350</w:t>
      </w:r>
      <w:r>
        <w:rPr>
          <w:rFonts w:ascii="Times New Roman"/>
          <w:b w:val="false"/>
          <w:i w:val="false"/>
          <w:color w:val="000000"/>
          <w:sz w:val="28"/>
        </w:rPr>
        <w:t> </w:t>
      </w:r>
      <w:r>
        <w:rPr>
          <w:rFonts w:ascii="Times New Roman"/>
          <w:b w:val="false"/>
          <w:i w:val="false"/>
          <w:color w:val="ff0000"/>
          <w:sz w:val="28"/>
        </w:rPr>
        <w:t xml:space="preserve">(2009 жылғы 1 қаңтардан бастап қолданысқа енгізіледі) Қаулысымен. </w:t>
      </w:r>
      <w:r>
        <w:br/>
      </w:r>
      <w:r>
        <w:rPr>
          <w:rFonts w:ascii="Times New Roman"/>
          <w:b w:val="false"/>
          <w:i w:val="false"/>
          <w:color w:val="000000"/>
          <w:sz w:val="28"/>
        </w:rPr>
        <w:t xml:space="preserve">
      21. </w:t>
      </w:r>
      <w:r>
        <w:rPr>
          <w:rFonts w:ascii="Times New Roman"/>
          <w:b w:val="false"/>
          <w:i w:val="false"/>
          <w:color w:val="ff0000"/>
          <w:sz w:val="28"/>
        </w:rPr>
        <w:t xml:space="preserve">Алынып тасталды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xml:space="preserve">
      22. Орталық қате есептелген мiндеттi зейнетақы жарналары және (немесе) өсiмақы әкелiп түскен күннен бастап үш банктiк күн iшiнде оларды агенттің өтінішінде көрсетiлген деректемелерге сәйкес аударуды жүргiзедi. </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2008.12.31. </w:t>
      </w:r>
      <w:r>
        <w:rPr>
          <w:rFonts w:ascii="Times New Roman"/>
          <w:b w:val="false"/>
          <w:i w:val="false"/>
          <w:color w:val="000000"/>
          <w:sz w:val="28"/>
        </w:rPr>
        <w:t>N 1350</w:t>
      </w:r>
      <w:r>
        <w:rPr>
          <w:rFonts w:ascii="Times New Roman"/>
          <w:b w:val="false"/>
          <w:i w:val="false"/>
          <w:color w:val="000000"/>
          <w:sz w:val="28"/>
        </w:rPr>
        <w:t> </w:t>
      </w:r>
      <w:r>
        <w:rPr>
          <w:rFonts w:ascii="Times New Roman"/>
          <w:b w:val="false"/>
          <w:i w:val="false"/>
          <w:color w:val="ff0000"/>
          <w:sz w:val="28"/>
        </w:rPr>
        <w:t>(2009 жылғы 1 қаңтардан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23. Банк қате аударылған мiндеттi зейнетақы жарналарының және (немесе) өсiмақының сомалары Орталықтан келiп түскен күннен бастап үш банктiк күн iшiнде, мiндеттi зейнетақы жарналарының қайтарылғаны туралы агенттi хабардар етуге тиiс. </w:t>
      </w:r>
      <w:r>
        <w:br/>
      </w:r>
      <w:r>
        <w:rPr>
          <w:rFonts w:ascii="Times New Roman"/>
          <w:b w:val="false"/>
          <w:i w:val="false"/>
          <w:color w:val="000000"/>
          <w:sz w:val="28"/>
        </w:rPr>
        <w:t>
</w:t>
      </w:r>
      <w:r>
        <w:rPr>
          <w:rFonts w:ascii="Times New Roman"/>
          <w:b w:val="false"/>
          <w:i w:val="false"/>
          <w:color w:val="ff0000"/>
          <w:sz w:val="28"/>
        </w:rPr>
        <w:t xml:space="preserve">      Ескерту. 3-бөлім жаңа редакцияда - ҚР Үкіметінің 2003.06.11. N </w:t>
      </w:r>
      <w:r>
        <w:rPr>
          <w:rFonts w:ascii="Times New Roman"/>
          <w:b w:val="false"/>
          <w:i w:val="false"/>
          <w:color w:val="000000"/>
          <w:sz w:val="28"/>
        </w:rPr>
        <w:t>561</w:t>
      </w:r>
      <w:r>
        <w:rPr>
          <w:rFonts w:ascii="Times New Roman"/>
          <w:b w:val="false"/>
          <w:i w:val="false"/>
          <w:color w:val="ff0000"/>
          <w:sz w:val="28"/>
        </w:rPr>
        <w:t xml:space="preserve">, өзгерту енгізілді - 2006.03.15.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 қаулыларымен.</w:t>
      </w:r>
      <w:r>
        <w:br/>
      </w:r>
      <w:r>
        <w:rPr>
          <w:rFonts w:ascii="Times New Roman"/>
          <w:b w:val="false"/>
          <w:i w:val="false"/>
          <w:color w:val="000000"/>
          <w:sz w:val="28"/>
        </w:rPr>
        <w:t>
</w:t>
      </w:r>
      <w:r>
        <w:rPr>
          <w:rFonts w:ascii="Times New Roman"/>
          <w:b w:val="false"/>
          <w:i w:val="false"/>
          <w:color w:val="000000"/>
          <w:sz w:val="28"/>
        </w:rPr>
        <w:t>
      23-1. Орталық күн сайын жинақтаушы зейнетақы қорларымен міндетті зейнетақы жарналары есебінен зейнетақымен қамсыздандыру туралы шарт жасаған жеке тұлғалардың бірыңғай тізіміндегі салымшылардың деректемелерін жеке тұлғалардың мемлекеттік дерекқорының мәліметтерімен салыстырып тексеруді жүргізеді.</w:t>
      </w:r>
      <w:r>
        <w:br/>
      </w:r>
      <w:r>
        <w:rPr>
          <w:rFonts w:ascii="Times New Roman"/>
          <w:b w:val="false"/>
          <w:i w:val="false"/>
          <w:color w:val="000000"/>
          <w:sz w:val="28"/>
        </w:rPr>
        <w:t>
      Салымшылардың (алушылардың) деректемелерінде: тегінде, атында, әкесінің атында, ЖСН-де және жынысы бойынша айырмашылықтар анықталған кезде Орталық салымшының деректемелерін жеке тұлғалардың мемлекеттік дерекқорындағы деректерге сәйкес келтіреді.</w:t>
      </w:r>
      <w:r>
        <w:br/>
      </w:r>
      <w:r>
        <w:rPr>
          <w:rFonts w:ascii="Times New Roman"/>
          <w:b w:val="false"/>
          <w:i w:val="false"/>
          <w:color w:val="000000"/>
          <w:sz w:val="28"/>
        </w:rPr>
        <w:t>
      </w:t>
      </w:r>
      <w:r>
        <w:rPr>
          <w:rFonts w:ascii="Times New Roman"/>
          <w:b w:val="false"/>
          <w:i w:val="false"/>
          <w:color w:val="ff0000"/>
          <w:sz w:val="28"/>
        </w:rPr>
        <w:t xml:space="preserve">Ескерту. 3-бөлім 23-1-тармақпен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23-2. Салымшының (алушының) деректемелерінің өзгергендігі туралы мәліметтерді беру Орталық пен жинақтаушы зейнетақы қорлары арасындағы шартқа сәйкес айқындалған электрондық тәсіл арқылы ақпаратты жеткізудің автоматтандырылған қаржы жүйесін пайдаланумен жеке тұлғалардың салымшылардың (алушылардың) бірыңғай тізіміне өзгерістер енгізу күнінен кейінгі күннен кешіктірмей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3-бөлім 23-2-тармақпен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23-3. Жинақтаушы зейнетақы қоры Орталықтан салымшының (алушының) деректемелері өзгергені туралы ақпарат алған күннен кейінгі бір жұмыс күнінен кешіктірмей жинақтаушы зейнетақы қорының автоматтандырылған ақпараттық жүйесіне өзгерістер енгізеді.</w:t>
      </w:r>
      <w:r>
        <w:br/>
      </w:r>
      <w:r>
        <w:rPr>
          <w:rFonts w:ascii="Times New Roman"/>
          <w:b w:val="false"/>
          <w:i w:val="false"/>
          <w:color w:val="000000"/>
          <w:sz w:val="28"/>
        </w:rPr>
        <w:t>
      </w:t>
      </w:r>
      <w:r>
        <w:rPr>
          <w:rFonts w:ascii="Times New Roman"/>
          <w:b w:val="false"/>
          <w:i w:val="false"/>
          <w:color w:val="ff0000"/>
          <w:sz w:val="28"/>
        </w:rPr>
        <w:t xml:space="preserve">Ескерту. 3-бөлім 23-3-тармақпен толықтырылды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p>
    <w:bookmarkEnd w:id="11"/>
    <w:bookmarkStart w:name="z9" w:id="12"/>
    <w:p>
      <w:pPr>
        <w:spacing w:after="0"/>
        <w:ind w:left="0"/>
        <w:jc w:val="left"/>
      </w:pPr>
      <w:r>
        <w:rPr>
          <w:rFonts w:ascii="Times New Roman"/>
          <w:b/>
          <w:i w:val="false"/>
          <w:color w:val="000000"/>
        </w:rPr>
        <w:t xml:space="preserve"> 
4. Міндетті зейнетақы жарналарын жинақтаушы </w:t>
      </w:r>
      <w:r>
        <w:br/>
      </w:r>
      <w:r>
        <w:rPr>
          <w:rFonts w:ascii="Times New Roman"/>
          <w:b/>
          <w:i w:val="false"/>
          <w:color w:val="000000"/>
        </w:rPr>
        <w:t xml:space="preserve">
зейнетақы қорларына уақытылы аудармағаны </w:t>
      </w:r>
      <w:r>
        <w:br/>
      </w:r>
      <w:r>
        <w:rPr>
          <w:rFonts w:ascii="Times New Roman"/>
          <w:b/>
          <w:i w:val="false"/>
          <w:color w:val="000000"/>
        </w:rPr>
        <w:t xml:space="preserve">
үшін өсімақы төлеудің тәртібі </w:t>
      </w:r>
    </w:p>
    <w:bookmarkEnd w:id="12"/>
    <w:bookmarkStart w:name="z10" w:id="13"/>
    <w:p>
      <w:pPr>
        <w:spacing w:after="0"/>
        <w:ind w:left="0"/>
        <w:jc w:val="both"/>
      </w:pPr>
      <w:r>
        <w:rPr>
          <w:rFonts w:ascii="Times New Roman"/>
          <w:b w:val="false"/>
          <w:i w:val="false"/>
          <w:color w:val="000000"/>
          <w:sz w:val="28"/>
        </w:rPr>
        <w:t xml:space="preserve">
      24. Кiрiс іс жүзінде төленген және салымшы оны алған кезде агенттiң уақытында ұстап қалмаған (қоса есептемеген) және аудармаған мiндеттi зейнетақы жарналарының сомаларын салық органдары өндiріп алады немесе агенттер кешiктiрiлген күн үшiн (Орталыққа төлем жасау күнiн қоса алғанда) Қазақстан Республикасының Ұлттық Банкi белгiлеген қайта қаржыландырудың ресми ставкасының 2,5 еселенген мөлшерiнде есептелген өсiмақымен мiндеттi зейнетақы жарналарын салымшылардың пайдасына аударуы тиiс. </w:t>
      </w:r>
      <w:r>
        <w:br/>
      </w:r>
      <w:r>
        <w:rPr>
          <w:rFonts w:ascii="Times New Roman"/>
          <w:b w:val="false"/>
          <w:i w:val="false"/>
          <w:color w:val="000000"/>
          <w:sz w:val="28"/>
        </w:rPr>
        <w:t xml:space="preserve">
      Кірістерді төлейтін заңды және жеке тұлғалар міндетті зейнетақы жарналарын ұстап қалу және жинақтаушы зейнетақы қорларына аудару үшін жауапкершілікте болады.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Үкіметінің 2003.06.11. N 561 </w:t>
      </w:r>
      <w:r>
        <w:rPr>
          <w:rFonts w:ascii="Times New Roman"/>
          <w:b w:val="false"/>
          <w:i w:val="false"/>
          <w:color w:val="000000"/>
          <w:sz w:val="28"/>
        </w:rPr>
        <w:t>қаулысымен</w:t>
      </w:r>
      <w:r>
        <w:rPr>
          <w:rFonts w:ascii="Times New Roman"/>
          <w:b w:val="false"/>
          <w:i w:val="false"/>
          <w:color w:val="ff0000"/>
          <w:sz w:val="28"/>
        </w:rPr>
        <w:t xml:space="preserve">, </w:t>
      </w:r>
      <w:r>
        <w:rPr>
          <w:rFonts w:ascii="Times New Roman"/>
          <w:b w:val="false"/>
          <w:i w:val="false"/>
          <w:color w:val="ff0000"/>
          <w:sz w:val="28"/>
        </w:rPr>
        <w:t xml:space="preserve">2005.06.30. N 659 </w:t>
      </w:r>
      <w:r>
        <w:rPr>
          <w:rFonts w:ascii="Times New Roman"/>
          <w:b w:val="false"/>
          <w:i w:val="false"/>
          <w:color w:val="000000"/>
          <w:sz w:val="28"/>
        </w:rPr>
        <w:t>қаулысымен</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2-тармақтан қараңыз). </w:t>
      </w:r>
    </w:p>
    <w:bookmarkEnd w:id="13"/>
    <w:bookmarkStart w:name="z101" w:id="14"/>
    <w:p>
      <w:pPr>
        <w:spacing w:after="0"/>
        <w:ind w:left="0"/>
        <w:jc w:val="both"/>
      </w:pPr>
      <w:r>
        <w:rPr>
          <w:rFonts w:ascii="Times New Roman"/>
          <w:b w:val="false"/>
          <w:i w:val="false"/>
          <w:color w:val="000000"/>
          <w:sz w:val="28"/>
        </w:rPr>
        <w:t xml:space="preserve">
      25. Мiндеттi зейнетақы жарналарын уақтылы ұстап қалмағаны, (есептемегенi) және аудармағаны үшiн өсiмақы төлеудi агенттер, кейiн Орталық салымшының (алушының) мiндеттi зейнетақы жарналары есебiнен зейнетақымен қамсыздандыру туралы шарты қолданылатын жинақтаушы зейнетақы қорына аударуы үшiн, Орталықтың төлем мақсатының коды "019" банктiк шотына жүргiзедi. </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4"/>
    <w:bookmarkStart w:name="z102" w:id="15"/>
    <w:p>
      <w:pPr>
        <w:spacing w:after="0"/>
        <w:ind w:left="0"/>
        <w:jc w:val="both"/>
      </w:pPr>
      <w:r>
        <w:rPr>
          <w:rFonts w:ascii="Times New Roman"/>
          <w:b w:val="false"/>
          <w:i w:val="false"/>
          <w:color w:val="000000"/>
          <w:sz w:val="28"/>
        </w:rPr>
        <w:t xml:space="preserve">
      26. Агенттер мiндеттi зейнетақы жарналарын жинақтаушы зейнетақы қорларына уақытында аудармағаны үшiн өсiмақы төлеудi мiндеттi зейнетақы жарналарын төлеуге арналған осы Қағидалардың 4-тармағында белгіленген тәртіппен жүргізеді. агент банкке "төлем тағайындамасы" бағанында - "кезеңге (айға/жылға) арналған міндетті зейнетақы жарналарын уақытында аудармағаны үшін өсімақы" деп және тағайындау кодын көрсете отырып, Орталықтың банктiк шотына өсімақы сомасының аударылғандығы туралы қағазға шығарылған төлем тапсырмасын тапсырады. </w:t>
      </w:r>
      <w:r>
        <w:br/>
      </w:r>
      <w:r>
        <w:rPr>
          <w:rFonts w:ascii="Times New Roman"/>
          <w:b w:val="false"/>
          <w:i w:val="false"/>
          <w:color w:val="000000"/>
          <w:sz w:val="28"/>
        </w:rPr>
        <w:t xml:space="preserve">
      Әрбір төлем тапсырмасы, оған қоса берілетін жеке тұлғалар тізімі даналарының саны, сондай-ақ оларды беру мен сақтаудың тәртібі мен мерзімдері осы Қағидалардың 2-тарауында міндетті зейнетақы жарналарын аудару үшін белгіленген шарттарға ұқсас. </w:t>
      </w:r>
      <w:r>
        <w:br/>
      </w:r>
      <w:r>
        <w:rPr>
          <w:rFonts w:ascii="Times New Roman"/>
          <w:b w:val="false"/>
          <w:i w:val="false"/>
          <w:color w:val="000000"/>
          <w:sz w:val="28"/>
        </w:rPr>
        <w:t xml:space="preserve">
      Агенттер өсімақыны уақытында аудармаған жағдайда, аудару жеке тұлғалардың тізімін қоса, әрбір ай үшін жеке-жеке МТ-102 нысанында төлем парағын ресімдей отырып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Үкіметінің  1999.12.23. N </w:t>
      </w:r>
      <w:r>
        <w:rPr>
          <w:rFonts w:ascii="Times New Roman"/>
          <w:b w:val="false"/>
          <w:i w:val="false"/>
          <w:color w:val="000000"/>
          <w:sz w:val="28"/>
        </w:rPr>
        <w:t>2010</w:t>
      </w:r>
      <w:r>
        <w:rPr>
          <w:rFonts w:ascii="Times New Roman"/>
          <w:b w:val="false"/>
          <w:i w:val="false"/>
          <w:color w:val="ff0000"/>
          <w:sz w:val="28"/>
        </w:rPr>
        <w:t xml:space="preserve">,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қаулыларымен. </w:t>
      </w:r>
    </w:p>
    <w:bookmarkEnd w:id="15"/>
    <w:bookmarkStart w:name="z103" w:id="16"/>
    <w:p>
      <w:pPr>
        <w:spacing w:after="0"/>
        <w:ind w:left="0"/>
        <w:jc w:val="both"/>
      </w:pPr>
      <w:r>
        <w:rPr>
          <w:rFonts w:ascii="Times New Roman"/>
          <w:b w:val="false"/>
          <w:i w:val="false"/>
          <w:color w:val="000000"/>
          <w:sz w:val="28"/>
        </w:rPr>
        <w:t xml:space="preserve">
      27. Қызметкерлерінің саны елу адамнан асатын агент өсімақы төлеу кезінде банкке осы Қағидалардың 9-тармағында сипатталған форматта қағаздағы және электрондық көздегі жеке тұлғалардың қоса беру арқылы төлем тапсырмасын ұсынады. </w:t>
      </w:r>
    </w:p>
    <w:bookmarkEnd w:id="16"/>
    <w:bookmarkStart w:name="z104" w:id="17"/>
    <w:p>
      <w:pPr>
        <w:spacing w:after="0"/>
        <w:ind w:left="0"/>
        <w:jc w:val="both"/>
      </w:pPr>
      <w:r>
        <w:rPr>
          <w:rFonts w:ascii="Times New Roman"/>
          <w:b w:val="false"/>
          <w:i w:val="false"/>
          <w:color w:val="000000"/>
          <w:sz w:val="28"/>
        </w:rPr>
        <w:t xml:space="preserve">
      28. Төлем тапсырмасына қоса берілетін жеке тұлғалардың тізімі әрбір жеке тұлға бойынша "жарна сомасы" бағанын қоспағанда, міндетті зейнетақы жарналарын төлеу кезіндегі жеке тұлғалардың тізімі үшін осы  Қағидалардың 9-тармағында көзделген деректемелерді қамтиды. Жарна сомасының орнына өсімақының тиісті сомасы көрсетіледі. </w:t>
      </w:r>
      <w:r>
        <w:br/>
      </w:r>
      <w:r>
        <w:rPr>
          <w:rFonts w:ascii="Times New Roman"/>
          <w:b w:val="false"/>
          <w:i w:val="false"/>
          <w:color w:val="000000"/>
          <w:sz w:val="28"/>
        </w:rPr>
        <w:t xml:space="preserve">
      Жеке тұлғалардың тізімдерінде агент олар үшін зейнетақы жарналарын уақытында аудармаған салымшылар/алымшылар ғана көрсетіледі. </w:t>
      </w:r>
      <w:r>
        <w:br/>
      </w:r>
      <w:r>
        <w:rPr>
          <w:rFonts w:ascii="Times New Roman"/>
          <w:b w:val="false"/>
          <w:i w:val="false"/>
          <w:color w:val="000000"/>
          <w:sz w:val="28"/>
        </w:rPr>
        <w:t xml:space="preserve">
      29. </w:t>
      </w:r>
      <w:r>
        <w:rPr>
          <w:rFonts w:ascii="Times New Roman"/>
          <w:b w:val="false"/>
          <w:i w:val="false"/>
          <w:color w:val="ff0000"/>
          <w:sz w:val="28"/>
        </w:rPr>
        <w:t xml:space="preserve">Алып тасталды - ҚР Үкіметінің 1999.12.23. N </w:t>
      </w:r>
      <w:r>
        <w:rPr>
          <w:rFonts w:ascii="Times New Roman"/>
          <w:b w:val="false"/>
          <w:i w:val="false"/>
          <w:color w:val="000000"/>
          <w:sz w:val="28"/>
        </w:rPr>
        <w:t>2010</w:t>
      </w:r>
      <w:r>
        <w:rPr>
          <w:rFonts w:ascii="Times New Roman"/>
          <w:b w:val="false"/>
          <w:i w:val="false"/>
          <w:color w:val="000000"/>
          <w:sz w:val="28"/>
        </w:rPr>
        <w:t> </w:t>
      </w:r>
      <w:r>
        <w:rPr>
          <w:rFonts w:ascii="Times New Roman"/>
          <w:b w:val="false"/>
          <w:i w:val="false"/>
          <w:color w:val="ff0000"/>
          <w:sz w:val="28"/>
        </w:rPr>
        <w:t xml:space="preserve">қаулысымен. </w:t>
      </w:r>
    </w:p>
    <w:bookmarkEnd w:id="17"/>
    <w:bookmarkStart w:name="z105" w:id="18"/>
    <w:p>
      <w:pPr>
        <w:spacing w:after="0"/>
        <w:ind w:left="0"/>
        <w:jc w:val="both"/>
      </w:pPr>
      <w:r>
        <w:rPr>
          <w:rFonts w:ascii="Times New Roman"/>
          <w:b w:val="false"/>
          <w:i w:val="false"/>
          <w:color w:val="000000"/>
          <w:sz w:val="28"/>
        </w:rPr>
        <w:t xml:space="preserve">
      30. Банктер агенттер төлем тапсырмаларын көрсеткен кезде "төлем тағайындамасы" бағанында - "кезеңге (айға/жылға) арналған міндетті зейнетақы жарналарын уақытында аудармағаны үшін өсімақы" деп және "019" - төлем тағайындамасы кодын көрсете отырып, жеке тұлғалардың тізімін қоса беріп, форматы МТ - 102 электрондық төлем тапсырмаларымен Орталықтың банктiк шотына өсімақы аударады.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xml:space="preserve">
      31. Орталық ақшаны жинақтаушы зейнетақы қорларына уақытында аудармағаны үшiн тиiстi жинақтаушы зейнетақы қорларына кешiктiрiлген әр күн үшiн Қазақстан Республикасының заңнамасында белгiленген мөлшерде (төлеу күнiн қоса) өсiмақы төлейдi. </w:t>
      </w:r>
      <w:r>
        <w:br/>
      </w:r>
      <w:r>
        <w:rPr>
          <w:rFonts w:ascii="Times New Roman"/>
          <w:b w:val="false"/>
          <w:i w:val="false"/>
          <w:color w:val="000000"/>
          <w:sz w:val="28"/>
        </w:rPr>
        <w:t xml:space="preserve">
      Орталық өсiмақы төлеу үшiн агенттiң төлем тапсырмасы негiзiнде әрбiр жеке тұлға бойынша, мiндеттi зейнетақы жарналарын төлеу кезiнде жеке тұлғалардың тiзiмдерi үшiн осы Қағидалардың 9-тармағында көзделген, деректемелері бар, "жарна сомасы" бағанын қоспай, жеке тұлғалардың тiзiмiн қоса отырып, форматы MT-102 электронды төлем тапсырмасын қалыптастырады. Жарна сомасының орнына тiзiмге сәйкес әрбiр жеке тұлға бойынша бөлiнген өсімақы сомасы көрсетiледi. </w:t>
      </w:r>
      <w:r>
        <w:br/>
      </w: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Үкіметінің 2003.06.11. N </w:t>
      </w:r>
      <w:r>
        <w:rPr>
          <w:rFonts w:ascii="Times New Roman"/>
          <w:b w:val="false"/>
          <w:i w:val="false"/>
          <w:color w:val="000000"/>
          <w:sz w:val="28"/>
        </w:rPr>
        <w:t>561</w:t>
      </w:r>
      <w:r>
        <w:rPr>
          <w:rFonts w:ascii="Times New Roman"/>
          <w:b w:val="false"/>
          <w:i w:val="false"/>
          <w:color w:val="000000"/>
          <w:sz w:val="28"/>
        </w:rPr>
        <w:t> </w:t>
      </w:r>
      <w:r>
        <w:rPr>
          <w:rFonts w:ascii="Times New Roman"/>
          <w:b w:val="false"/>
          <w:i w:val="false"/>
          <w:color w:val="ff0000"/>
          <w:sz w:val="28"/>
        </w:rPr>
        <w:t xml:space="preserve">қаулысымен. </w:t>
      </w:r>
    </w:p>
    <w:bookmarkEnd w:id="18"/>
    <w:bookmarkStart w:name="z107" w:id="19"/>
    <w:p>
      <w:pPr>
        <w:spacing w:after="0"/>
        <w:ind w:left="0"/>
        <w:jc w:val="both"/>
      </w:pPr>
      <w:r>
        <w:rPr>
          <w:rFonts w:ascii="Times New Roman"/>
          <w:b w:val="false"/>
          <w:i w:val="false"/>
          <w:color w:val="000000"/>
          <w:sz w:val="28"/>
        </w:rPr>
        <w:t>
      32. Жинақтаушы зейнетақы қорларының келіп түскен өсімақының  сомаларынан комиссиялық сыйақы алуы мiндеттi зейнетақы жарналары есебiнен зейнетақымен қамсыздандыру туралы </w:t>
      </w:r>
      <w:r>
        <w:rPr>
          <w:rFonts w:ascii="Times New Roman"/>
          <w:b w:val="false"/>
          <w:i w:val="false"/>
          <w:color w:val="000000"/>
          <w:sz w:val="28"/>
        </w:rPr>
        <w:t>шарттың</w:t>
      </w:r>
      <w:r>
        <w:rPr>
          <w:rFonts w:ascii="Times New Roman"/>
          <w:b w:val="false"/>
          <w:i w:val="false"/>
          <w:color w:val="000000"/>
          <w:sz w:val="28"/>
        </w:rPr>
        <w:t xml:space="preserve"> негізіне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Үкіметінің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 xml:space="preserve">қараңыз) қаулысымен. </w:t>
      </w:r>
    </w:p>
    <w:bookmarkEnd w:id="19"/>
    <w:bookmarkStart w:name="z108" w:id="20"/>
    <w:p>
      <w:pPr>
        <w:spacing w:after="0"/>
        <w:ind w:left="0"/>
        <w:jc w:val="both"/>
      </w:pPr>
      <w:r>
        <w:rPr>
          <w:rFonts w:ascii="Times New Roman"/>
          <w:b w:val="false"/>
          <w:i w:val="false"/>
          <w:color w:val="000000"/>
          <w:sz w:val="28"/>
        </w:rPr>
        <w:t>
      33. Жинақтаушы зейнетақы қорлары алынған өсімақыны жеке тұлғалардың тізімдеріне сәйкес салымшылардың дербес зейнетақы шоттарына есептейді.</w:t>
      </w:r>
      <w:r>
        <w:br/>
      </w:r>
      <w:r>
        <w:rPr>
          <w:rFonts w:ascii="Times New Roman"/>
          <w:b w:val="false"/>
          <w:i w:val="false"/>
          <w:color w:val="000000"/>
          <w:sz w:val="28"/>
        </w:rPr>
        <w:t>
</w:t>
      </w:r>
      <w:r>
        <w:rPr>
          <w:rFonts w:ascii="Times New Roman"/>
          <w:b w:val="false"/>
          <w:i w:val="false"/>
          <w:color w:val="000000"/>
          <w:sz w:val="28"/>
        </w:rPr>
        <w:t xml:space="preserve">
      34. Жеке тұлғалардың тізімі қоса берілместен аударылған өсімақы агентке қайтаруға жатады, келесі аударым кезінде өсімақының сомасы кешіктірілген күндердің санына өседі. </w:t>
      </w:r>
    </w:p>
    <w:bookmarkEnd w:id="20"/>
    <w:bookmarkStart w:name="z11" w:id="21"/>
    <w:p>
      <w:pPr>
        <w:spacing w:after="0"/>
        <w:ind w:left="0"/>
        <w:jc w:val="left"/>
      </w:pPr>
      <w:r>
        <w:rPr>
          <w:rFonts w:ascii="Times New Roman"/>
          <w:b/>
          <w:i w:val="false"/>
          <w:color w:val="000000"/>
        </w:rPr>
        <w:t xml:space="preserve"> 
5. Міндетті зейнетақы жарналарының аударылуына </w:t>
      </w:r>
      <w:r>
        <w:br/>
      </w:r>
      <w:r>
        <w:rPr>
          <w:rFonts w:ascii="Times New Roman"/>
          <w:b/>
          <w:i w:val="false"/>
          <w:color w:val="000000"/>
        </w:rPr>
        <w:t xml:space="preserve">
бақылау жасау </w:t>
      </w:r>
    </w:p>
    <w:bookmarkEnd w:id="21"/>
    <w:bookmarkStart w:name="z12" w:id="22"/>
    <w:p>
      <w:pPr>
        <w:spacing w:after="0"/>
        <w:ind w:left="0"/>
        <w:jc w:val="both"/>
      </w:pPr>
      <w:r>
        <w:rPr>
          <w:rFonts w:ascii="Times New Roman"/>
          <w:b w:val="false"/>
          <w:i w:val="false"/>
          <w:color w:val="000000"/>
          <w:sz w:val="28"/>
        </w:rPr>
        <w:t>
      35. Міндетті зейнетақы жарналарының толық және уақытында аударылуына, сондай-ақ өсімақы мен айыппұлдардың төленуіне бақылау жасауды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салық қызметі органдары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35-тармаққа өзгерту енгізілді - ҚР Үкіметінің 2003.06.11. N </w:t>
      </w:r>
      <w:r>
        <w:rPr>
          <w:rFonts w:ascii="Times New Roman"/>
          <w:b w:val="false"/>
          <w:i w:val="false"/>
          <w:color w:val="000000"/>
          <w:sz w:val="28"/>
        </w:rPr>
        <w:t>561</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
      35-1. Міндетті зейнетақы жарналары бойынша берешек құралған кезде, салық органдары агенттерге осы Қағидаларға 2-қосымшаға сәйкес нысан бойынша кейiннен Орталыққа аударуға жататын міндетті зейнетақы жарналарының сомасы туралы хабарламаны жібереді. </w:t>
      </w:r>
      <w:r>
        <w:br/>
      </w:r>
      <w:r>
        <w:rPr>
          <w:rFonts w:ascii="Times New Roman"/>
          <w:b w:val="false"/>
          <w:i w:val="false"/>
          <w:color w:val="000000"/>
          <w:sz w:val="28"/>
        </w:rPr>
        <w:t xml:space="preserve">
      Агенттер хабарламаны алған күннен бастап бес жұмыс күні ішінде салық органына: </w:t>
      </w:r>
      <w:r>
        <w:br/>
      </w:r>
      <w:r>
        <w:rPr>
          <w:rFonts w:ascii="Times New Roman"/>
          <w:b w:val="false"/>
          <w:i w:val="false"/>
          <w:color w:val="000000"/>
          <w:sz w:val="28"/>
        </w:rPr>
        <w:t xml:space="preserve">
      осы Қағидалардың 9-тармағында белгіленген тәртіппен пайдасына міндетті зейнетақы жарналары бойынша берешек өндіріп алынатын жинақтаушы зейнетақы қорлары салымшыларының тізімдерін. </w:t>
      </w:r>
      <w:r>
        <w:br/>
      </w:r>
      <w:r>
        <w:rPr>
          <w:rFonts w:ascii="Times New Roman"/>
          <w:b w:val="false"/>
          <w:i w:val="false"/>
          <w:color w:val="000000"/>
          <w:sz w:val="28"/>
        </w:rPr>
        <w:t xml:space="preserve">
      Агенттердің банктік шоттарынан міндетті зейнетақы жарналары бойынша берешекті өндіріп алу пайдасына міндетті зейнетақы жарналары бойынша берешек өндіріп алынатын жинақтаушы зейнетақы қорлары салымшыларының тізімдері қоса берілген салық органының инкассалық өкімінің негізінде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Үкіметінің 2005.06.30. N </w:t>
      </w:r>
      <w:r>
        <w:rPr>
          <w:rFonts w:ascii="Times New Roman"/>
          <w:b w:val="false"/>
          <w:i w:val="false"/>
          <w:color w:val="000000"/>
          <w:sz w:val="28"/>
        </w:rPr>
        <w:t>659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2-тармақтан қараңыз),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w:t>
      </w:r>
      <w:r>
        <w:rPr>
          <w:rFonts w:ascii="Times New Roman"/>
          <w:b w:val="false"/>
          <w:i w:val="false"/>
          <w:color w:val="ff0000"/>
          <w:sz w:val="28"/>
        </w:rPr>
        <w:t>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35-2. Пайдасына міндетті зейнетақы жарналары бойынша берешек өндіріп алынатын агенттерден жинақтаушы зейнетақы қорлары салымшыларының тізімдерін алған кезде салық органы бенефициарды - Орталықты көрсете отырып, агенттің банктік шотына (шоттарына) инкассалық өкімдерді ұсынады. </w:t>
      </w:r>
      <w:r>
        <w:br/>
      </w:r>
      <w:r>
        <w:rPr>
          <w:rFonts w:ascii="Times New Roman"/>
          <w:b w:val="false"/>
          <w:i w:val="false"/>
          <w:color w:val="000000"/>
          <w:sz w:val="28"/>
        </w:rPr>
        <w:t xml:space="preserve">
      Агенттің банктік шотына ұлттық валютамен ақша болмаған жағдайда міндетті зейнетақы жарналары бойынша берешекті өндіріп алу салық органдары теңгемен ұсынған инкассалық өкімдер негізінде агенттің банктік шоттарынан шетелдік валютамен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Үкіметінің 2005.06.30. N </w:t>
      </w:r>
      <w:r>
        <w:rPr>
          <w:rFonts w:ascii="Times New Roman"/>
          <w:b w:val="false"/>
          <w:i w:val="false"/>
          <w:color w:val="000000"/>
          <w:sz w:val="28"/>
        </w:rPr>
        <w:t>659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2-тармақтан қараңыз), 2006.03.15. N </w:t>
      </w:r>
      <w:r>
        <w:rPr>
          <w:rFonts w:ascii="Times New Roman"/>
          <w:b w:val="false"/>
          <w:i w:val="false"/>
          <w:color w:val="000000"/>
          <w:sz w:val="28"/>
        </w:rPr>
        <w:t>170</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w:t>
      </w:r>
      <w:r>
        <w:rPr>
          <w:rFonts w:ascii="Times New Roman"/>
          <w:b w:val="false"/>
          <w:i w:val="false"/>
          <w:color w:val="ff0000"/>
          <w:sz w:val="28"/>
        </w:rPr>
        <w:t xml:space="preserve">қараңыз), 2007.03.11. </w:t>
      </w:r>
      <w:r>
        <w:rPr>
          <w:rFonts w:ascii="Times New Roman"/>
          <w:b w:val="false"/>
          <w:i w:val="false"/>
          <w:color w:val="000000"/>
          <w:sz w:val="28"/>
        </w:rPr>
        <w:t>N 178</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xml:space="preserve">
      35-3. Пайдасына міндетті зейнетақы жарналары бойынша берешек өндіріп алынатын агенттер жинақтаушы зейнетақы қорлары салымшыларының тізімдерін ұсынбаған кезде және міндетті зейнетақы жарналары бойынша берешек болған кезде салық органдары агенттердің банктік шоттары бойынша шығыс операцияларын тоқтата тұру туралы өкім шығарады. </w:t>
      </w:r>
      <w:r>
        <w:br/>
      </w:r>
      <w:r>
        <w:rPr>
          <w:rFonts w:ascii="Times New Roman"/>
          <w:b w:val="false"/>
          <w:i w:val="false"/>
          <w:color w:val="000000"/>
          <w:sz w:val="28"/>
        </w:rPr>
        <w:t>
      Салық органының агенттердің банктік шоттары бойынша шығыс операцияларын тоқтата тұру туралы өкімі салық және бюджетке төленетін басқа да міндетті төлемдердің түсуін қамтамасыз ету саласындағы басшылықты жүзеге асыратын уәкілетті мемлекеттік орган Қазақстан Республикасы Ұлттық Банкімен бірлесіп </w:t>
      </w:r>
      <w:r>
        <w:rPr>
          <w:rFonts w:ascii="Times New Roman"/>
          <w:b w:val="false"/>
          <w:i w:val="false"/>
          <w:color w:val="000000"/>
          <w:sz w:val="28"/>
        </w:rPr>
        <w:t>бекіткен нысан</w:t>
      </w:r>
      <w:r>
        <w:rPr>
          <w:rFonts w:ascii="Times New Roman"/>
          <w:b w:val="false"/>
          <w:i w:val="false"/>
          <w:color w:val="000000"/>
          <w:sz w:val="28"/>
        </w:rPr>
        <w:t xml:space="preserve"> бойынша ұсынылады және банк немесе банктік операциялардың жекелеген түрлерін жүзеге асыратын ұйым алған күнінен бастап күшіне енеді. </w:t>
      </w:r>
      <w:r>
        <w:br/>
      </w:r>
      <w:r>
        <w:rPr>
          <w:rFonts w:ascii="Times New Roman"/>
          <w:b w:val="false"/>
          <w:i w:val="false"/>
          <w:color w:val="000000"/>
          <w:sz w:val="28"/>
        </w:rPr>
        <w:t>
</w:t>
      </w:r>
      <w:r>
        <w:rPr>
          <w:rFonts w:ascii="Times New Roman"/>
          <w:b w:val="false"/>
          <w:i w:val="false"/>
          <w:color w:val="ff0000"/>
          <w:sz w:val="28"/>
        </w:rPr>
        <w:t xml:space="preserve">      Ескерту. 35-3-тармақ жаңа редакцияда - ҚР Үкіметінің 2005.06.30. </w:t>
      </w:r>
      <w:r>
        <w:rPr>
          <w:rFonts w:ascii="Times New Roman"/>
          <w:b w:val="false"/>
          <w:i w:val="false"/>
          <w:color w:val="000000"/>
          <w:sz w:val="28"/>
        </w:rPr>
        <w:t>N 659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2-тармақтан қараңыз), 2008.12.31. </w:t>
      </w:r>
      <w:r>
        <w:rPr>
          <w:rFonts w:ascii="Times New Roman"/>
          <w:b w:val="false"/>
          <w:i w:val="false"/>
          <w:color w:val="000000"/>
          <w:sz w:val="28"/>
        </w:rPr>
        <w:t>N 1350</w:t>
      </w:r>
      <w:r>
        <w:rPr>
          <w:rFonts w:ascii="Times New Roman"/>
          <w:b w:val="false"/>
          <w:i w:val="false"/>
          <w:color w:val="000000"/>
          <w:sz w:val="28"/>
        </w:rPr>
        <w:t> </w:t>
      </w:r>
      <w:r>
        <w:rPr>
          <w:rFonts w:ascii="Times New Roman"/>
          <w:b w:val="false"/>
          <w:i w:val="false"/>
          <w:color w:val="ff0000"/>
          <w:sz w:val="28"/>
        </w:rPr>
        <w:t xml:space="preserve">(2009 жылғы 1 қаңтардан бастап қолданысқа енгізіледі) Қаулыларымен. </w:t>
      </w:r>
    </w:p>
    <w:bookmarkEnd w:id="22"/>
    <w:bookmarkStart w:name="z113" w:id="23"/>
    <w:p>
      <w:pPr>
        <w:spacing w:after="0"/>
        <w:ind w:left="0"/>
        <w:jc w:val="both"/>
      </w:pPr>
      <w:r>
        <w:rPr>
          <w:rFonts w:ascii="Times New Roman"/>
          <w:b w:val="false"/>
          <w:i w:val="false"/>
          <w:color w:val="000000"/>
          <w:sz w:val="28"/>
        </w:rPr>
        <w:t xml:space="preserve">
      35-4. Агентте банктік шот болмаған немесе агенттiң банктік шоттарындағы ақша жеткiлiксiз болған жағдайда салық органы касса бойынша шығыс операцияларын тоқтатады. </w:t>
      </w:r>
      <w:r>
        <w:br/>
      </w:r>
      <w:r>
        <w:rPr>
          <w:rFonts w:ascii="Times New Roman"/>
          <w:b w:val="false"/>
          <w:i w:val="false"/>
          <w:color w:val="000000"/>
          <w:sz w:val="28"/>
        </w:rPr>
        <w:t xml:space="preserve">
      Агенттің кассасы бойынша шығыс операцияларын тоқтату, кейіннен оларды салық берешегін, міндетті зейнетақы жарналары мен әлеуметтік аударымдар бойынша берешекті өтеу есебіне аудару үшін банкке немесе банк операцияларының жекелеген түрін жүзеге асыратын ұйымға ақша тапсыру жөніндегі операциялардан басқа, кассадағы қолма-қол ақшаның барлық шығыс операцияларына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35-4-тармақпен толықтырылды - ҚР Үкіметінің 2005.06.30. </w:t>
      </w:r>
      <w:r>
        <w:rPr>
          <w:rFonts w:ascii="Times New Roman"/>
          <w:b w:val="false"/>
          <w:i w:val="false"/>
          <w:color w:val="000000"/>
          <w:sz w:val="28"/>
        </w:rPr>
        <w:t>N 659</w:t>
      </w:r>
      <w:r>
        <w:rPr>
          <w:rFonts w:ascii="Times New Roman"/>
          <w:b w:val="false"/>
          <w:i w:val="false"/>
          <w:color w:val="000000"/>
          <w:sz w:val="28"/>
        </w:rPr>
        <w:t> </w:t>
      </w:r>
      <w:r>
        <w:rPr>
          <w:rFonts w:ascii="Times New Roman"/>
          <w:b w:val="false"/>
          <w:i w:val="false"/>
          <w:color w:val="ff0000"/>
          <w:sz w:val="28"/>
        </w:rPr>
        <w:t xml:space="preserve">(қолданысқа енгізілу тәртібін 2-тармақтан қараңыз), 2007.03.11. </w:t>
      </w:r>
      <w:r>
        <w:rPr>
          <w:rFonts w:ascii="Times New Roman"/>
          <w:b w:val="false"/>
          <w:i w:val="false"/>
          <w:color w:val="000000"/>
          <w:sz w:val="28"/>
        </w:rPr>
        <w:t>N 178</w:t>
      </w:r>
      <w:r>
        <w:rPr>
          <w:rFonts w:ascii="Times New Roman"/>
          <w:b w:val="false"/>
          <w:i w:val="false"/>
          <w:color w:val="ff0000"/>
          <w:sz w:val="28"/>
        </w:rPr>
        <w:t xml:space="preserve">, 2008.12.31. </w:t>
      </w:r>
      <w:r>
        <w:rPr>
          <w:rFonts w:ascii="Times New Roman"/>
          <w:b w:val="false"/>
          <w:i w:val="false"/>
          <w:color w:val="000000"/>
          <w:sz w:val="28"/>
        </w:rPr>
        <w:t>N 1350</w:t>
      </w:r>
      <w:r>
        <w:rPr>
          <w:rFonts w:ascii="Times New Roman"/>
          <w:b w:val="false"/>
          <w:i w:val="false"/>
          <w:color w:val="000000"/>
          <w:sz w:val="28"/>
        </w:rPr>
        <w:t> </w:t>
      </w:r>
      <w:r>
        <w:rPr>
          <w:rFonts w:ascii="Times New Roman"/>
          <w:b w:val="false"/>
          <w:i w:val="false"/>
          <w:color w:val="ff0000"/>
          <w:sz w:val="28"/>
        </w:rPr>
        <w:t xml:space="preserve">(2009 жылғы 1 қаңтардан бастап қолданысқа енгізіледі) қаулыларымен. </w:t>
      </w:r>
    </w:p>
    <w:bookmarkEnd w:id="23"/>
    <w:bookmarkStart w:name="z114" w:id="24"/>
    <w:p>
      <w:pPr>
        <w:spacing w:after="0"/>
        <w:ind w:left="0"/>
        <w:jc w:val="both"/>
      </w:pPr>
      <w:r>
        <w:rPr>
          <w:rFonts w:ascii="Times New Roman"/>
          <w:b w:val="false"/>
          <w:i w:val="false"/>
          <w:color w:val="000000"/>
          <w:sz w:val="28"/>
        </w:rPr>
        <w:t xml:space="preserve">
      35-5.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35-6.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xml:space="preserve">
      35-7. </w:t>
      </w:r>
      <w:r>
        <w:rPr>
          <w:rFonts w:ascii="Times New Roman"/>
          <w:b w:val="false"/>
          <w:i w:val="false"/>
          <w:color w:val="ff0000"/>
          <w:sz w:val="28"/>
        </w:rPr>
        <w:t xml:space="preserve">Алынып тасталды - ҚР Үкіметінің 30.05.2013 </w:t>
      </w:r>
      <w:r>
        <w:rPr>
          <w:rFonts w:ascii="Times New Roman"/>
          <w:b w:val="false"/>
          <w:i w:val="false"/>
          <w:color w:val="000000"/>
          <w:sz w:val="28"/>
        </w:rPr>
        <w:t>№ 551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36. Агенттердің міндетті зейнетақы жарналарын аударуын, </w:t>
      </w:r>
      <w:r>
        <w:rPr>
          <w:rFonts w:ascii="Times New Roman"/>
          <w:b w:val="false"/>
          <w:i w:val="false"/>
          <w:color w:val="000000"/>
          <w:sz w:val="28"/>
        </w:rPr>
        <w:t>белгіленген</w:t>
      </w:r>
      <w:r>
        <w:rPr>
          <w:rFonts w:ascii="Times New Roman"/>
          <w:b w:val="false"/>
          <w:i w:val="false"/>
          <w:color w:val="000000"/>
          <w:sz w:val="28"/>
        </w:rPr>
        <w:t xml:space="preserve"> жағдайларда өсімақы төленуін, жинақтаушы зейнетақы қорлары жүргізетін, міндетті зейнетақы жарналарының қате есептелген сомасының қайтарылуын бақылауды қамтамасыз ету үшін, Орталық күн сайын өткен күн үшін өздері орналасқан (тұратын) жері бойынша салық органдарында агенттердің тіркелуін ескере отырып облыстары, аудандары бойынша келіп түскен тізілімдерді, сондай-ақ қайтарылған, қате аударылған міндетті зейнетақы жарналарының тізілімін және электрондық төлем тапсырымдарын Қазақстан Республикасының Қаржы министрлігіне ұсынады. </w:t>
      </w:r>
      <w:r>
        <w:br/>
      </w:r>
      <w:r>
        <w:rPr>
          <w:rFonts w:ascii="Times New Roman"/>
          <w:b w:val="false"/>
          <w:i w:val="false"/>
          <w:color w:val="000000"/>
          <w:sz w:val="28"/>
        </w:rPr>
        <w:t xml:space="preserve">
      Мыналар жеке ұсынылады: </w:t>
      </w:r>
      <w:r>
        <w:br/>
      </w:r>
      <w:r>
        <w:rPr>
          <w:rFonts w:ascii="Times New Roman"/>
          <w:b w:val="false"/>
          <w:i w:val="false"/>
          <w:color w:val="000000"/>
          <w:sz w:val="28"/>
        </w:rPr>
        <w:t xml:space="preserve">
      жеке кәсіпкерлер, адвокаттар, жеке нотариустар банкке қолма-қол ақшамен енгізген, қате міндетті зейнетақы жарналарының келіп түскен тізілімдері мен қайтарылған тізілімдері: </w:t>
      </w:r>
      <w:r>
        <w:br/>
      </w:r>
      <w:r>
        <w:rPr>
          <w:rFonts w:ascii="Times New Roman"/>
          <w:b w:val="false"/>
          <w:i w:val="false"/>
          <w:color w:val="000000"/>
          <w:sz w:val="28"/>
        </w:rPr>
        <w:t xml:space="preserve">
      Мемлекеттік әлеуметтік сақтандыру қорынан еңбек қабілетінен айрылу және/немесе жұмысынан айрылу, жүктілігіне, босануына, жаңа туған баланы (қызды) (балаларды) асырап алуына байланысты, сондай-ақ бір жасқа дейінгі бала күтіміне байланысты табысынан айрылу жағдайына берілетін әлеуметтік төлемдерден ұсталған, аударылған міндетті зейнетақы жарналарының тізілімдері. </w:t>
      </w:r>
      <w:r>
        <w:br/>
      </w:r>
      <w:r>
        <w:rPr>
          <w:rFonts w:ascii="Times New Roman"/>
          <w:b w:val="false"/>
          <w:i w:val="false"/>
          <w:color w:val="000000"/>
          <w:sz w:val="28"/>
        </w:rPr>
        <w:t xml:space="preserve">
      Өздері орналасқан (тұратын) жері бойынша салық органдарында агенттердің тіркелуін ескере отырып, облыстар, аудандар бойынша қате аударылған міндетті зейнетақы жарналарының келіп түскен тізілімдері мен қайтарылған тізілімдері бойынша ай сайынғы есепті Орталық Қазақстан Республикасы Қаржы министрлігіне ай сайын есептіден кейінгі айдың 5-күні ұсынады. </w:t>
      </w:r>
      <w:r>
        <w:br/>
      </w: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өзгерістер енгізілді - ҚР Үкіметінің 1999.12.23. </w:t>
      </w:r>
      <w:r>
        <w:rPr>
          <w:rFonts w:ascii="Times New Roman"/>
          <w:b w:val="false"/>
          <w:i w:val="false"/>
          <w:color w:val="000000"/>
          <w:sz w:val="28"/>
        </w:rPr>
        <w:t>N 2010</w:t>
      </w:r>
      <w:r>
        <w:rPr>
          <w:rFonts w:ascii="Times New Roman"/>
          <w:b w:val="false"/>
          <w:i w:val="false"/>
          <w:color w:val="ff0000"/>
          <w:sz w:val="28"/>
        </w:rPr>
        <w:t xml:space="preserve">, 2003.06.11. </w:t>
      </w:r>
      <w:r>
        <w:rPr>
          <w:rFonts w:ascii="Times New Roman"/>
          <w:b w:val="false"/>
          <w:i w:val="false"/>
          <w:color w:val="000000"/>
          <w:sz w:val="28"/>
        </w:rPr>
        <w:t>N 561</w:t>
      </w:r>
      <w:r>
        <w:rPr>
          <w:rFonts w:ascii="Times New Roman"/>
          <w:b w:val="false"/>
          <w:i w:val="false"/>
          <w:color w:val="ff0000"/>
          <w:sz w:val="28"/>
        </w:rPr>
        <w:t xml:space="preserve">, 2005.06.30. </w:t>
      </w:r>
      <w:r>
        <w:rPr>
          <w:rFonts w:ascii="Times New Roman"/>
          <w:b w:val="false"/>
          <w:i w:val="false"/>
          <w:color w:val="000000"/>
          <w:sz w:val="28"/>
        </w:rPr>
        <w:t xml:space="preserve">N 659 </w:t>
      </w:r>
      <w:r>
        <w:rPr>
          <w:rFonts w:ascii="Times New Roman"/>
          <w:b w:val="false"/>
          <w:i w:val="false"/>
          <w:color w:val="ff0000"/>
          <w:sz w:val="28"/>
        </w:rPr>
        <w:t xml:space="preserve">(қолданысқа енгізілу тәртібін 2-тармақтан қараңыз), 2007.12.28. </w:t>
      </w:r>
      <w:r>
        <w:rPr>
          <w:rFonts w:ascii="Times New Roman"/>
          <w:b w:val="false"/>
          <w:i w:val="false"/>
          <w:color w:val="000000"/>
          <w:sz w:val="28"/>
        </w:rPr>
        <w:t>N 1343</w:t>
      </w:r>
      <w:r>
        <w:rPr>
          <w:rFonts w:ascii="Times New Roman"/>
          <w:b w:val="false"/>
          <w:i w:val="false"/>
          <w:color w:val="000000"/>
          <w:sz w:val="28"/>
        </w:rPr>
        <w:t> </w:t>
      </w:r>
      <w:r>
        <w:rPr>
          <w:rFonts w:ascii="Times New Roman"/>
          <w:b w:val="false"/>
          <w:i w:val="false"/>
          <w:color w:val="ff0000"/>
          <w:sz w:val="28"/>
        </w:rPr>
        <w:t xml:space="preserve">(2008 жылғы 1 қаңтардан бастап қолданысқа енгізіледі) Қаулыларымен. </w:t>
      </w:r>
    </w:p>
    <w:bookmarkEnd w:id="24"/>
    <w:bookmarkStart w:name="z13" w:id="25"/>
    <w:p>
      <w:pPr>
        <w:spacing w:after="0"/>
        <w:ind w:left="0"/>
        <w:jc w:val="left"/>
      </w:pPr>
      <w:r>
        <w:rPr>
          <w:rFonts w:ascii="Times New Roman"/>
          <w:b/>
          <w:i w:val="false"/>
          <w:color w:val="000000"/>
        </w:rPr>
        <w:t xml:space="preserve"> 
6. Мiндеттi зейнетақы жарналарын ұстап қалу және аудару </w:t>
      </w:r>
      <w:r>
        <w:br/>
      </w:r>
      <w:r>
        <w:rPr>
          <w:rFonts w:ascii="Times New Roman"/>
          <w:b/>
          <w:i w:val="false"/>
          <w:color w:val="000000"/>
        </w:rPr>
        <w:t xml:space="preserve">
жөнiндегi құжаттарды сақтаудың тәртiбi </w:t>
      </w:r>
    </w:p>
    <w:bookmarkEnd w:id="25"/>
    <w:bookmarkStart w:name="z14" w:id="26"/>
    <w:p>
      <w:pPr>
        <w:spacing w:after="0"/>
        <w:ind w:left="0"/>
        <w:jc w:val="both"/>
      </w:pPr>
      <w:r>
        <w:rPr>
          <w:rFonts w:ascii="Times New Roman"/>
          <w:b w:val="false"/>
          <w:i w:val="false"/>
          <w:color w:val="000000"/>
          <w:sz w:val="28"/>
        </w:rPr>
        <w:t xml:space="preserve">
      37. Заңды тұлғалар - агенттер ұсталған және аударылған мiндеттi зейнетақы жарналары туралы, оның iшiнде қате төлемдердi қайтару туралы мәлiметтердi электронды және қағаз таратқыштарда заңнамада белгiленген тәртiппен сақтауға мiндеттi. </w:t>
      </w:r>
      <w:r>
        <w:br/>
      </w:r>
      <w:r>
        <w:rPr>
          <w:rFonts w:ascii="Times New Roman"/>
          <w:b w:val="false"/>
          <w:i w:val="false"/>
          <w:color w:val="000000"/>
          <w:sz w:val="28"/>
        </w:rPr>
        <w:t xml:space="preserve">
      Заңды тұлғаны - мiндеттi зейнетақы агентті таратқан кезде мiндеттi зейнетақы жарналарын ұстау және аудару туралы құжаттар Мемлекеттiк мұрағатқа берiледi. </w:t>
      </w:r>
      <w:r>
        <w:br/>
      </w:r>
      <w:r>
        <w:rPr>
          <w:rFonts w:ascii="Times New Roman"/>
          <w:b w:val="false"/>
          <w:i w:val="false"/>
          <w:color w:val="000000"/>
          <w:sz w:val="28"/>
        </w:rPr>
        <w:t>
</w:t>
      </w:r>
      <w:r>
        <w:rPr>
          <w:rFonts w:ascii="Times New Roman"/>
          <w:b w:val="false"/>
          <w:i w:val="false"/>
          <w:color w:val="ff0000"/>
          <w:sz w:val="28"/>
        </w:rPr>
        <w:t xml:space="preserve">      Ескерту. 6-бөліммен және 37-тармақпен толықтырылды - ҚР Үкіметінің 2001.12.22. N </w:t>
      </w:r>
      <w:r>
        <w:rPr>
          <w:rFonts w:ascii="Times New Roman"/>
          <w:b w:val="false"/>
          <w:i w:val="false"/>
          <w:color w:val="000000"/>
          <w:sz w:val="28"/>
        </w:rPr>
        <w:t>1671</w:t>
      </w:r>
      <w:r>
        <w:rPr>
          <w:rFonts w:ascii="Times New Roman"/>
          <w:b w:val="false"/>
          <w:i w:val="false"/>
          <w:color w:val="ff0000"/>
          <w:sz w:val="28"/>
        </w:rPr>
        <w:t xml:space="preserve">, өзгерту енгізілді - 2003.06.11. N </w:t>
      </w:r>
      <w:r>
        <w:rPr>
          <w:rFonts w:ascii="Times New Roman"/>
          <w:b w:val="false"/>
          <w:i w:val="false"/>
          <w:color w:val="000000"/>
          <w:sz w:val="28"/>
        </w:rPr>
        <w:t>561</w:t>
      </w:r>
      <w:r>
        <w:rPr>
          <w:rFonts w:ascii="Times New Roman"/>
          <w:b w:val="false"/>
          <w:i w:val="false"/>
          <w:color w:val="000000"/>
          <w:sz w:val="28"/>
        </w:rPr>
        <w:t> </w:t>
      </w:r>
      <w:r>
        <w:rPr>
          <w:rFonts w:ascii="Times New Roman"/>
          <w:b w:val="false"/>
          <w:i w:val="false"/>
          <w:color w:val="ff0000"/>
          <w:sz w:val="28"/>
        </w:rPr>
        <w:t xml:space="preserve">қаулыларымен. </w:t>
      </w:r>
    </w:p>
    <w:bookmarkEnd w:id="26"/>
    <w:bookmarkStart w:name="z15" w:id="27"/>
    <w:p>
      <w:pPr>
        <w:spacing w:after="0"/>
        <w:ind w:left="0"/>
        <w:jc w:val="both"/>
      </w:pP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есептеудің, ұстап қалудың (қоса </w:t>
      </w:r>
      <w:r>
        <w:br/>
      </w:r>
      <w:r>
        <w:rPr>
          <w:rFonts w:ascii="Times New Roman"/>
          <w:b w:val="false"/>
          <w:i w:val="false"/>
          <w:color w:val="000000"/>
          <w:sz w:val="28"/>
        </w:rPr>
        <w:t xml:space="preserve">
                                      есептеудің) және жинақтаушы </w:t>
      </w:r>
      <w:r>
        <w:br/>
      </w:r>
      <w:r>
        <w:rPr>
          <w:rFonts w:ascii="Times New Roman"/>
          <w:b w:val="false"/>
          <w:i w:val="false"/>
          <w:color w:val="000000"/>
          <w:sz w:val="28"/>
        </w:rPr>
        <w:t xml:space="preserve">
                                           зейнетақы қорларына </w:t>
      </w:r>
      <w:r>
        <w:br/>
      </w:r>
      <w:r>
        <w:rPr>
          <w:rFonts w:ascii="Times New Roman"/>
          <w:b w:val="false"/>
          <w:i w:val="false"/>
          <w:color w:val="000000"/>
          <w:sz w:val="28"/>
        </w:rPr>
        <w:t xml:space="preserve">
                                          аударудың Қағидаларға </w:t>
      </w:r>
      <w:r>
        <w:br/>
      </w:r>
      <w:r>
        <w:rPr>
          <w:rFonts w:ascii="Times New Roman"/>
          <w:b w:val="false"/>
          <w:i w:val="false"/>
          <w:color w:val="000000"/>
          <w:sz w:val="28"/>
        </w:rPr>
        <w:t xml:space="preserve">
                                                1-қосымша </w:t>
      </w:r>
    </w:p>
    <w:bookmarkEnd w:id="27"/>
    <w:p>
      <w:pPr>
        <w:spacing w:after="0"/>
        <w:ind w:left="0"/>
        <w:jc w:val="both"/>
      </w:pPr>
      <w:r>
        <w:rPr>
          <w:rFonts w:ascii="Times New Roman"/>
          <w:b w:val="false"/>
          <w:i w:val="false"/>
          <w:color w:val="ff0000"/>
          <w:sz w:val="28"/>
        </w:rPr>
        <w:t xml:space="preserve">      Ескерту. 1-қосымшамен толықтырылды - ҚР Үкіметінің </w:t>
      </w:r>
      <w:r>
        <w:br/>
      </w:r>
      <w:r>
        <w:rPr>
          <w:rFonts w:ascii="Times New Roman"/>
          <w:b w:val="false"/>
          <w:i w:val="false"/>
          <w:color w:val="ff0000"/>
          <w:sz w:val="28"/>
        </w:rPr>
        <w:t xml:space="preserve">
2005.06.30. N </w:t>
      </w:r>
      <w:r>
        <w:rPr>
          <w:rFonts w:ascii="Times New Roman"/>
          <w:b w:val="false"/>
          <w:i w:val="false"/>
          <w:color w:val="ff0000"/>
          <w:sz w:val="28"/>
        </w:rPr>
        <w:t>659</w:t>
      </w:r>
      <w:r>
        <w:rPr>
          <w:rFonts w:ascii="Times New Roman"/>
          <w:b w:val="false"/>
          <w:i w:val="false"/>
          <w:color w:val="ff0000"/>
          <w:sz w:val="28"/>
        </w:rPr>
        <w:t> (қолданысқа енгізілу тәртібін 2-тармақтан қараңыз),</w:t>
      </w:r>
      <w:r>
        <w:br/>
      </w:r>
      <w:r>
        <w:rPr>
          <w:rFonts w:ascii="Times New Roman"/>
          <w:b w:val="false"/>
          <w:i w:val="false"/>
          <w:color w:val="ff0000"/>
          <w:sz w:val="28"/>
        </w:rPr>
        <w:t xml:space="preserve">
өзгерту енгізілді - 2006.11.23. </w:t>
      </w:r>
      <w:r>
        <w:rPr>
          <w:rFonts w:ascii="Times New Roman"/>
          <w:b w:val="false"/>
          <w:i w:val="false"/>
          <w:color w:val="ff0000"/>
          <w:sz w:val="28"/>
        </w:rPr>
        <w:t>N 1116</w:t>
      </w:r>
      <w:r>
        <w:rPr>
          <w:rFonts w:ascii="Times New Roman"/>
          <w:b w:val="false"/>
          <w:i w:val="false"/>
          <w:color w:val="ff0000"/>
          <w:sz w:val="28"/>
        </w:rPr>
        <w:t> (қолданысқа енгізілу тәртібін</w:t>
      </w:r>
      <w:r>
        <w:br/>
      </w:r>
      <w:r>
        <w:rPr>
          <w:rFonts w:ascii="Times New Roman"/>
          <w:b w:val="false"/>
          <w:i w:val="false"/>
          <w:color w:val="ff0000"/>
          <w:sz w:val="28"/>
        </w:rPr>
        <w:t>
</w:t>
      </w:r>
      <w:r>
        <w:rPr>
          <w:rFonts w:ascii="Times New Roman"/>
          <w:b w:val="false"/>
          <w:i w:val="false"/>
          <w:color w:val="ff0000"/>
          <w:sz w:val="28"/>
        </w:rPr>
        <w:t>2-тармақтан</w:t>
      </w:r>
      <w:r>
        <w:rPr>
          <w:rFonts w:ascii="Times New Roman"/>
          <w:b w:val="false"/>
          <w:i w:val="false"/>
          <w:color w:val="ff0000"/>
          <w:sz w:val="28"/>
        </w:rPr>
        <w:t xml:space="preserve"> қараңыз), 2007.04.30 N </w:t>
      </w:r>
      <w:r>
        <w:rPr>
          <w:rFonts w:ascii="Times New Roman"/>
          <w:b w:val="false"/>
          <w:i w:val="false"/>
          <w:color w:val="ff0000"/>
          <w:sz w:val="28"/>
        </w:rPr>
        <w:t>352</w:t>
      </w:r>
      <w:r>
        <w:rPr>
          <w:rFonts w:ascii="Times New Roman"/>
          <w:b w:val="false"/>
          <w:i w:val="false"/>
          <w:color w:val="ff0000"/>
          <w:sz w:val="28"/>
        </w:rPr>
        <w:t xml:space="preserve"> (2010.08.13 бастап қолданысқа енгізіледі) Қаулыларымен. </w:t>
      </w:r>
    </w:p>
    <w:p>
      <w:pPr>
        <w:spacing w:after="0"/>
        <w:ind w:left="0"/>
        <w:jc w:val="left"/>
      </w:pPr>
      <w:r>
        <w:rPr>
          <w:rFonts w:ascii="Times New Roman"/>
          <w:b/>
          <w:i w:val="false"/>
          <w:color w:val="000000"/>
        </w:rPr>
        <w:t xml:space="preserve"> Растау анықтамасы</w:t>
      </w:r>
      <w:r>
        <w:br/>
      </w:r>
      <w:r>
        <w:rPr>
          <w:rFonts w:ascii="Times New Roman"/>
          <w:b/>
          <w:i w:val="false"/>
          <w:color w:val="000000"/>
        </w:rPr>
        <w:t>
__________________________________</w:t>
      </w:r>
      <w:r>
        <w:br/>
      </w:r>
      <w:r>
        <w:rPr>
          <w:rFonts w:ascii="Times New Roman"/>
          <w:b/>
          <w:i w:val="false"/>
          <w:color w:val="000000"/>
        </w:rPr>
        <w:t>
(төлеушінің атауы)</w:t>
      </w:r>
      <w:r>
        <w:br/>
      </w:r>
      <w:r>
        <w:rPr>
          <w:rFonts w:ascii="Times New Roman"/>
          <w:b/>
          <w:i w:val="false"/>
          <w:color w:val="000000"/>
        </w:rPr>
        <w:t>
міндетті зейнетақы жарналарын аудару кезінде салымшы</w:t>
      </w:r>
      <w:r>
        <w:br/>
      </w:r>
      <w:r>
        <w:rPr>
          <w:rFonts w:ascii="Times New Roman"/>
          <w:b/>
          <w:i w:val="false"/>
          <w:color w:val="000000"/>
        </w:rPr>
        <w:t>
деректемелерінің мынадай төлем тапсырмаларында қателер</w:t>
      </w:r>
      <w:r>
        <w:br/>
      </w:r>
      <w:r>
        <w:rPr>
          <w:rFonts w:ascii="Times New Roman"/>
          <w:b/>
          <w:i w:val="false"/>
          <w:color w:val="000000"/>
        </w:rPr>
        <w:t>
кеткенін растайды: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973"/>
        <w:gridCol w:w="2393"/>
        <w:gridCol w:w="2713"/>
        <w:gridCol w:w="2673"/>
      </w:tblGrid>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тапсырмасының </w:t>
            </w:r>
            <w:r>
              <w:br/>
            </w:r>
            <w:r>
              <w:rPr>
                <w:rFonts w:ascii="Times New Roman"/>
                <w:b w:val="false"/>
                <w:i w:val="false"/>
                <w:color w:val="000000"/>
                <w:sz w:val="20"/>
              </w:rPr>
              <w:t xml:space="preserve">
N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тапсырмасының </w:t>
            </w:r>
            <w:r>
              <w:br/>
            </w:r>
            <w:r>
              <w:rPr>
                <w:rFonts w:ascii="Times New Roman"/>
                <w:b w:val="false"/>
                <w:i w:val="false"/>
                <w:color w:val="000000"/>
                <w:sz w:val="20"/>
              </w:rPr>
              <w:t xml:space="preserve">
күні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тапсырмасының референсі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Салымшының </w:t>
            </w:r>
            <w:r>
              <w:br/>
            </w:r>
            <w:r>
              <w:rPr>
                <w:rFonts w:ascii="Times New Roman"/>
                <w:b w:val="false"/>
                <w:i w:val="false"/>
                <w:color w:val="000000"/>
                <w:sz w:val="20"/>
              </w:rPr>
              <w:t xml:space="preserve">
жеке сомасы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және туған күні </w:t>
            </w:r>
            <w:r>
              <w:br/>
            </w:r>
            <w:r>
              <w:rPr>
                <w:rFonts w:ascii="Times New Roman"/>
                <w:b w:val="false"/>
                <w:i w:val="false"/>
                <w:color w:val="000000"/>
                <w:sz w:val="20"/>
              </w:rPr>
              <w:t xml:space="preserve">
(салымшының </w:t>
            </w:r>
            <w:r>
              <w:br/>
            </w:r>
            <w:r>
              <w:rPr>
                <w:rFonts w:ascii="Times New Roman"/>
                <w:b w:val="false"/>
                <w:i w:val="false"/>
                <w:color w:val="000000"/>
                <w:sz w:val="20"/>
              </w:rPr>
              <w:t xml:space="preserve">
дұрыс емес </w:t>
            </w:r>
            <w:r>
              <w:br/>
            </w:r>
            <w:r>
              <w:rPr>
                <w:rFonts w:ascii="Times New Roman"/>
                <w:b w:val="false"/>
                <w:i w:val="false"/>
                <w:color w:val="000000"/>
                <w:sz w:val="20"/>
              </w:rPr>
              <w:t xml:space="preserve">
деректемелері) </w:t>
            </w:r>
          </w:p>
        </w:tc>
      </w:tr>
      <w:tr>
        <w:trPr>
          <w:trHeight w:val="45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Жарамды деп есептелсін </w:t>
      </w:r>
      <w:r>
        <w:br/>
      </w:r>
      <w:r>
        <w:rPr>
          <w:rFonts w:ascii="Times New Roman"/>
          <w:b w:val="false"/>
          <w:i w:val="false"/>
          <w:color w:val="000000"/>
          <w:sz w:val="28"/>
        </w:rPr>
        <w:t xml:space="preserve">
ЖСН_____________________ </w:t>
      </w:r>
      <w:r>
        <w:br/>
      </w:r>
      <w:r>
        <w:rPr>
          <w:rFonts w:ascii="Times New Roman"/>
          <w:b w:val="false"/>
          <w:i w:val="false"/>
          <w:color w:val="000000"/>
          <w:sz w:val="28"/>
        </w:rPr>
        <w:t xml:space="preserve">
Т.А.Ә_____________________ </w:t>
      </w:r>
      <w:r>
        <w:br/>
      </w:r>
      <w:r>
        <w:rPr>
          <w:rFonts w:ascii="Times New Roman"/>
          <w:b w:val="false"/>
          <w:i w:val="false"/>
          <w:color w:val="000000"/>
          <w:sz w:val="28"/>
        </w:rPr>
        <w:t xml:space="preserve">
Туған күні_____________________ </w:t>
      </w:r>
      <w:r>
        <w:br/>
      </w:r>
      <w:r>
        <w:rPr>
          <w:rFonts w:ascii="Times New Roman"/>
          <w:b w:val="false"/>
          <w:i w:val="false"/>
          <w:color w:val="000000"/>
          <w:sz w:val="28"/>
        </w:rPr>
        <w:t xml:space="preserve">
Бірінші басшы _____________________ (Т.А.Ә) </w:t>
      </w:r>
      <w:r>
        <w:br/>
      </w:r>
      <w:r>
        <w:rPr>
          <w:rFonts w:ascii="Times New Roman"/>
          <w:b w:val="false"/>
          <w:i w:val="false"/>
          <w:color w:val="000000"/>
          <w:sz w:val="28"/>
        </w:rPr>
        <w:t xml:space="preserve">
                   (қолы) </w:t>
      </w:r>
      <w:r>
        <w:br/>
      </w:r>
      <w:r>
        <w:rPr>
          <w:rFonts w:ascii="Times New Roman"/>
          <w:b w:val="false"/>
          <w:i w:val="false"/>
          <w:color w:val="000000"/>
          <w:sz w:val="28"/>
        </w:rPr>
        <w:t xml:space="preserve">
Бас бухгалтер _____________________ (Т.А.Ә) </w:t>
      </w:r>
      <w:r>
        <w:br/>
      </w:r>
      <w:r>
        <w:rPr>
          <w:rFonts w:ascii="Times New Roman"/>
          <w:b w:val="false"/>
          <w:i w:val="false"/>
          <w:color w:val="000000"/>
          <w:sz w:val="28"/>
        </w:rPr>
        <w:t xml:space="preserve">
                   (қолы) </w:t>
      </w:r>
      <w:r>
        <w:br/>
      </w:r>
      <w:r>
        <w:rPr>
          <w:rFonts w:ascii="Times New Roman"/>
          <w:b w:val="false"/>
          <w:i w:val="false"/>
          <w:color w:val="000000"/>
          <w:sz w:val="28"/>
        </w:rPr>
        <w:t xml:space="preserve">
Мөр орны </w:t>
      </w:r>
    </w:p>
    <w:bookmarkStart w:name="z2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15 наурыздағы </w:t>
      </w:r>
      <w:r>
        <w:br/>
      </w:r>
      <w:r>
        <w:rPr>
          <w:rFonts w:ascii="Times New Roman"/>
          <w:b w:val="false"/>
          <w:i w:val="false"/>
          <w:color w:val="000000"/>
          <w:sz w:val="28"/>
        </w:rPr>
        <w:t xml:space="preserve">
                                              N 170 қаулысына </w:t>
      </w:r>
      <w:r>
        <w:br/>
      </w:r>
      <w:r>
        <w:rPr>
          <w:rFonts w:ascii="Times New Roman"/>
          <w:b w:val="false"/>
          <w:i w:val="false"/>
          <w:color w:val="000000"/>
          <w:sz w:val="28"/>
        </w:rPr>
        <w:t xml:space="preserve">
                                                  қосымша </w:t>
      </w:r>
      <w:r>
        <w:br/>
      </w:r>
      <w:r>
        <w:rPr>
          <w:rFonts w:ascii="Times New Roman"/>
          <w:b w:val="false"/>
          <w:i w:val="false"/>
          <w:color w:val="000000"/>
          <w:sz w:val="28"/>
        </w:rPr>
        <w:t xml:space="preserve">
                                       Мiндеттi зейнетақы жарналарын </w:t>
      </w:r>
      <w:r>
        <w:br/>
      </w:r>
      <w:r>
        <w:rPr>
          <w:rFonts w:ascii="Times New Roman"/>
          <w:b w:val="false"/>
          <w:i w:val="false"/>
          <w:color w:val="000000"/>
          <w:sz w:val="28"/>
        </w:rPr>
        <w:t xml:space="preserve">
                                     есептеудiң, ұстап қалудың (қоса </w:t>
      </w:r>
      <w:r>
        <w:br/>
      </w:r>
      <w:r>
        <w:rPr>
          <w:rFonts w:ascii="Times New Roman"/>
          <w:b w:val="false"/>
          <w:i w:val="false"/>
          <w:color w:val="000000"/>
          <w:sz w:val="28"/>
        </w:rPr>
        <w:t xml:space="preserve">
                                       есептеудiң) және жинақтаушы </w:t>
      </w:r>
      <w:r>
        <w:br/>
      </w:r>
      <w:r>
        <w:rPr>
          <w:rFonts w:ascii="Times New Roman"/>
          <w:b w:val="false"/>
          <w:i w:val="false"/>
          <w:color w:val="000000"/>
          <w:sz w:val="28"/>
        </w:rPr>
        <w:t xml:space="preserve">
                                      зейнетақы қорларына аударудың </w:t>
      </w:r>
      <w:r>
        <w:br/>
      </w:r>
      <w:r>
        <w:rPr>
          <w:rFonts w:ascii="Times New Roman"/>
          <w:b w:val="false"/>
          <w:i w:val="false"/>
          <w:color w:val="000000"/>
          <w:sz w:val="28"/>
        </w:rPr>
        <w:t xml:space="preserve">
                                           Қағидаларға 1-1-қосымша </w:t>
      </w:r>
    </w:p>
    <w:bookmarkEnd w:id="28"/>
    <w:p>
      <w:pPr>
        <w:spacing w:after="0"/>
        <w:ind w:left="0"/>
        <w:jc w:val="both"/>
      </w:pPr>
      <w:r>
        <w:rPr>
          <w:rFonts w:ascii="Times New Roman"/>
          <w:b w:val="false"/>
          <w:i w:val="false"/>
          <w:color w:val="ff0000"/>
          <w:sz w:val="28"/>
        </w:rPr>
        <w:t xml:space="preserve">      Ескерту. 1-1-қосымша алынып тасталды - ҚР Үкіметінің 2006 жылғы 3 тамыздағы </w:t>
      </w:r>
      <w:r>
        <w:rPr>
          <w:rFonts w:ascii="Times New Roman"/>
          <w:b w:val="false"/>
          <w:i w:val="false"/>
          <w:color w:val="ff0000"/>
          <w:sz w:val="28"/>
        </w:rPr>
        <w:t>N 736</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есептеудің, ұстап қалудың (қоса </w:t>
      </w:r>
      <w:r>
        <w:br/>
      </w:r>
      <w:r>
        <w:rPr>
          <w:rFonts w:ascii="Times New Roman"/>
          <w:b w:val="false"/>
          <w:i w:val="false"/>
          <w:color w:val="000000"/>
          <w:sz w:val="28"/>
        </w:rPr>
        <w:t xml:space="preserve">
                                   есептеудің) және жинақтаушы </w:t>
      </w:r>
      <w:r>
        <w:br/>
      </w:r>
      <w:r>
        <w:rPr>
          <w:rFonts w:ascii="Times New Roman"/>
          <w:b w:val="false"/>
          <w:i w:val="false"/>
          <w:color w:val="000000"/>
          <w:sz w:val="28"/>
        </w:rPr>
        <w:t xml:space="preserve">
                                  зейнетақы қорларына аударудың </w:t>
      </w:r>
      <w:r>
        <w:br/>
      </w:r>
      <w:r>
        <w:rPr>
          <w:rFonts w:ascii="Times New Roman"/>
          <w:b w:val="false"/>
          <w:i w:val="false"/>
          <w:color w:val="000000"/>
          <w:sz w:val="28"/>
        </w:rPr>
        <w:t xml:space="preserve">
                                      Қағидаларға 1-2-қосымша </w:t>
      </w:r>
    </w:p>
    <w:p>
      <w:pPr>
        <w:spacing w:after="0"/>
        <w:ind w:left="0"/>
        <w:jc w:val="both"/>
      </w:pPr>
      <w:r>
        <w:rPr>
          <w:rFonts w:ascii="Times New Roman"/>
          <w:b w:val="false"/>
          <w:i w:val="false"/>
          <w:color w:val="ff0000"/>
          <w:sz w:val="28"/>
        </w:rPr>
        <w:t>      Ескерту. 1-2-қосымшамен толықтырылды - ҚР Үкіметінің</w:t>
      </w:r>
      <w:r>
        <w:br/>
      </w:r>
      <w:r>
        <w:rPr>
          <w:rFonts w:ascii="Times New Roman"/>
          <w:b w:val="false"/>
          <w:i w:val="false"/>
          <w:color w:val="ff0000"/>
          <w:sz w:val="28"/>
        </w:rPr>
        <w:t xml:space="preserve">
2006.11.23. </w:t>
      </w:r>
      <w:r>
        <w:rPr>
          <w:rFonts w:ascii="Times New Roman"/>
          <w:b w:val="false"/>
          <w:i w:val="false"/>
          <w:color w:val="ff0000"/>
          <w:sz w:val="28"/>
        </w:rPr>
        <w:t>N 1116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қараңыз)</w:t>
      </w:r>
      <w:r>
        <w:br/>
      </w:r>
      <w:r>
        <w:rPr>
          <w:rFonts w:ascii="Times New Roman"/>
          <w:b w:val="false"/>
          <w:i w:val="false"/>
          <w:color w:val="ff0000"/>
          <w:sz w:val="28"/>
        </w:rPr>
        <w:t xml:space="preserve">
Қаулысымен, өзгеріс енгізілді - ҚР Үкіметінің 2007.04.30 N </w:t>
      </w:r>
      <w:r>
        <w:rPr>
          <w:rFonts w:ascii="Times New Roman"/>
          <w:b w:val="false"/>
          <w:i w:val="false"/>
          <w:color w:val="ff0000"/>
          <w:sz w:val="28"/>
        </w:rPr>
        <w:t>352</w:t>
      </w:r>
      <w:r>
        <w:rPr>
          <w:rFonts w:ascii="Times New Roman"/>
          <w:b w:val="false"/>
          <w:i w:val="false"/>
          <w:color w:val="ff0000"/>
          <w:sz w:val="28"/>
        </w:rPr>
        <w:t> </w:t>
      </w:r>
      <w:r>
        <w:br/>
      </w:r>
      <w:r>
        <w:rPr>
          <w:rFonts w:ascii="Times New Roman"/>
          <w:b w:val="false"/>
          <w:i w:val="false"/>
          <w:color w:val="ff0000"/>
          <w:sz w:val="28"/>
        </w:rPr>
        <w:t>
(2010.08.13 бастап қолданысқа енгізіледі) Қаулысымен.</w:t>
      </w:r>
    </w:p>
    <w:p>
      <w:pPr>
        <w:spacing w:after="0"/>
        <w:ind w:left="0"/>
        <w:jc w:val="left"/>
      </w:pPr>
      <w:r>
        <w:rPr>
          <w:rFonts w:ascii="Times New Roman"/>
          <w:b/>
          <w:i w:val="false"/>
          <w:color w:val="000000"/>
        </w:rPr>
        <w:t xml:space="preserve"> Қызметкерде (-лерде) міндетті зейнетақы жарналары</w:t>
      </w:r>
      <w:r>
        <w:br/>
      </w:r>
      <w:r>
        <w:rPr>
          <w:rFonts w:ascii="Times New Roman"/>
          <w:b/>
          <w:i w:val="false"/>
          <w:color w:val="000000"/>
        </w:rPr>
        <w:t>
есебінен зейнетақымен қамсыздандыру туралы шарттың болуы</w:t>
      </w:r>
      <w:r>
        <w:br/>
      </w:r>
      <w:r>
        <w:rPr>
          <w:rFonts w:ascii="Times New Roman"/>
          <w:b/>
          <w:i w:val="false"/>
          <w:color w:val="000000"/>
        </w:rPr>
        <w:t>
(болмауы) туралы растау анықтамасы</w:t>
      </w:r>
    </w:p>
    <w:p>
      <w:pPr>
        <w:spacing w:after="0"/>
        <w:ind w:left="0"/>
        <w:jc w:val="both"/>
      </w:pPr>
      <w:r>
        <w:rPr>
          <w:rFonts w:ascii="Times New Roman"/>
          <w:b w:val="false"/>
          <w:i w:val="false"/>
          <w:color w:val="000000"/>
          <w:sz w:val="28"/>
        </w:rPr>
        <w:t xml:space="preserve">      Зейнетақы төлеу жөніндегі мемлекеттік орталық қызметкерде (-лерде) міндетті зейнетақы жарналары есебінен зейнетақымен қамсыздандыру туралы шарттың болуы (болмауы) туралы хабарлайды.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93"/>
        <w:gridCol w:w="933"/>
        <w:gridCol w:w="1933"/>
        <w:gridCol w:w="1693"/>
        <w:gridCol w:w="2173"/>
        <w:gridCol w:w="3373"/>
      </w:tblGrid>
      <w:tr>
        <w:trPr>
          <w:trHeight w:val="276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Әкесінің аты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ЖЖЖЖААКК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сәйкестендіру нөмірі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Қызметкерде міндетті зейнетақы жарналары есебінен зейнетақымен қамсыздандыру туралы шарттың болуы (болмауы) туралы ақпарат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М.О. ЗТМО аудандық (қалалық) </w:t>
      </w:r>
      <w:r>
        <w:br/>
      </w:r>
      <w:r>
        <w:rPr>
          <w:rFonts w:ascii="Times New Roman"/>
          <w:b w:val="false"/>
          <w:i w:val="false"/>
          <w:color w:val="000000"/>
          <w:sz w:val="28"/>
        </w:rPr>
        <w:t xml:space="preserve">
бөлімшесінің бастығы____________________________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w:t>
      </w:r>
      <w:r>
        <w:br/>
      </w:r>
      <w:r>
        <w:rPr>
          <w:rFonts w:ascii="Times New Roman"/>
          <w:b w:val="false"/>
          <w:i w:val="false"/>
          <w:color w:val="000000"/>
          <w:sz w:val="28"/>
        </w:rPr>
        <w:t xml:space="preserve">
Берілген күні 200_ жылғы "__"___________________ </w:t>
      </w:r>
    </w:p>
    <w:bookmarkStart w:name="z26" w:id="29"/>
    <w:p>
      <w:pPr>
        <w:spacing w:after="0"/>
        <w:ind w:left="0"/>
        <w:jc w:val="both"/>
      </w:pP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есептеудің, ұстап қалудың    </w:t>
      </w:r>
      <w:r>
        <w:br/>
      </w:r>
      <w:r>
        <w:rPr>
          <w:rFonts w:ascii="Times New Roman"/>
          <w:b w:val="false"/>
          <w:i w:val="false"/>
          <w:color w:val="000000"/>
          <w:sz w:val="28"/>
        </w:rPr>
        <w:t>
(қоса есептеудің) және жинақтаушы</w:t>
      </w:r>
      <w:r>
        <w:br/>
      </w:r>
      <w:r>
        <w:rPr>
          <w:rFonts w:ascii="Times New Roman"/>
          <w:b w:val="false"/>
          <w:i w:val="false"/>
          <w:color w:val="000000"/>
          <w:sz w:val="28"/>
        </w:rPr>
        <w:t xml:space="preserve">
зейнетақы қорларына       </w:t>
      </w:r>
      <w:r>
        <w:br/>
      </w:r>
      <w:r>
        <w:rPr>
          <w:rFonts w:ascii="Times New Roman"/>
          <w:b w:val="false"/>
          <w:i w:val="false"/>
          <w:color w:val="000000"/>
          <w:sz w:val="28"/>
        </w:rPr>
        <w:t xml:space="preserve">
аударудың қағидаларына      </w:t>
      </w:r>
      <w:r>
        <w:br/>
      </w:r>
      <w:r>
        <w:rPr>
          <w:rFonts w:ascii="Times New Roman"/>
          <w:b w:val="false"/>
          <w:i w:val="false"/>
          <w:color w:val="000000"/>
          <w:sz w:val="28"/>
        </w:rPr>
        <w:t xml:space="preserve">
1-3-қосымша         </w:t>
      </w:r>
    </w:p>
    <w:bookmarkEnd w:id="29"/>
    <w:p>
      <w:pPr>
        <w:spacing w:after="0"/>
        <w:ind w:left="0"/>
        <w:jc w:val="both"/>
      </w:pPr>
      <w:r>
        <w:rPr>
          <w:rFonts w:ascii="Times New Roman"/>
          <w:b w:val="false"/>
          <w:i w:val="false"/>
          <w:color w:val="ff0000"/>
          <w:sz w:val="28"/>
        </w:rPr>
        <w:t xml:space="preserve">       Ескерту. 1-3-қосымшамен толықтырылды - ҚР Үкіметінің 2008.12.31. </w:t>
      </w:r>
      <w:r>
        <w:rPr>
          <w:rFonts w:ascii="Times New Roman"/>
          <w:b w:val="false"/>
          <w:i w:val="false"/>
          <w:color w:val="ff0000"/>
          <w:sz w:val="28"/>
        </w:rPr>
        <w:t>N 1350</w:t>
      </w:r>
      <w:r>
        <w:rPr>
          <w:rFonts w:ascii="Times New Roman"/>
          <w:b w:val="false"/>
          <w:i w:val="false"/>
          <w:color w:val="ff0000"/>
          <w:sz w:val="28"/>
        </w:rPr>
        <w:t xml:space="preserve"> (2009 жылғы 1 қаңтардан бастап қолданысқа енгізіледі); жаңа редакцияда - ҚР Үкіметінің 30.05.2013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p>
    <w:bookmarkStart w:name="z45" w:id="30"/>
    <w:p>
      <w:pPr>
        <w:spacing w:after="0"/>
        <w:ind w:left="0"/>
        <w:jc w:val="left"/>
      </w:pPr>
      <w:r>
        <w:rPr>
          <w:rFonts w:ascii="Times New Roman"/>
          <w:b/>
          <w:i w:val="false"/>
          <w:color w:val="000000"/>
        </w:rPr>
        <w:t xml:space="preserve"> 
Салымшының (алушының) міндетті зейнетақы жарналары есебінен</w:t>
      </w:r>
      <w:r>
        <w:br/>
      </w:r>
      <w:r>
        <w:rPr>
          <w:rFonts w:ascii="Times New Roman"/>
          <w:b/>
          <w:i w:val="false"/>
          <w:color w:val="000000"/>
        </w:rPr>
        <w:t>
зейнетақымен қамсыздандыру туралы шарттың деректемелеріне</w:t>
      </w:r>
      <w:r>
        <w:br/>
      </w:r>
      <w:r>
        <w:rPr>
          <w:rFonts w:ascii="Times New Roman"/>
          <w:b/>
          <w:i w:val="false"/>
          <w:color w:val="000000"/>
        </w:rPr>
        <w:t>
өзгерістер енгізу туралы өтініш</w:t>
      </w:r>
    </w:p>
    <w:bookmarkEnd w:id="30"/>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туған күні)</w:t>
      </w:r>
      <w:r>
        <w:br/>
      </w:r>
      <w:r>
        <w:rPr>
          <w:rFonts w:ascii="Times New Roman"/>
          <w:b w:val="false"/>
          <w:i w:val="false"/>
          <w:color w:val="000000"/>
          <w:sz w:val="28"/>
        </w:rPr>
        <w:t>
осы арқылы міндетті зейнетақы жарналарын аудару кезінде менің</w:t>
      </w:r>
      <w:r>
        <w:br/>
      </w:r>
      <w:r>
        <w:rPr>
          <w:rFonts w:ascii="Times New Roman"/>
          <w:b w:val="false"/>
          <w:i w:val="false"/>
          <w:color w:val="000000"/>
          <w:sz w:val="28"/>
        </w:rPr>
        <w:t>
деректемелерімде қателер жіберілгендігін хабарлаймын, атап айтқанда: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(қате жіберілген деректемелер көрсетіледі)</w:t>
      </w:r>
    </w:p>
    <w:p>
      <w:pPr>
        <w:spacing w:after="0"/>
        <w:ind w:left="0"/>
        <w:jc w:val="both"/>
      </w:pPr>
      <w:r>
        <w:rPr>
          <w:rFonts w:ascii="Times New Roman"/>
          <w:b w:val="false"/>
          <w:i w:val="false"/>
          <w:color w:val="000000"/>
          <w:sz w:val="28"/>
        </w:rPr>
        <w:t>Мынадай деректемелерді жарамды деп есептеуді сұраймын:</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Туған күні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(қолы)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(күні)</w:t>
            </w:r>
          </w:p>
        </w:tc>
      </w:tr>
    </w:tbl>
    <w:bookmarkStart w:name="z27" w:id="31"/>
    <w:p>
      <w:pPr>
        <w:spacing w:after="0"/>
        <w:ind w:left="0"/>
        <w:jc w:val="both"/>
      </w:pPr>
      <w:r>
        <w:rPr>
          <w:rFonts w:ascii="Times New Roman"/>
          <w:b w:val="false"/>
          <w:i w:val="false"/>
          <w:color w:val="000000"/>
          <w:sz w:val="28"/>
        </w:rPr>
        <w:t xml:space="preserve">
Міндетті есептеудің, ұстап қалудың    </w:t>
      </w:r>
      <w:r>
        <w:br/>
      </w:r>
      <w:r>
        <w:rPr>
          <w:rFonts w:ascii="Times New Roman"/>
          <w:b w:val="false"/>
          <w:i w:val="false"/>
          <w:color w:val="000000"/>
          <w:sz w:val="28"/>
        </w:rPr>
        <w:t>
(қоса есептеудің) және жинақтаушы</w:t>
      </w:r>
      <w:r>
        <w:br/>
      </w:r>
      <w:r>
        <w:rPr>
          <w:rFonts w:ascii="Times New Roman"/>
          <w:b w:val="false"/>
          <w:i w:val="false"/>
          <w:color w:val="000000"/>
          <w:sz w:val="28"/>
        </w:rPr>
        <w:t xml:space="preserve">
зейнетақы қорларына       </w:t>
      </w:r>
      <w:r>
        <w:br/>
      </w:r>
      <w:r>
        <w:rPr>
          <w:rFonts w:ascii="Times New Roman"/>
          <w:b w:val="false"/>
          <w:i w:val="false"/>
          <w:color w:val="000000"/>
          <w:sz w:val="28"/>
        </w:rPr>
        <w:t xml:space="preserve">
аударудың қағидаларына      </w:t>
      </w:r>
      <w:r>
        <w:br/>
      </w:r>
      <w:r>
        <w:rPr>
          <w:rFonts w:ascii="Times New Roman"/>
          <w:b w:val="false"/>
          <w:i w:val="false"/>
          <w:color w:val="000000"/>
          <w:sz w:val="28"/>
        </w:rPr>
        <w:t xml:space="preserve">
1-4-қосымша          </w:t>
      </w:r>
    </w:p>
    <w:bookmarkEnd w:id="31"/>
    <w:p>
      <w:pPr>
        <w:spacing w:after="0"/>
        <w:ind w:left="0"/>
        <w:jc w:val="both"/>
      </w:pPr>
      <w:r>
        <w:rPr>
          <w:rFonts w:ascii="Times New Roman"/>
          <w:b w:val="false"/>
          <w:i w:val="false"/>
          <w:color w:val="ff0000"/>
          <w:sz w:val="28"/>
        </w:rPr>
        <w:t xml:space="preserve">       Ескерту. 1-4-қосымшамен толықтырылды - ҚР Үкіметінің 2008.12.31. </w:t>
      </w:r>
      <w:r>
        <w:rPr>
          <w:rFonts w:ascii="Times New Roman"/>
          <w:b w:val="false"/>
          <w:i w:val="false"/>
          <w:color w:val="ff0000"/>
          <w:sz w:val="28"/>
        </w:rPr>
        <w:t>N 1350</w:t>
      </w:r>
      <w:r>
        <w:rPr>
          <w:rFonts w:ascii="Times New Roman"/>
          <w:b w:val="false"/>
          <w:i w:val="false"/>
          <w:color w:val="ff0000"/>
          <w:sz w:val="28"/>
        </w:rPr>
        <w:t xml:space="preserve"> (2009 жылғы 1 қаңтардан бастап қолданысқа енгізіледі); жаңа редакцияда - ҚР Үкіметінің 30.05.2013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p>
    <w:bookmarkStart w:name="z46" w:id="32"/>
    <w:p>
      <w:pPr>
        <w:spacing w:after="0"/>
        <w:ind w:left="0"/>
        <w:jc w:val="left"/>
      </w:pPr>
      <w:r>
        <w:rPr>
          <w:rFonts w:ascii="Times New Roman"/>
          <w:b/>
          <w:i w:val="false"/>
          <w:color w:val="000000"/>
        </w:rPr>
        <w:t xml:space="preserve"> 
Агенттің қате аударылған міндетті зейнетақы жарналарының</w:t>
      </w:r>
      <w:r>
        <w:br/>
      </w:r>
      <w:r>
        <w:rPr>
          <w:rFonts w:ascii="Times New Roman"/>
          <w:b/>
          <w:i w:val="false"/>
          <w:color w:val="000000"/>
        </w:rPr>
        <w:t>
сомаларын қайтаруға арналған</w:t>
      </w:r>
      <w:r>
        <w:br/>
      </w:r>
      <w:r>
        <w:rPr>
          <w:rFonts w:ascii="Times New Roman"/>
          <w:b/>
          <w:i w:val="false"/>
          <w:color w:val="000000"/>
        </w:rPr>
        <w:t>
өтініші</w:t>
      </w:r>
    </w:p>
    <w:bookmarkEnd w:id="32"/>
    <w:p>
      <w:pPr>
        <w:spacing w:after="0"/>
        <w:ind w:left="0"/>
        <w:jc w:val="both"/>
      </w:pPr>
      <w:r>
        <w:rPr>
          <w:rFonts w:ascii="Times New Roman"/>
          <w:b w:val="false"/>
          <w:i w:val="false"/>
          <w:color w:val="000000"/>
          <w:sz w:val="28"/>
        </w:rPr>
        <w:t xml:space="preserve">«Қазақстан Республикасы Еңбек және   </w:t>
      </w:r>
      <w:r>
        <w:br/>
      </w:r>
      <w:r>
        <w:rPr>
          <w:rFonts w:ascii="Times New Roman"/>
          <w:b w:val="false"/>
          <w:i w:val="false"/>
          <w:color w:val="000000"/>
          <w:sz w:val="28"/>
        </w:rPr>
        <w:t>
халықты әлеуметтік қорғау министрлігінің</w:t>
      </w:r>
      <w:r>
        <w:br/>
      </w:r>
      <w:r>
        <w:rPr>
          <w:rFonts w:ascii="Times New Roman"/>
          <w:b w:val="false"/>
          <w:i w:val="false"/>
          <w:color w:val="000000"/>
          <w:sz w:val="28"/>
        </w:rPr>
        <w:t xml:space="preserve">
Зейнетақы төлеу жөніндегі       </w:t>
      </w:r>
      <w:r>
        <w:br/>
      </w:r>
      <w:r>
        <w:rPr>
          <w:rFonts w:ascii="Times New Roman"/>
          <w:b w:val="false"/>
          <w:i w:val="false"/>
          <w:color w:val="000000"/>
          <w:sz w:val="28"/>
        </w:rPr>
        <w:t xml:space="preserve">
мемлекеттік орталығы» РМҚК       </w:t>
      </w:r>
      <w:r>
        <w:br/>
      </w:r>
      <w:r>
        <w:rPr>
          <w:rFonts w:ascii="Times New Roman"/>
          <w:b w:val="false"/>
          <w:i w:val="false"/>
          <w:color w:val="000000"/>
          <w:sz w:val="28"/>
        </w:rPr>
        <w:t xml:space="preserve">
бас директоры             </w:t>
      </w:r>
      <w:r>
        <w:br/>
      </w: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1. Міндетті зейнетақы жарналарын төлеушінің (агенттің) деректемелері</w:t>
      </w:r>
      <w:r>
        <w:br/>
      </w:r>
      <w:r>
        <w:rPr>
          <w:rFonts w:ascii="Times New Roman"/>
          <w:b w:val="false"/>
          <w:i w:val="false"/>
          <w:color w:val="000000"/>
          <w:sz w:val="28"/>
        </w:rPr>
        <w:t>
атауы _______________________________________________________________</w:t>
      </w:r>
      <w:r>
        <w:br/>
      </w:r>
      <w:r>
        <w:rPr>
          <w:rFonts w:ascii="Times New Roman"/>
          <w:b w:val="false"/>
          <w:i w:val="false"/>
          <w:color w:val="000000"/>
          <w:sz w:val="28"/>
        </w:rPr>
        <w:t>
БСН (01.01.2013 ж. кейін түскен төлемдер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СТН (01.01.2013 ж дейін түскен төлемдер бойынша)</w:t>
      </w:r>
      <w:r>
        <w:br/>
      </w:r>
      <w:r>
        <w:rPr>
          <w:rFonts w:ascii="Times New Roman"/>
          <w:b w:val="false"/>
          <w:i w:val="false"/>
          <w:color w:val="000000"/>
          <w:sz w:val="28"/>
        </w:rPr>
        <w:t>
БСК _________________________ ЖСК ___________________________________</w:t>
      </w:r>
      <w:r>
        <w:br/>
      </w:r>
      <w:r>
        <w:rPr>
          <w:rFonts w:ascii="Times New Roman"/>
          <w:b w:val="false"/>
          <w:i w:val="false"/>
          <w:color w:val="000000"/>
          <w:sz w:val="28"/>
        </w:rPr>
        <w:t>
2. Қате жіберілген төлем тапсырмасының деректемелері</w:t>
      </w:r>
      <w:r>
        <w:br/>
      </w:r>
      <w:r>
        <w:rPr>
          <w:rFonts w:ascii="Times New Roman"/>
          <w:b w:val="false"/>
          <w:i w:val="false"/>
          <w:color w:val="000000"/>
          <w:sz w:val="28"/>
        </w:rPr>
        <w:t>
№ ______________________ күні «___» _______________________ 200__ жыл</w:t>
      </w:r>
      <w:r>
        <w:br/>
      </w:r>
      <w:r>
        <w:rPr>
          <w:rFonts w:ascii="Times New Roman"/>
          <w:b w:val="false"/>
          <w:i w:val="false"/>
          <w:color w:val="000000"/>
          <w:sz w:val="28"/>
        </w:rPr>
        <w:t>
төлем тапсырмасының жалпы сомасы ____________________________________</w:t>
      </w:r>
      <w:r>
        <w:br/>
      </w:r>
      <w:r>
        <w:rPr>
          <w:rFonts w:ascii="Times New Roman"/>
          <w:b w:val="false"/>
          <w:i w:val="false"/>
          <w:color w:val="000000"/>
          <w:sz w:val="28"/>
        </w:rPr>
        <w:t>
3. Салымшының деректемелері _________________________________________</w:t>
      </w:r>
      <w:r>
        <w:br/>
      </w:r>
      <w:r>
        <w:rPr>
          <w:rFonts w:ascii="Times New Roman"/>
          <w:b w:val="false"/>
          <w:i w:val="false"/>
          <w:color w:val="000000"/>
          <w:sz w:val="28"/>
        </w:rPr>
        <w:t>
                                     (Т.А.Ә., туған күні)</w:t>
      </w:r>
      <w:r>
        <w:br/>
      </w:r>
      <w:r>
        <w:rPr>
          <w:rFonts w:ascii="Times New Roman"/>
          <w:b w:val="false"/>
          <w:i w:val="false"/>
          <w:color w:val="000000"/>
          <w:sz w:val="28"/>
        </w:rPr>
        <w:t>
салымшының ЖСН (01.01.2013 ж. кейін түскен төлемдер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ӘЖК (01.01.2013 ж. дейін түскен төлемдер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салымшы жарнасының сомасы ___________________________________________</w:t>
      </w:r>
      <w:r>
        <w:br/>
      </w:r>
      <w:r>
        <w:rPr>
          <w:rFonts w:ascii="Times New Roman"/>
          <w:b w:val="false"/>
          <w:i w:val="false"/>
          <w:color w:val="000000"/>
          <w:sz w:val="28"/>
        </w:rPr>
        <w:t>
қайтарылуға тиісті сома 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(қайтару талап етілетін себеп көрсетіледі, мысалы, қызметкер жұмыстан</w:t>
      </w:r>
      <w:r>
        <w:br/>
      </w:r>
      <w:r>
        <w:rPr>
          <w:rFonts w:ascii="Times New Roman"/>
          <w:b w:val="false"/>
          <w:i w:val="false"/>
          <w:color w:val="000000"/>
          <w:sz w:val="28"/>
        </w:rPr>
        <w:t>
босатылды, механикалық қате, банктің қатесі және т.б.) байланысты</w:t>
      </w:r>
      <w:r>
        <w:br/>
      </w:r>
      <w:r>
        <w:rPr>
          <w:rFonts w:ascii="Times New Roman"/>
          <w:b w:val="false"/>
          <w:i w:val="false"/>
          <w:color w:val="000000"/>
          <w:sz w:val="28"/>
        </w:rPr>
        <w:t>
кейінгі төлемдермен түзету мүмкін емес.</w:t>
      </w:r>
      <w:r>
        <w:br/>
      </w:r>
      <w:r>
        <w:rPr>
          <w:rFonts w:ascii="Times New Roman"/>
          <w:b w:val="false"/>
          <w:i w:val="false"/>
          <w:color w:val="000000"/>
          <w:sz w:val="28"/>
        </w:rPr>
        <w:t>
      Қайтаруды мынадай деректемелер бойынша жүргізуді сұраймыз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(кәсіпорынның толық деректері, барлық банктік деректемелер</w:t>
      </w:r>
      <w:r>
        <w:br/>
      </w:r>
      <w:r>
        <w:rPr>
          <w:rFonts w:ascii="Times New Roman"/>
          <w:b w:val="false"/>
          <w:i w:val="false"/>
          <w:color w:val="000000"/>
          <w:sz w:val="28"/>
        </w:rPr>
        <w:t>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w:t>
            </w:r>
            <w:r>
              <w:br/>
            </w:r>
            <w:r>
              <w:rPr>
                <w:rFonts w:ascii="Times New Roman"/>
                <w:b w:val="false"/>
                <w:i w:val="false"/>
                <w:color w:val="000000"/>
                <w:sz w:val="20"/>
              </w:rPr>
              <w:t>
(басшының қолы)</w:t>
            </w:r>
          </w:p>
          <w:p>
            <w:pPr>
              <w:spacing w:after="20"/>
              <w:ind w:left="20"/>
              <w:jc w:val="both"/>
            </w:pPr>
            <w:r>
              <w:rPr>
                <w:rFonts w:ascii="Times New Roman"/>
                <w:b w:val="false"/>
                <w:i w:val="false"/>
                <w:color w:val="000000"/>
                <w:sz w:val="20"/>
              </w:rPr>
              <w:t>М.О.</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(бас бухгалтердің қолы)</w:t>
            </w:r>
          </w:p>
          <w:p>
            <w:pPr>
              <w:spacing w:after="20"/>
              <w:ind w:left="20"/>
              <w:jc w:val="both"/>
            </w:pPr>
            <w:r>
              <w:rPr>
                <w:rFonts w:ascii="Times New Roman"/>
                <w:b w:val="false"/>
                <w:i w:val="false"/>
                <w:color w:val="000000"/>
                <w:sz w:val="20"/>
              </w:rPr>
              <w:t>________________________</w:t>
            </w:r>
            <w:r>
              <w:br/>
            </w:r>
            <w:r>
              <w:rPr>
                <w:rFonts w:ascii="Times New Roman"/>
                <w:b w:val="false"/>
                <w:i w:val="false"/>
                <w:color w:val="000000"/>
                <w:sz w:val="20"/>
              </w:rPr>
              <w:t>
(күні)</w:t>
            </w:r>
          </w:p>
        </w:tc>
      </w:tr>
    </w:tbl>
    <w:bookmarkStart w:name="z28" w:id="33"/>
    <w:p>
      <w:pPr>
        <w:spacing w:after="0"/>
        <w:ind w:left="0"/>
        <w:jc w:val="both"/>
      </w:pP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есептеудің, ұстап қалудың    </w:t>
      </w:r>
      <w:r>
        <w:br/>
      </w:r>
      <w:r>
        <w:rPr>
          <w:rFonts w:ascii="Times New Roman"/>
          <w:b w:val="false"/>
          <w:i w:val="false"/>
          <w:color w:val="000000"/>
          <w:sz w:val="28"/>
        </w:rPr>
        <w:t>
(қоса есептеудің) және жинақтаушы</w:t>
      </w:r>
      <w:r>
        <w:br/>
      </w:r>
      <w:r>
        <w:rPr>
          <w:rFonts w:ascii="Times New Roman"/>
          <w:b w:val="false"/>
          <w:i w:val="false"/>
          <w:color w:val="000000"/>
          <w:sz w:val="28"/>
        </w:rPr>
        <w:t xml:space="preserve">
зейнетақы қорларына       </w:t>
      </w:r>
      <w:r>
        <w:br/>
      </w:r>
      <w:r>
        <w:rPr>
          <w:rFonts w:ascii="Times New Roman"/>
          <w:b w:val="false"/>
          <w:i w:val="false"/>
          <w:color w:val="000000"/>
          <w:sz w:val="28"/>
        </w:rPr>
        <w:t xml:space="preserve">
аударудың қағидаларына      </w:t>
      </w:r>
      <w:r>
        <w:br/>
      </w:r>
      <w:r>
        <w:rPr>
          <w:rFonts w:ascii="Times New Roman"/>
          <w:b w:val="false"/>
          <w:i w:val="false"/>
          <w:color w:val="000000"/>
          <w:sz w:val="28"/>
        </w:rPr>
        <w:t xml:space="preserve">
1-5-қосымша           </w:t>
      </w:r>
    </w:p>
    <w:bookmarkEnd w:id="33"/>
    <w:p>
      <w:pPr>
        <w:spacing w:after="0"/>
        <w:ind w:left="0"/>
        <w:jc w:val="both"/>
      </w:pPr>
      <w:r>
        <w:rPr>
          <w:rFonts w:ascii="Times New Roman"/>
          <w:b w:val="false"/>
          <w:i w:val="false"/>
          <w:color w:val="ff0000"/>
          <w:sz w:val="28"/>
        </w:rPr>
        <w:t xml:space="preserve">       Ескерту. 1-5-қосымшамен толықтырылды - ҚР Үкіметінің 2008.12.31. </w:t>
      </w:r>
      <w:r>
        <w:rPr>
          <w:rFonts w:ascii="Times New Roman"/>
          <w:b w:val="false"/>
          <w:i w:val="false"/>
          <w:color w:val="ff0000"/>
          <w:sz w:val="28"/>
        </w:rPr>
        <w:t>N 1350</w:t>
      </w:r>
      <w:r>
        <w:rPr>
          <w:rFonts w:ascii="Times New Roman"/>
          <w:b w:val="false"/>
          <w:i w:val="false"/>
          <w:color w:val="ff0000"/>
          <w:sz w:val="28"/>
        </w:rPr>
        <w:t xml:space="preserve"> (2009 жылғы 1 қаңтардан бастап қолданысқа енгізіледі); жаңа редакцияда - ҚР Үкіметінің 30.05.2013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енгiзiледi) Қаулыларымен.</w:t>
      </w:r>
    </w:p>
    <w:bookmarkStart w:name="z47" w:id="34"/>
    <w:p>
      <w:pPr>
        <w:spacing w:after="0"/>
        <w:ind w:left="0"/>
        <w:jc w:val="left"/>
      </w:pPr>
      <w:r>
        <w:rPr>
          <w:rFonts w:ascii="Times New Roman"/>
          <w:b/>
          <w:i w:val="false"/>
          <w:color w:val="000000"/>
        </w:rPr>
        <w:t xml:space="preserve"> 
Салымшының (алушының) қате есептелген соманы өзінің жеке</w:t>
      </w:r>
      <w:r>
        <w:br/>
      </w:r>
      <w:r>
        <w:rPr>
          <w:rFonts w:ascii="Times New Roman"/>
          <w:b/>
          <w:i w:val="false"/>
          <w:color w:val="000000"/>
        </w:rPr>
        <w:t>
зейнетақы шотынан есептен шығаруға келісуі туралы</w:t>
      </w:r>
      <w:r>
        <w:br/>
      </w:r>
      <w:r>
        <w:rPr>
          <w:rFonts w:ascii="Times New Roman"/>
          <w:b/>
          <w:i w:val="false"/>
          <w:color w:val="000000"/>
        </w:rPr>
        <w:t>
өтініш</w:t>
      </w:r>
    </w:p>
    <w:bookmarkEnd w:id="34"/>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туған күні)</w:t>
      </w:r>
      <w:r>
        <w:br/>
      </w:r>
      <w:r>
        <w:rPr>
          <w:rFonts w:ascii="Times New Roman"/>
          <w:b w:val="false"/>
          <w:i w:val="false"/>
          <w:color w:val="000000"/>
          <w:sz w:val="28"/>
        </w:rPr>
        <w:t>
ЖСН _________________________________________________________________</w:t>
      </w:r>
      <w:r>
        <w:br/>
      </w:r>
      <w:r>
        <w:rPr>
          <w:rFonts w:ascii="Times New Roman"/>
          <w:b w:val="false"/>
          <w:i w:val="false"/>
          <w:color w:val="000000"/>
          <w:sz w:val="28"/>
        </w:rPr>
        <w:t>
Осы арқылы менің жеке зейнетақы шотыма қате аударылған ______________</w:t>
      </w:r>
      <w:r>
        <w:br/>
      </w:r>
      <w:r>
        <w:rPr>
          <w:rFonts w:ascii="Times New Roman"/>
          <w:b w:val="false"/>
          <w:i w:val="false"/>
          <w:color w:val="000000"/>
          <w:sz w:val="28"/>
        </w:rPr>
        <w:t>
____________________________________________________ (сомасы жазбаша)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(Қате есептелген міндетті зейнетақы жарналары сомаларының бірнеше</w:t>
      </w:r>
      <w:r>
        <w:br/>
      </w:r>
      <w:r>
        <w:rPr>
          <w:rFonts w:ascii="Times New Roman"/>
          <w:b w:val="false"/>
          <w:i w:val="false"/>
          <w:color w:val="000000"/>
          <w:sz w:val="28"/>
        </w:rPr>
        <w:t>
төлем тапсырмалары бойынша қайтару болған жағдайда, қайтарылуға тиіс</w:t>
      </w:r>
      <w:r>
        <w:br/>
      </w:r>
      <w:r>
        <w:rPr>
          <w:rFonts w:ascii="Times New Roman"/>
          <w:b w:val="false"/>
          <w:i w:val="false"/>
          <w:color w:val="000000"/>
          <w:sz w:val="28"/>
        </w:rPr>
        <w:t>
сома әрбір төлем тапсырмасына жеке көрсетіледі) сомасындағы міндетті</w:t>
      </w:r>
      <w:r>
        <w:br/>
      </w:r>
      <w:r>
        <w:rPr>
          <w:rFonts w:ascii="Times New Roman"/>
          <w:b w:val="false"/>
          <w:i w:val="false"/>
          <w:color w:val="000000"/>
          <w:sz w:val="28"/>
        </w:rPr>
        <w:t>
зейнетақы жарналарының қайтарылуына келісім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(қолы)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w:t>
            </w:r>
            <w:r>
              <w:br/>
            </w:r>
            <w:r>
              <w:rPr>
                <w:rFonts w:ascii="Times New Roman"/>
                <w:b w:val="false"/>
                <w:i w:val="false"/>
                <w:color w:val="000000"/>
                <w:sz w:val="20"/>
              </w:rPr>
              <w:t>
(күні)</w:t>
            </w:r>
          </w:p>
        </w:tc>
      </w:tr>
    </w:tbl>
    <w:bookmarkStart w:name="z16" w:id="35"/>
    <w:p>
      <w:pPr>
        <w:spacing w:after="0"/>
        <w:ind w:left="0"/>
        <w:jc w:val="both"/>
      </w:pPr>
      <w:r>
        <w:rPr>
          <w:rFonts w:ascii="Times New Roman"/>
          <w:b w:val="false"/>
          <w:i w:val="false"/>
          <w:color w:val="000000"/>
          <w:sz w:val="28"/>
        </w:rPr>
        <w:t xml:space="preserve">
  Міндетті зейнетақы жарналарын есептеудің, </w:t>
      </w:r>
      <w:r>
        <w:br/>
      </w:r>
      <w:r>
        <w:rPr>
          <w:rFonts w:ascii="Times New Roman"/>
          <w:b w:val="false"/>
          <w:i w:val="false"/>
          <w:color w:val="000000"/>
          <w:sz w:val="28"/>
        </w:rPr>
        <w:t xml:space="preserve">
      ұстап қалудың (қоса есептеудің) және   </w:t>
      </w:r>
      <w:r>
        <w:br/>
      </w: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xml:space="preserve">
      аударудың Қағидаларға            </w:t>
      </w:r>
      <w:r>
        <w:br/>
      </w:r>
      <w:r>
        <w:rPr>
          <w:rFonts w:ascii="Times New Roman"/>
          <w:b w:val="false"/>
          <w:i w:val="false"/>
          <w:color w:val="000000"/>
          <w:sz w:val="28"/>
        </w:rPr>
        <w:t xml:space="preserve">
      2-қосымша                 </w:t>
      </w:r>
    </w:p>
    <w:bookmarkEnd w:id="35"/>
    <w:p>
      <w:pPr>
        <w:spacing w:after="0"/>
        <w:ind w:left="0"/>
        <w:jc w:val="both"/>
      </w:pPr>
      <w:r>
        <w:rPr>
          <w:rFonts w:ascii="Times New Roman"/>
          <w:b w:val="false"/>
          <w:i w:val="false"/>
          <w:color w:val="ff0000"/>
          <w:sz w:val="28"/>
        </w:rPr>
        <w:t xml:space="preserve">       Ескерту. 2-қосымша жаңа редакцияда - ҚР Үкіметінің 2008.12.31. </w:t>
      </w:r>
      <w:r>
        <w:rPr>
          <w:rFonts w:ascii="Times New Roman"/>
          <w:b w:val="false"/>
          <w:i w:val="false"/>
          <w:color w:val="ff0000"/>
          <w:sz w:val="28"/>
        </w:rPr>
        <w:t>N 1350</w:t>
      </w:r>
      <w:r>
        <w:rPr>
          <w:rFonts w:ascii="Times New Roman"/>
          <w:b w:val="false"/>
          <w:i w:val="false"/>
          <w:color w:val="ff0000"/>
          <w:sz w:val="28"/>
        </w:rPr>
        <w:t xml:space="preserve"> (2009 жылғы 1 қаңтардан бастап қолданысқа енгізіледі) Қаулысымен, өзгеріс енгізілді - ҚР Үкіметінің 2007.04.30 N </w:t>
      </w:r>
      <w:r>
        <w:rPr>
          <w:rFonts w:ascii="Times New Roman"/>
          <w:b w:val="false"/>
          <w:i w:val="false"/>
          <w:color w:val="ff0000"/>
          <w:sz w:val="28"/>
        </w:rPr>
        <w:t>352</w:t>
      </w:r>
      <w:r>
        <w:rPr>
          <w:rFonts w:ascii="Times New Roman"/>
          <w:b w:val="false"/>
          <w:i w:val="false"/>
          <w:color w:val="ff0000"/>
          <w:sz w:val="28"/>
        </w:rPr>
        <w:t xml:space="preserve"> (2010.08.13 бастап қолданысқа енгізіледі) Қаулысымен.</w:t>
      </w:r>
    </w:p>
    <w:p>
      <w:pPr>
        <w:spacing w:after="0"/>
        <w:ind w:left="0"/>
        <w:jc w:val="both"/>
      </w:pPr>
      <w:r>
        <w:rPr>
          <w:rFonts w:ascii="Times New Roman"/>
          <w:b/>
          <w:i w:val="false"/>
          <w:color w:val="000000"/>
          <w:sz w:val="28"/>
        </w:rPr>
        <w:t xml:space="preserve">     Жинақтаушы зейнетақы қорларына аударылуға тиіс міндетті </w:t>
      </w:r>
      <w:r>
        <w:br/>
      </w:r>
      <w:r>
        <w:rPr>
          <w:rFonts w:ascii="Times New Roman"/>
          <w:b w:val="false"/>
          <w:i w:val="false"/>
          <w:color w:val="000000"/>
          <w:sz w:val="28"/>
        </w:rPr>
        <w:t>
</w:t>
      </w:r>
      <w:r>
        <w:rPr>
          <w:rFonts w:ascii="Times New Roman"/>
          <w:b/>
          <w:i w:val="false"/>
          <w:color w:val="000000"/>
          <w:sz w:val="28"/>
        </w:rPr>
        <w:t xml:space="preserve">              зейнетақы жарналарының сомасы туралы </w:t>
      </w:r>
      <w:r>
        <w:br/>
      </w:r>
      <w:r>
        <w:rPr>
          <w:rFonts w:ascii="Times New Roman"/>
          <w:b w:val="false"/>
          <w:i w:val="false"/>
          <w:color w:val="000000"/>
          <w:sz w:val="28"/>
        </w:rPr>
        <w:t xml:space="preserve">
                              </w:t>
      </w:r>
      <w:r>
        <w:rPr>
          <w:rFonts w:ascii="Times New Roman"/>
          <w:b/>
          <w:i w:val="false"/>
          <w:color w:val="000000"/>
          <w:sz w:val="28"/>
        </w:rPr>
        <w:t xml:space="preserve">хабарлама </w:t>
      </w:r>
    </w:p>
    <w:p>
      <w:pPr>
        <w:spacing w:after="0"/>
        <w:ind w:left="0"/>
        <w:jc w:val="both"/>
      </w:pPr>
      <w:r>
        <w:rPr>
          <w:rFonts w:ascii="Times New Roman"/>
          <w:b w:val="false"/>
          <w:i w:val="false"/>
          <w:color w:val="000000"/>
          <w:sz w:val="28"/>
        </w:rPr>
        <w:t xml:space="preserve">20__ж."__ "______                                             N______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22-4-бабына сәйкес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Сізді________________________________________________________________ </w:t>
      </w:r>
      <w:r>
        <w:br/>
      </w:r>
      <w:r>
        <w:rPr>
          <w:rFonts w:ascii="Times New Roman"/>
          <w:b w:val="false"/>
          <w:i w:val="false"/>
          <w:color w:val="000000"/>
          <w:sz w:val="28"/>
        </w:rPr>
        <w:t xml:space="preserve">
      (Т.А.Ә., агенттің атауы, БСН-і (ЖСН-і), сәйкестендіру нөмірі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(ЖСН/БСН (ол болған жағдайда), мекен-жайы) </w:t>
      </w:r>
      <w:r>
        <w:br/>
      </w:r>
      <w:r>
        <w:rPr>
          <w:rFonts w:ascii="Times New Roman"/>
          <w:b w:val="false"/>
          <w:i w:val="false"/>
          <w:color w:val="000000"/>
          <w:sz w:val="28"/>
        </w:rPr>
        <w:t xml:space="preserve">
20__ж."___"__________________жағдай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бойынша берешектің барлығы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төлем сомасы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сомасы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мөлшеріне жинақтаушы зейнетақы қорларына міндетті зейнетақы жарналары бойынша берешегіңіздің бар екендігі туралы хабардар етеді. </w:t>
      </w:r>
    </w:p>
    <w:p>
      <w:pPr>
        <w:spacing w:after="0"/>
        <w:ind w:left="0"/>
        <w:jc w:val="both"/>
      </w:pPr>
      <w:r>
        <w:rPr>
          <w:rFonts w:ascii="Times New Roman"/>
          <w:b w:val="false"/>
          <w:i w:val="false"/>
          <w:color w:val="000000"/>
          <w:sz w:val="28"/>
        </w:rPr>
        <w:t xml:space="preserve">      Осыған байланысты Сіз осы хабарламаны алған күннен бастап бес </w:t>
      </w:r>
      <w:r>
        <w:br/>
      </w:r>
      <w:r>
        <w:rPr>
          <w:rFonts w:ascii="Times New Roman"/>
          <w:b w:val="false"/>
          <w:i w:val="false"/>
          <w:color w:val="000000"/>
          <w:sz w:val="28"/>
        </w:rPr>
        <w:t xml:space="preserve">
жұмыс күні ішінде____________________________________________________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пайдасына міндетті зейнетақы жарналары бойынша берешек өндіріп алынатын жинақтаушы зейнетақы қорлары салымшыларының тізімдерін табыс етуіңіз қажет. </w:t>
      </w:r>
      <w:r>
        <w:br/>
      </w:r>
      <w:r>
        <w:rPr>
          <w:rFonts w:ascii="Times New Roman"/>
          <w:b w:val="false"/>
          <w:i w:val="false"/>
          <w:color w:val="000000"/>
          <w:sz w:val="28"/>
        </w:rPr>
        <w:t xml:space="preserve">
      Пайдасына міндетті зейнетақы жарналары бойынша берешек өндіріп алынатын жинақтаушы зейнетақы қорлары салымшыларының тізімдері табыс етілмеген жағдайда___________________________________________________ </w:t>
      </w:r>
      <w:r>
        <w:br/>
      </w:r>
      <w:r>
        <w:rPr>
          <w:rFonts w:ascii="Times New Roman"/>
          <w:b w:val="false"/>
          <w:i w:val="false"/>
          <w:color w:val="000000"/>
          <w:sz w:val="28"/>
        </w:rPr>
        <w:t xml:space="preserve">
_____________________________________________________________________                          (салық органының атауы) </w:t>
      </w:r>
      <w:r>
        <w:br/>
      </w:r>
      <w:r>
        <w:rPr>
          <w:rFonts w:ascii="Times New Roman"/>
          <w:b w:val="false"/>
          <w:i w:val="false"/>
          <w:color w:val="000000"/>
          <w:sz w:val="28"/>
        </w:rPr>
        <w:t xml:space="preserve">
агенттің банктік шоттарындағы барлық шығыс операцияларын тоқтата тұру туралы өкім шығарады. </w:t>
      </w:r>
      <w:r>
        <w:br/>
      </w:r>
      <w:r>
        <w:rPr>
          <w:rFonts w:ascii="Times New Roman"/>
          <w:b w:val="false"/>
          <w:i w:val="false"/>
          <w:color w:val="000000"/>
          <w:sz w:val="28"/>
        </w:rPr>
        <w:t xml:space="preserve">
      Банктік шоттар болмаған немесе банктік шоттарындағы ақша жеткіліксіз болған жағдайда__________________________________________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касса бойынша шығыс операцияларын тоқтата тұрады. </w:t>
      </w:r>
      <w:r>
        <w:br/>
      </w:r>
      <w:r>
        <w:rPr>
          <w:rFonts w:ascii="Times New Roman"/>
          <w:b w:val="false"/>
          <w:i w:val="false"/>
          <w:color w:val="000000"/>
          <w:sz w:val="28"/>
        </w:rPr>
        <w:t>
      Бұл ретте Сізге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22-4-бабында </w:t>
      </w:r>
      <w:r>
        <w:rPr>
          <w:rFonts w:ascii="Times New Roman"/>
          <w:b w:val="false"/>
          <w:i w:val="false"/>
          <w:color w:val="000000"/>
          <w:sz w:val="28"/>
        </w:rPr>
        <w:t xml:space="preserve">белгіленген тәртіппен және шарттарда өсімақы есептеледі. </w:t>
      </w:r>
      <w:r>
        <w:br/>
      </w:r>
      <w:r>
        <w:rPr>
          <w:rFonts w:ascii="Times New Roman"/>
          <w:b w:val="false"/>
          <w:i w:val="false"/>
          <w:color w:val="000000"/>
          <w:sz w:val="28"/>
        </w:rPr>
        <w:t>
      Салық қызметі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жаза шаралары қолданылады. </w:t>
      </w:r>
      <w:r>
        <w:br/>
      </w:r>
      <w:r>
        <w:rPr>
          <w:rFonts w:ascii="Times New Roman"/>
          <w:b w:val="false"/>
          <w:i w:val="false"/>
          <w:color w:val="000000"/>
          <w:sz w:val="28"/>
        </w:rPr>
        <w:t xml:space="preserve">
      Қазақстан Республикасының заңнамасына сәйкес Сіздің салық қызметі органдары лауазымды тұлғаларының әрекетіне (әрекетсіздігіне) салық қызметінің жоғары тұрған органына немесе сотқа шағымдануға құқығыңыз бар. </w:t>
      </w:r>
    </w:p>
    <w:p>
      <w:pPr>
        <w:spacing w:after="0"/>
        <w:ind w:left="0"/>
        <w:jc w:val="both"/>
      </w:pPr>
      <w:r>
        <w:rPr>
          <w:rFonts w:ascii="Times New Roman"/>
          <w:b w:val="false"/>
          <w:i w:val="false"/>
          <w:color w:val="000000"/>
          <w:sz w:val="28"/>
        </w:rPr>
        <w:t xml:space="preserve">      Салық органының </w:t>
      </w:r>
      <w:r>
        <w:br/>
      </w:r>
      <w:r>
        <w:rPr>
          <w:rFonts w:ascii="Times New Roman"/>
          <w:b w:val="false"/>
          <w:i w:val="false"/>
          <w:color w:val="000000"/>
          <w:sz w:val="28"/>
        </w:rPr>
        <w:t xml:space="preserve">
      басшысы (Басшының орынбасары)__________________________________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Хабарламаны алдым______________________________________________ </w:t>
      </w:r>
      <w:r>
        <w:br/>
      </w:r>
      <w:r>
        <w:rPr>
          <w:rFonts w:ascii="Times New Roman"/>
          <w:b w:val="false"/>
          <w:i w:val="false"/>
          <w:color w:val="000000"/>
          <w:sz w:val="28"/>
        </w:rPr>
        <w:t xml:space="preserve">
                          (Т.А.Ә., агенттің атауы, қолы, мөрі, күні) </w:t>
      </w:r>
      <w:r>
        <w:br/>
      </w:r>
      <w:r>
        <w:rPr>
          <w:rFonts w:ascii="Times New Roman"/>
          <w:b w:val="false"/>
          <w:i w:val="false"/>
          <w:color w:val="000000"/>
          <w:sz w:val="28"/>
        </w:rPr>
        <w:t xml:space="preserve">
      Хабарлама агентке </w:t>
      </w:r>
      <w:r>
        <w:br/>
      </w:r>
      <w:r>
        <w:rPr>
          <w:rFonts w:ascii="Times New Roman"/>
          <w:b w:val="false"/>
          <w:i w:val="false"/>
          <w:color w:val="000000"/>
          <w:sz w:val="28"/>
        </w:rPr>
        <w:t xml:space="preserve">
      тапсырылды_____________________________________________________ </w:t>
      </w:r>
      <w:r>
        <w:br/>
      </w:r>
      <w:r>
        <w:rPr>
          <w:rFonts w:ascii="Times New Roman"/>
          <w:b w:val="false"/>
          <w:i w:val="false"/>
          <w:color w:val="000000"/>
          <w:sz w:val="28"/>
        </w:rPr>
        <w:t xml:space="preserve">
      (салық қызметі органының лауазымды тұлғасының Т.А.Ә., қолы,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Хабарлама агентке жіберілді____________________________________ </w:t>
      </w:r>
      <w:r>
        <w:br/>
      </w:r>
      <w:r>
        <w:rPr>
          <w:rFonts w:ascii="Times New Roman"/>
          <w:b w:val="false"/>
          <w:i w:val="false"/>
          <w:color w:val="000000"/>
          <w:sz w:val="28"/>
        </w:rPr>
        <w:t>
                      (жіберу және алу фактісі туралы растаушы құжат)</w:t>
      </w:r>
    </w:p>
    <w:bookmarkStart w:name="z62"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1999 ж. 15 наурыздағы N 245 </w:t>
      </w:r>
      <w:r>
        <w:br/>
      </w:r>
      <w:r>
        <w:rPr>
          <w:rFonts w:ascii="Times New Roman"/>
          <w:b w:val="false"/>
          <w:i w:val="false"/>
          <w:color w:val="000000"/>
          <w:sz w:val="28"/>
        </w:rPr>
        <w:t xml:space="preserve">
қаулысымен бекітілген  </w:t>
      </w:r>
    </w:p>
    <w:bookmarkEnd w:id="36"/>
    <w:p>
      <w:pPr>
        <w:spacing w:after="0"/>
        <w:ind w:left="0"/>
        <w:jc w:val="left"/>
      </w:pPr>
      <w:r>
        <w:rPr>
          <w:rFonts w:ascii="Times New Roman"/>
          <w:b/>
          <w:i w:val="false"/>
          <w:color w:val="000000"/>
        </w:rPr>
        <w:t xml:space="preserve"> Қазақстан Республикасы Үкіметінің </w:t>
      </w:r>
      <w:r>
        <w:br/>
      </w:r>
      <w:r>
        <w:rPr>
          <w:rFonts w:ascii="Times New Roman"/>
          <w:b/>
          <w:i w:val="false"/>
          <w:color w:val="000000"/>
        </w:rPr>
        <w:t xml:space="preserve">
күші жойылған кейбір шешімдерінің </w:t>
      </w:r>
      <w:r>
        <w:br/>
      </w:r>
      <w:r>
        <w:rPr>
          <w:rFonts w:ascii="Times New Roman"/>
          <w:b/>
          <w:i w:val="false"/>
          <w:color w:val="000000"/>
        </w:rPr>
        <w:t xml:space="preserve">
Тізбесі </w:t>
      </w:r>
    </w:p>
    <w:p>
      <w:pPr>
        <w:spacing w:after="0"/>
        <w:ind w:left="0"/>
        <w:jc w:val="both"/>
      </w:pPr>
      <w:r>
        <w:rPr>
          <w:rFonts w:ascii="Times New Roman"/>
          <w:b w:val="false"/>
          <w:i w:val="false"/>
          <w:color w:val="000000"/>
          <w:sz w:val="28"/>
        </w:rPr>
        <w:t>      1. "Міндетті зейнетақы жарналарын есептеудің, аударудың және Мемлекеттік зейнетақы төлеу жөніндегі орталықтан зейнетақы төлемдерін жүзеге асырудың тәртібін бекіту туралы" Қазақстан Республикасы Үкіметінің 1997 жылғы 10 желтоқсандағы N </w:t>
      </w:r>
      <w:r>
        <w:rPr>
          <w:rFonts w:ascii="Times New Roman"/>
          <w:b w:val="false"/>
          <w:i w:val="false"/>
          <w:color w:val="000000"/>
          <w:sz w:val="28"/>
        </w:rPr>
        <w:t>1733</w:t>
      </w:r>
      <w:r>
        <w:rPr>
          <w:rFonts w:ascii="Times New Roman"/>
          <w:b w:val="false"/>
          <w:i w:val="false"/>
          <w:color w:val="000000"/>
          <w:sz w:val="28"/>
        </w:rPr>
        <w:t xml:space="preserve"> қаулысы. (Қазақстан Республикасының ПҮАЖ- ы, 1997 ж., N 53, 485-құжат) </w:t>
      </w:r>
      <w:r>
        <w:br/>
      </w:r>
      <w:r>
        <w:rPr>
          <w:rFonts w:ascii="Times New Roman"/>
          <w:b w:val="false"/>
          <w:i w:val="false"/>
          <w:color w:val="000000"/>
          <w:sz w:val="28"/>
        </w:rPr>
        <w:t>
      2. "Қазақстан Республикасы Үкіметінің 1997 жылғы 10 желтоқсандағы N 1733 қаулысына өзгерістер мен толықтырулар енгізу туралы" Қазақстан Республикасы Үкіметінің 1998 жылғы 21 қаңтардағы </w:t>
      </w:r>
      <w:r>
        <w:rPr>
          <w:rFonts w:ascii="Times New Roman"/>
          <w:b w:val="false"/>
          <w:i w:val="false"/>
          <w:color w:val="000000"/>
          <w:sz w:val="28"/>
        </w:rPr>
        <w:t>N 30</w:t>
      </w:r>
      <w:r>
        <w:rPr>
          <w:rFonts w:ascii="Times New Roman"/>
          <w:b w:val="false"/>
          <w:i w:val="false"/>
          <w:color w:val="000000"/>
          <w:sz w:val="28"/>
        </w:rPr>
        <w:t xml:space="preserve"> қаулысы. </w:t>
      </w:r>
      <w:r>
        <w:br/>
      </w:r>
      <w:r>
        <w:rPr>
          <w:rFonts w:ascii="Times New Roman"/>
          <w:b w:val="false"/>
          <w:i w:val="false"/>
          <w:color w:val="000000"/>
          <w:sz w:val="28"/>
        </w:rPr>
        <w:t>
      3. "Қазақстан Республикасы Үкіметінің 1997 жылғы 10 желтоқсандағы N 1733 қаулысына өзгерістер мен толықтырулар енгізу туралы" Қазақстан Республикасы Үкіметінің 1998 жылғы 11 наурыздағы N </w:t>
      </w:r>
      <w:r>
        <w:rPr>
          <w:rFonts w:ascii="Times New Roman"/>
          <w:b w:val="false"/>
          <w:i w:val="false"/>
          <w:color w:val="000000"/>
          <w:sz w:val="28"/>
        </w:rPr>
        <w:t>201</w:t>
      </w:r>
      <w:r>
        <w:rPr>
          <w:rFonts w:ascii="Times New Roman"/>
          <w:b w:val="false"/>
          <w:i w:val="false"/>
          <w:color w:val="000000"/>
          <w:sz w:val="28"/>
        </w:rPr>
        <w:t xml:space="preserve"> қаулысы. </w:t>
      </w:r>
      <w:r>
        <w:br/>
      </w:r>
      <w:r>
        <w:rPr>
          <w:rFonts w:ascii="Times New Roman"/>
          <w:b w:val="false"/>
          <w:i w:val="false"/>
          <w:color w:val="000000"/>
          <w:sz w:val="28"/>
        </w:rPr>
        <w:t>
      4. "Қазақстан Республикасы Үкіметінің 1997 жылғы 10 желтоқсандағы N 1733 қаулысына өзгерістер мен толықтырулар енгізу туралы" Қазақстан Республикасы Үкіметінің 1998 жылғы 22 желтоқсандағы N </w:t>
      </w:r>
      <w:r>
        <w:rPr>
          <w:rFonts w:ascii="Times New Roman"/>
          <w:b w:val="false"/>
          <w:i w:val="false"/>
          <w:color w:val="000000"/>
          <w:sz w:val="28"/>
        </w:rPr>
        <w:t>1313</w:t>
      </w:r>
      <w:r>
        <w:rPr>
          <w:rFonts w:ascii="Times New Roman"/>
          <w:b w:val="false"/>
          <w:i w:val="false"/>
          <w:color w:val="000000"/>
          <w:sz w:val="28"/>
        </w:rPr>
        <w:t xml:space="preserve"> қаулысының 1-тармағы.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