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a62" w14:textId="06ac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1999-2003 жылдарға арналған "Қазақстанда атом энергиясын дамыту" республикалық мақсатты ғылыми-техникалық бағдарламаның негізгі тапсырмалары мен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наурыз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1999-2003 жылдарға арналған "Қазақстанда атом энергиясын дамыту" республикалық мақсатты ғылыми-техникалық бағдарламаның негізгі тапсырмалары мен көрсеткіштері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білім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бағдарламаның кең ауқымды нұсқасын оның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тапсырмалары мен көрсеткіштеріне сәйкес қалыптастырсын және бекітсін,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мақсатты қаржыландыруды республикалық бюджеттің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бөлігінде ғылымға көзделген қаражаттың есебінен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1999 жылғы 12 наурыздағы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1999-2003 жылдарға арналған "Қазақстанда атом энергетикасын дамыту"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мақсатты ғылыми-техникалық бағдарламаның негізгі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тапсырмалары мен көрсеткіштері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|Бағдарламаның негізгі|   Бағдарламаның ғылыми-техникалық көрсеткіштері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тапсырмалары      |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|1999-2000 жылдардағы кезеңге |2001-2003 жылдардағы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 арналған            |кезеңге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1            |              2              |            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Қазақстан Респуб. |Семей аймағы жер көлемінің   |Қазақстан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|ликасының ядролық    |радиациялық ластануы бойынша |сында ядролық сынақ.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|жарылыстар жүргізіл. |жүйелік кешенді деректер.    |тар жүргізіліп әбден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 немесе атом өнер.|Батыс Қазақстан полигондарын.|ластанған жерлердің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|кәсібі ұйымдары мен  |дағы жер асты ядролық жары.  |ірі масштабы (М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|атом қондырғылары    |лыстары жүргізілген жерлер.  |50000) радиоэкология.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 аймақтарының     |дегі радиоэкологиялық зерт.  |лық картасын жасау.Ра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|радиоэкологиясы      |теулердің нәтижелері. Радиа. |диоактивті ластанудың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|циялық қауіпсіздікті қамта.  |қоршаған ортада болуы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|масыз ету жөніндегі ұсыным.  |ның, қозғалысының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|дар. Бұрынғы Семей полигоны. |және қайта бөлінуінің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|ның аумағындағы әскери ин.   |нысандарын белгілеу.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|фрақұрылымдарды тарату жөнін.|Радиоактивті ластанған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|дегі конверсиялық қызмет зар.|жерлерді шаруашылық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|даптарының радиациялық мони. |мақсатына пайдалану.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|торингі жүйесі               |дың негізгі ережеле.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|рін әзірлеу және 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|ды бұрынғы Семей поли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|гоны жағдайында 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|қап көру. Ең көп лас.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|танған жерлердің ради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|ациялық мониторингі.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|Радиациялық биогецено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|здағы организмдердің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|өсіп-көбеюіндегі гене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|тикалық өзгерістерді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|анықтау. Қоршаған 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|ортада радионуклидтер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|ді тасымалдаудың үлгі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|сін жасау және радио.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|активтік қалдықтарды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|сенімді оқшаулау тәсі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|лдері жөніндегі ұсыны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|мдарды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Атом энергетикасы |Халықаралық сараптама. Шағын |Қазақстандық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атом станцияла. |қуатты атом жылу станциясы   |тануға токамак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|рының қауіпсіздігі   |құрылысының техникалық-эко.  |Жылдам және жылу нейт.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|номикалық негіздемесін әзір. |ронды энергетикалық 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|леу. Қазақстандық материал.  |акторлардың қауіпсіз.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|тану токамагының техникалық- |дігі бойынша жаңа нә.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|экономикалық негіздемесі мен |тижелер алу. БН-350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|техникалық жобасын әзірлеу.  |реакторын пайдалану.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|Жеңіл сулы реакторы бар атом |дан шығарудың жобалық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|электр станциясындағы авария.|кезеңі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|ның қорытындалушы сатысы  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|бойынша жаңа ғылыми экспери.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|ментальдік деректер. Жылдам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|реакторлардың қауіпсіздігін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|зерделеу жөніндегі стендті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|жобалау және құрылысын бас.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|тау. Пайдаланылған реакторлық|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|отынды сенімді сақтаудың  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|жүйесін әзірлеу           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Атом энергетикасы |УКП-2 үдеткіш кешенінде 2    |Ядролық реакциялардың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|саласындағы ядролық  |МэВ-ке дейінгі энергия ауқы. |төмен энергия негізін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|физика мен радиация. |мындағы ядролық реакцияларды |дегі қималары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материалтану     |зерттеудің ғылыми экспери.   |гі жаңа  эксперимента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|ментальдік әдістерін әзірлеу.|тальдік деректер.Тер.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|Сәулеленудің атом энергетика.|моядролық реакторлар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|сына арналған конструкциялық |конструкциялық матери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|материалдардың құрылымына,   |алдарының ақаулы құры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|фазалық құрамына және физика.|лымы мен физикалық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|лық қасиеттеріне әсері туралы|қасиеттеріне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|жаңа деректер алу            |радиациялық және газ.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                |бен әсер ету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                             |заңдылықтарды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                             |және жаңа деректер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Қазақстан Респуб. |Медицина мен өнеркәсіп үшін  |Медициналық және өнер.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халық шаруа. |радиоизотоптар өндірудің     |кәсіптік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|шылығына арналған    |реакторлық және циклотрондық |изотоптық өнімдерді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|ядролық-физикалық    |технологияларын игеру және   |өндіру. Халық шаруашы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|әдістер мен ғылымды  |енгізу. Қазақстанның әр алуан|лығының түрлі салала.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|көп қажет ететін     |кен орындары объектілерінің, |рында ядролық-физика.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|технологиялар        |бұрынғы ядролық полигондардың|лық әдістер мен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|қоршаған ортасының элементтік|әдістемелерін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|құрамын анықтау үшін талдау. |Өнеркәсіптік пайдала.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|дың ядролық-физикалық әдіс.  |нуға арналған сирек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|терін әзірлеу және қолдану.  |кездесетін қасиеттері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|Физикалық бірегей қасиеттері |бар жаңа материалдар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|бар жаңа материалдар алу үшін|жасау. Мөлшерлік жүк.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|магнетрондық технологиялар   |темелерді анықтау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|әзірлеу. ЭПР-сәулеленудің    |үшін ЭПР-мөлшер өлшеу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|аз мөлшерлері мөлшер өлшеуіш.|іш әдісін қолдану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|терінің әдістерін әзірлеу 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|және халықаралық сертификат.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|тау                          |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Ядролық жарылыс.  |Ұлттық жер асты ядролық жа.  |Ядролық сынақтарға 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|тардың жер қыртысының|рылыстарын бақылау орталығы. |гіс қамтып тыйым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|жай-күйіне әсері және|ның аппаратуралық базасын    |туралы шарттың жағдай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|ядролық сынақтардың  |жетілдіру. Ядролық сынақтарға|ларына қолданымды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|жүргізілуіне бақылау |тегіс қамтып тыйым салу тура.|асты ядролық жарылыс.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                |лы шарттың талаптарына сәйкес|тарын ұқсастырудың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|ядролық жарылыстарды бақылау.|әдістемелік базасын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|дың қазіргі бар әдістерін    |құру. Бұрынғы ядролық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|игеру, жетілдіру және жаңа   |полигондардың аумағын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|әдістерін әзірлеу. Ядролық   |шапшаң георадиоэколо.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|жарылыстар жүргізілген жер.  |гиялық аудандастыру.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|лерде жер қыртысының жай-күй.|дың технологиясын өн.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|ін зерделеудің геология-гео. |діру және әдістемесін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|физикалық, гидрогеологиялық, |сүйемелдеу. Жер асты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|геохимиялық, биофизикалық    |ядролық жарылыстары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|және басқа да әдістерінің    |жүргізілген жерлерде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|кешенін әзірлеу. Бұрынғы яд. |жарылыстан кейінгі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|ролық полигондардың аумағын  |геологиялық процестер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|шапшаң георадиоэкологиялық   |дің серпінін бағалау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|аудандастырудың тұжырымдама. |үшін тұрақты қызмет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|сын әзірлеу                  |істейтін геолаборато.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                             |риялардың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 Қазақстан Респуб. |        1999-2003 жылдарға арналған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|ликасының Ұлттық яд. |___________________________________________________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|ролық орталығы жұмы. |Қазақстан Республикасы Ұлттық ядролық орталығының 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басты бағыттары|ституттарында Қазақстанның өзге де жоғары оқу орын.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мамандар да. |дары мен ынтымақтастықта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|ярлау. "Қазақстанда  |үшін ядролық бейінді мамандар даярлау.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|атом энергетикасын   |Республикасының Ұлттық ядролық орталығы қызметінің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|дамыту" республикалық|негізгі бағыттары бойынша халықаралық конференциялар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|мақсатты ғылыми-тех. |өткізу. Бұқаралық ақпарат құралындағы халық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|никалық бағдарламаны |қоғамның атом энергетикасы, радиациялық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|ақпаратпен қамтамасыз|және экология саласындағы білім деңгейін көтеру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 |жөніндегі түсіндіру жұмысы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