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11fe" w14:textId="08c1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тауарлардың жекелеген түрлеріне арналған акциз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наурыз N 230. Күші жойылды - ҚР Үкіметінің 2000.01.28. N 137 қаулысымен. ~P000137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Акцизделетін тауарлар: араққа, ликер-арақ бұйымдарына, 
күшейтілген сусындарға, күшейтілген шырындар мен бальзамдарға, 
коньяктарға 1999 жылдың 1 сәуірінен бастап Қазақстан Республикасы 
Үкіметінің "Қазақстан Республикасында өндірілетін және Қазақстан 
Республикасының кеден аумағына әкелінетін акцизделетін тауарларға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акциз ставкалары туралы" 1998 жылғы 26 маусымдағы N 608 
қаулысымен бекітілген акциз ставкалары қолданылады деп белгіленсін.
     2. Қазақстан Республикасы Үкіметінің "Қазақстан Республикасында 
өндірілетін және Қазақстан Республикасының кеден аумағына әкелінетін 
акцизделетін тауарларға арналған акциз ставкалары туралы" 1998 жылғы 
26 маусымдағы N 608  
</w:t>
      </w:r>
      <w:r>
        <w:rPr>
          <w:rFonts w:ascii="Times New Roman"/>
          <w:b w:val="false"/>
          <w:i w:val="false"/>
          <w:color w:val="000000"/>
          <w:sz w:val="28"/>
        </w:rPr>
        <w:t xml:space="preserve"> P980608_ </w:t>
      </w:r>
      <w:r>
        <w:rPr>
          <w:rFonts w:ascii="Times New Roman"/>
          <w:b w:val="false"/>
          <w:i w:val="false"/>
          <w:color w:val="000000"/>
          <w:sz w:val="28"/>
        </w:rPr>
        <w:t>
  қаулысына (Қазақстан Республикасының ПҮАЖ-ы, 
1998 ж., N 20, 176-құжат) мынадай өзгеріс енгізілсін:
     аталған қаулының 1-қосымшасында:
     мынадай жолдар:
"2710 00270-     Бензин
2710 00 360                              1 тонна   64     133
2710 00610,      Дизель отыны       
2710 00650                           
2710 00690,                              1 тонна   6      88      
270900-ден       Газ конденсатын
                 қосқанда шикі мұнай     1 тонна   -      15"
мынадай редакцияда жазылсын:
"271000270       Бензин
271 00 0360                              1 тонна   50     133     
                 мыналардан басқа:
                 саудада жанама салықтар
                 "шыққан елі" принципі
                 бойынша алынатын
                 Тәуелсіз Мемлекеттер
                 Достастығын мүше    
                 мемлекеттерге
                 экспортталатын бензин   1 тонна   20      -"
2710 00610,      Дизель отыны 
2710 00650,
2710 00690                               1 тонна   6       88
2709 00-ден      Газ конденсатын қоса    1 тонна   -       -".
                 алғанда шикі мұнай
     3. Осы қаулы жариялауға жатады.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