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504e" w14:textId="dff5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"Мемлекеттік қорғаныс тапсырысы туралы" Заңының жобасын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12 наурыз N 229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"Мемлекеттік қорғаныс тапсырысы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Заңының жобасы Қазақстан Республикасы Парламентінің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Мәжілісінен кері қайтарып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Омарбекова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