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1bbb" w14:textId="297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"ҚазТрансОйл" мұнай тасымалдау жөніндегі ұлттық компания"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наурыз N 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1999 жылғы 18 ақпандағы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департаменті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Т.А. Құлыбаевты "ҚазТрансОйл" мұнай тасымалдау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компания" жабық акционерлік қоғамының президенті етіп тағайындалсын;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жаңа редакцияда - ҚР Үкіметінің 1999.12.30. N 2026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P992026_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2000.07.18. N 1083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P001083_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2)-тармақша күшін жойды - ҚР Үкіметінің 2001.02.28.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 бақылау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