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ce5" w14:textId="145c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наурыз N 207. Қаулының күші жойылды - ҚР Үкіметінің 2004 жылғы 28 қазандағы N 1119 қаулысымен ~P041119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құрылымы туралы" Қазақстан Республикасы Президентінің 1999 жылғы 22 қаңтардағы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Қаржы министрлігінің қарауындағы ұйымдардың тізбесі;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заңдарға сәйкес мемлекеттік мекеме болып қайта ұйымдастыруға жататын Қазақстан Республикасы Қаржы министрлігінің қарауындағы мекемелердің тізбесі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2) тармақшасының күші жойылды - ҚР Үкіметінің 1999.08.02. N 1093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1) тармақшасының күшін жойылды - ҚР Үкіметінің 2000.01.11. N 48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министрлігіне төрт вице-министр, оның ішінде бір бірінші вице-министр ұстауға рұқсат етілсін.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өзгерді - ҚР Үкіметінің 1999.08.02. N 1093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алып тасталды - ҚР Үкіметінің 1999.08.02. N 1093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1999.09.03.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1301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жойылған деп танылсын: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министрлігінің мәселелері" туралы Қазақстан Республикасы Үкіметінің 1998 жылғы 31 желтоқсандағы N 1390 қаулысы;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Қаржы министрлігінің Бухгалтерлік есеп және аудит әдістемесі департаменті туралы ережені бекіту туралы" Қазақстан Республикасы Үкіметінің 1997 жылғы 18 желтоқсандағы N 1777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 N 54, 495-құжат).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Қаржы министрлігі заңдарда белгіленген тәртіппен Қазақстан Республикасы Үкіметінің бұрын қабылдаған шешімдерін осы қаулыға сәйкес келтіру туралы ұсыныс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6 наурыздағы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207 қаулысымен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министрлігінің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қарауындағы ұйымдардың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Акционерлік қоғам       Медетші қоры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Республикалық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            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кәсіпорын               Бас есептеу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Акционерлiк қоғам       "Қызмет"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"Қазақстан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құрылыс жинақ банкі"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акционерлік қоғамы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толықтырылды - ҚР Үкіметінің 1999.04.09. N 392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өзгерді - ҚР Үкіметінің 1999.07.23. N 1046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Тізбеден жол алып тасталды - ҚР Үкіметінің 2001.04.26.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563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өзгерді - ҚР Үкіметінің 2001.08.23. N 1101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өзгерді - ҚР Үкіметінің 2003.05.30. N 501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өзгерді - ҚР Үкіметінің 2003.12.18. N 1267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Тізбеден жол алып тасталды - ҚР Үкіметінің 2004.01.22.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толықтырылды - ҚР Үкіметінің 2004.06.24. N 695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толықтырылды - ҚР Үкіметінің 2004.08.03. N 825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6 наурыздағы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207 қаулысымен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Заңдарға сәйкес мемлекеттік мекеме болып қайта ұйымдастыруға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жататын Қазақстан Республикасы Қаржы министрлігінің қарауындағы мекемелердің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1-16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Астана және Ақмола облысы бойынша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Алматы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Алматы қаласының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Ақтөбе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Атырау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Шығыс Қазақстан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Жамбыл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Батыс Қазақстан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Қарағанды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Қызылорда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Қостанай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Маңғыстау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Павлодар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Солтүстік Қазақстан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Оңтүстік Қазақстан облыстық қазынашылық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32-50.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Тізбеден 1-16-жолдар алынып тасталды - ҚР Үкіметінің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1999.07.06. N 934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Тізбеден 51-жол алынып тасталды және өзгерді - ҚР Үкіметінің 2000.12.21. N 1880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Тізбеден 32-50, 52, 53-жолдар алынып тасталды - ҚР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Үкіметінің 2002.10.15. N 1127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