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ab9c" w14:textId="77da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қызметшілерінің біліктілігін арттырудың қысқа мерзімді семинарлары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 наурыз N 201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"Қазақстанның 2030 жылға дейінгі даму стратегиясын іске асыру жөніндегі шаралар туралы" 1998 жылғы 28 қаңтардағы N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бекітілген Қазақстан Республикасының 1998-2000 жылдарға арналған іс-қимыл бағдарламасын жүзеге асыруды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Министрліктер мен агенттіктердің басшылары, облыстардың, Астана және Алматы қалаларының әкімдері Қазақстан Республикасының Мемлекеттік қызмет академиясының (бұдан әрі - Академия) базасында Академияның жоспар-кестесіне сәйкес облыс орталықтарында, Астана және Алматы қалаларында 1999 жылғы наурыз-маусым айларында өткізілетін "Қазақстан Республикасы Үкіметінің 1998-2000 жылдарға арналған іс-қимыл бағдарламасын орындауды қамтамасыз ету жөніндегі атқарушы өкімет органдарының міндеттері туралы" бағдарлама бойынша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қызметшілердің біліктілігін арттырудың қысқа мерзімдік семинарларына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қызметшілердің қатысуын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Іссапар шығыстарын төлеу тиісінше республикалық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бюджеттерден жүргізіледі.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(Қосымшаның қазақша аудармасы жоқ, тексті орысшадан қараңыз)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                          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Председатель Агентства                        Ректор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делам государственной                  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службы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 _________1999 г.                      18 февраля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План-график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повышения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Академии государственной службы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 втором полугодии 1998/99 учебного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 Наименование     | Место  |Числ. |     График обучения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 программы       | прове  |(план)|____________________________|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| дения  |      | март | апрель| май |июнь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 2           |   3    | 4    |   5  |    6  |   7 |   8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|Совершенствование пра|(по согл|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|воприменительной прак|с Адм.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|тики органов исполни-|Прези-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|тельной власти       |дента   |      |      |       |     |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|Руководители         |РК)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|министерств, агентств|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|РК                   |г.Астана| 20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|Организационно-право-|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|вое обеспечение дея-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|тельности представи-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|тельных органов влас-|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|ти     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|Секретари областных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|маслихатов           |г.Астана| 16   |      |       |17-19|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|Организационно-право-|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|вой механизм реализа-|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|ции исполнительной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|власти 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|Акимы районов        |г.Алматы| 50   |      |       |     | 14-18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|г.Алматы| 50   |      | 5-9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|г.Алматы| 40   | 15-19|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|Акимы городов        |г.Алматы| 24   | 29-2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|Актуальные проблемы  |(по сог-|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|внутренней политики  |ласован.|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 современном этапе |Адм.Пре-|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|Зав.отделами внутрен-|зидента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|ней политики аппара- |РК)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|тов акимов областей  |г.Астана| 16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|Организация деятель-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|ности государственно-|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|правовых отделов в но|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|вых условиях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|Зав. государственно-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|правовыми отделами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|аппаратов акимов об-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|ластей               |г.Астана| 16   |      |       |     | 9-11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|Организация внешне-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|экономической деятель|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|ности  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|Рук. департаментов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|(управ., отделов) ми-|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|нистерств и агентств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|РК                   |г.Алматы| 20   | 29-2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|Государственное регу-|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|лирование экономики в|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|новых условиях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|Рук. департаментов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|(управл., отделов)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|экономики: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16   |      |12-16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|городов              |г.Алматы| 24   |      |26-30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|Организационно-право-|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|вое обеспечение дея-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|тельности представи-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|тельных органов влас-|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|ти.    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|Секретари областных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|маслихатов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|районов              |г.Алматы| 40   |      |12-16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|г.Алматы| 40   |      |26-30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|г.Алматы| 40   |      |       |10-14|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|городов              |г.Алматы| 20   |      |       |24-28|       |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|Государственная под-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|держка и развитие ма-|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|лого бизнеса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|Рук. департаментов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|(управл., отделов) по|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|поддержке и развитию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|малого бизнеса: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16   |      |       |10-14|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|городов              |г.Алматы| 24   |      |       |24-28|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10.|Государственное регу-|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|лирование аграрной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|экономики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|Рук. департаментов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|(зам.акимы) сельского|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|хозяйства: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14   |      |       |     | 21-25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|районов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|Алматинская, Актюбин-|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|ская, Атырауская, За-|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|падно-Казахстанская,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|ЮКО, Мангистауская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|области              |г.Алматы| 50   |      |       |     | 14-18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|Акмолинская, ВКО, Ка-|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|рагандинская, Коста- |г.Алматы| 50   |15-19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|найская области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|Кызылординская, Пав-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|лодарская, Жамбыл-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|ская, Северо-Казах-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|станская области     |г.Алматы| 40   |      | 5-9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11.|Информатизация госу-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|дарственной службы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|Руководители кадровых|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|служб министерств и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|агентств             |г.Алматы| 20   | 9-19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16   |      |  5-17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|городов              |г.Алматы| 24   |      |       |3-14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|Начальники управлений|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|юстиций              |        |      |      |       |     | 31.05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16   |      |       |     | 11.06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12.|Социальная политика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|переходного периода в|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|Республике Казахстан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|Руковод. департамен-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|тов (управ., отделов)|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 соц.защите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40   | 9-13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|городов              |г.Алматы| 40   |      |       |10-14|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13.|Пенсионная реформа: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|первые итоги и проб-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|лемы   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|Руководители (зам.ру-|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|ководит.) департамен-|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|тов (управ., отделов)|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 соц.защите городов|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 областей           |г.Алматы|  40  |      | 12-16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14.|Рынок труда, заня-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|тость населения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|Руководители (зам.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|руков.) департаментов|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|(управлений, отделов)|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 занятости населе-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|ния городов и облас-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|тей                  |г.Алматы|  40  |      |       |     | 21-25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 |        | 862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___|_____________________|________|______|______|_______|_____|_______|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План-график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повышения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Академии государственной службы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 втором полугодии 1998/99 учебного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 Семинар "Совершенствование правоприменительной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практики органов исполнительной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(г. Астана)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Сроки проведения семинара № 1 будут согласованы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с Администрацией Президента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№|                  Министерства,                 | Руководители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агентства                  |  министерств,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                   |    агентств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|Министерство внутренних дел     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|Министерство здравоохранения, образования и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|спорта    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|Министерство науки и высшего образования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|Министерство иностранных дел                    |      1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|Министерство сельского хозяйства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|Министерство транспорта, коммуникаций и туризма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|Министерство финансов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|Министерство природных ресурсов и охраны окружа-|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|ющей среды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|Министерство энергетики, индустрии и торговли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10.|Министерство юстиции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11.|Министерство культуры, информации и общественно-|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|го согласия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12.|Министерство государственных доходов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13.|Министерство обороны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14.|Министерство труда и социальной защиты населения|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15.|Агентство по регулированию естественных монопо-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|лий и защите конкуренции         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16.|Агентство по поддержке малого бизнеса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17.|Агентство по государственным закупкам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18.|Агентство по инвестициям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19.|Агентство по экономическому планированию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20.|Агентство по статистике 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___|Итого:__________________________________________|_____20__________|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 Семинар: "Организационно-правовое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деятельности представительных органов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(г.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                     |секретари област-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 Область                        |ных маслихатов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                                                |   17-19 мая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|Акмолинская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|Алматинская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|Актюбинская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|Восточно-Казахстанская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|Жамбылская 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|Западно-Казахстанская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|Карагандинская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|Кызылординская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10.|Костанайская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11.|Мангистауская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12.|Павлодарская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13.|Северо-Казахстанская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14.|Южно-Казахстанская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15.|г. Астана  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16.|г. Алматы  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|Итого:                                          |        16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 Семинар: "Организационно-правовой механизм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исполнительной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   | акимы  |  акимы  |  акимы |  акимы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 Область       |районов | городов | районов| районов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 | 15-19  | 29 марта|  5-9   |  14-18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 марта  | 2 апреля| апреля |   июня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___|______________________________|________|_________|________|_________|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 |    2   |    2    |    4   |    5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   |    4   |    2    |    5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|Атырауская                    |    2   |    1    |    3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   |    4   |    1    |    4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   |    3   |    3    |    4   |    5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   |    3   |    1    |    3   |    3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   |    3   |    1    |    3   |    3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   |    3   |    3    |    3   |    3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   |    2   |    1    |    3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   |    4   |    1    |    4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   |    1   |    1    |    1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   |    3   |    1    |    3   |    3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   |    4   |    2    |    4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   |    2   |    2    |    4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   |    -   |    1    |    1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   |    -   |    1    |    1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   |   40   |   24    |   50   |   50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___|______________________________|__________________|________|_________|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4. Семинар: "Актуальные проблемы внутренней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 современном этапе"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(г. Астана)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Сроки проведения семинара № 4 будут согласованы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с Администрацией Президента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                     |Заведующие отдела-|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 Область                        |ми внутренней поли|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                                                |тики аппарата аки-|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                   |   ма области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|Акмолинская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|Алматинская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|Актюбинская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|Восточно-Казахстанская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|Жамбылская 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|Западно-Казахстанская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|Карагандинская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|Кызылординская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10.|Костанайская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11.|Мангистауская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12.|Павлодарская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13.|Северо-Казахстанская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14.|Южно-Казахстанская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15.|г. Астана  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16.|г. Алматы  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|Итого:                                          |        16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5. Семинар: "Организация деятельности государственно-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правовых отделов в новых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(г.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                     |Зав.государственно|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 Область                        |правовыми отделами|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           |аппаратов акимов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                   |областей 9-11 июня|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|Акмолинская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|Алматинская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|Актюбинская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|Восточно-Казахстанская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|Жамбылская 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|Западно-Казахстанская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|Карагандинская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|Кызылординская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10.|Костанайская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11.|Мангистауская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12.|Павлодарская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13.|Северо-Казахстанская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14.|Южно-Казахстанская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15.|г. Астана  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16.|г. Алматы                                       |        1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|Итого:                                          |        16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6. Семинар: "Организация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деятельности" (г. Алматы)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 Министерства,                 |Руководители де-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 агентства                   |партаментов (уп-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           |равлений, отде-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|лов) министерств,|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|агентств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|29 марта-2 апреля|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|Министерство внутренних дел     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|Министерство здравоохранения, образования и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|спорта    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|Министерство науки и высшего образования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|Министерство иностранных дел                    |      1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|Министерство сельского хозяйства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|Министерство транспорта, коммуникаций и туризма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|Министерство финансов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|Министерство природных ресурсов и охраны окружа-|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|ющей среды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|Министерство энергетики, индустрии и торговли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10.|Министерство юстиции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11.|Министерство культуры, информации и общественно-|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|го согласия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12.|Министерство государственных доходов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13.|Министерство обороны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14.|Министерство труда и социальной защиты населения|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15.|Агентство по регулированию естественных монопо-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|лий и защите конкуренции         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16.|Агентство по поддержке малого бизнеса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17.|Агентство по государственным закупкам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18.|Агентство по инвестициям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19.|Агентство по экономическому планированию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20.|Агентство по статистике 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                     |     20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7. Семинар: "Государственное регулирование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 новых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 |Руководители депар|Руководители депар-|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 Область         |таментов (управле-|таментов (управле-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 |ний, отделов) эко-|ний, отделов) эконо|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|номики областей   |мики городов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  12-16 апреля  |    26-30 апреля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___|____________________________|__________________|___________________|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 |        1         |         1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 |        1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 |        1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 |       16         |        24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___|____________________________|__________________|___________________|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8. Семинар: "Организационно-правовое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деятельности представительных органов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   |Секрета-|Секрета- |Секрета-|Секретари|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 Область           |ри мас- |ри масли-|ри мас- |маслиха-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 |лихатов |хатов рай|лихатов |тов горо-|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|районов |онов     |районов |дов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|12-16   |26-30    |10-14   | 24-28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|апреля  |апреля   | мая    |  мая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___|______________________________|________|_________|________|_________|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 |    4   |    4    |    3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   |    3   |    3    |    4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|Атырауская                    |    2   |    2    |    2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   |    3   |    3    |    3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   |    4   |    4    |    3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   |    2   |    2    |    3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   |    3   |    3    |    3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   |    2   |    2    |    3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   |    2   |    2    |    2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   |    2   |    2    |    3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   |    2   |    2    |    2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   |    3   |    3    |    3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   |    3   |    3    |    4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   |    3   |    3    |    2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   |    1   |    1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   |    1   |    1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   |   40   |   40    |   40   |   20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___|______________________________|__________________|________|_________|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9. Семинар: "Государственная поддержка и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малого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 |Руководители депар|Руководители депар-|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 Область         |таментов (управле-|таментов (управле-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 |ний, отделов) по  |ний, отделов) по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|поддержке и разви-|поддержке и разви-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|тию малого бизнеса|тию малого бизнеса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  областей      |    городов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 10-14 мая      |   24-28 мая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___|____________________________|__________________|___________________|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 |        1         |         1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 |        1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 |        1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 |       16         |        24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___|____________________________|__________________|___________________|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10. Семинар: "Государственное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аграрной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(г. Алматы)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   |Руководители депар|Руководители депар|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 Область            |таментов (зам.аки-|т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аментов (зам.аки-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 |мов) сельского хо-|мов) сельского хо-|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|зяйства районов   |зяйства областей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 |__________________|__________________|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  15-19 |   5-9   |  14-18 |  21-25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  марта | апреля  |  июня  |  июня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___|______________________________|________|_________|________|_________|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 |   13   |    -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   |    -   |    -    |    11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|Атырауская                    |    -   |    -    |    7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   |    -   |    -    |    10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   |   14   |    -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   |        |    9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   |    -   |    -    |    10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   |    9   |    -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   |    -   |    7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   |   14   |    -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   |    -   |    -    |    4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   |    -   |   10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   |    -   |   14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   |    -   |    -    |    8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   |    -   |    -    |    -   |    -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   |    -   |    -    |    -   |    -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   |   50   |   40    |    50  |   14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___|______________________________|________|_________|________|_________|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11. Семинар: "Информатизация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 Министерства,                 |Руководители кад-|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 агентства                   |ровых служб мини-|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           |стерств, агентств|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    9-19 марта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|Министерство внутренних дел     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|Министерство здравоохранения, образования и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|спорта    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|Министерство науки и высшего образования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|Министерство иностранных дел                    |      1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|Министерство сельского хозяйства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|Министерство транспорта, коммуникаций и туризма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|Министерство финансов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|Министерство природных ресурсов и охраны окружа-|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|ющей среды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|Министерство энергетики, индустрии и торговли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10.|Министерство юстиции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11.|Министерство культуры, информации и общественно-|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|го согласия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12.|Министерство государственных доходов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13.|Министерство обороны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14.|Министерство труда и социальной защиты населения|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15.|Агентство по регулированию естественных монопо-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|лий и защите конкуренции         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16.|Агентство по поддержке малого бизнеса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17.|Агентство по государственным закупкам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18.|Агентство по инвестициям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19.|Агентство по экономическому планированию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20.|Агентство по статистике 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                     |     20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Информатизация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 |Руководители|Руководители| Начальники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 Область         |кадровых    |  кадровых  |областных уп|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 |служб облас-|служб горо- |равлений юс-|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  тей     |   дов      |    тиции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|5-17 апреля |  3-14 мая  |   31 мая-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          |            |   11 июня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___|____________________________|____________|_____ ______|____________|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        1   |        2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 |        1   |        2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|Атырауская  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 |        1   |        3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 |        1   |        3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 |        1   |        2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 |        1   |        2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 |       16   |       24   |       16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___|____________________________|____________|____________|____________|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12. Семинар: "Социальная политика переходного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 |Руководители депар|Руководители депар-|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 Область         |таментов (управле-|таментов (управле-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 |ний, отделов) по  |ний, отделов) по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|социальной защите |социальной защите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  областей      |    городов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 9-13 марта     |   10-14 мая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___|____________________________|__________________|___________________|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 |        2         |         2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 |        4         |         4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 |       40         |        40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___|____________________________|__________________|___________________|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13. Семинар: "Пенсионная реформа: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первые итоги и проблемы"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                     |Руководители (зам.|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 Область                        |руководителей) де-|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           |партаментов (управ|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|лений, отделов)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|социальной защите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|городов и областей|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    12-16 апреля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|Акмолинская   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|Алматинская 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|Актюбинская 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|Восточно-Казахстанская                          |        4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|Жамбылская    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|Западно-Казахстанская                           |        3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|Карагандинская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|Кызылординская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10.|Костанайская  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11.|Мангистауская 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12.|Павлодарская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13.|Северо-Казахстанская                            |        3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14.|Южно-Казахстанская                              |        3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15.|г. Астана     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16.|г. Алматы     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|Итого:                                          |        40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14. Семинар: "Рынок труда и занятость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                                |Руководители (зам.|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               Область                        |руководителей) де-|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           |партаментов (управ|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|лений, отделов)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|занятости населен.|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|городов и областей|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    21-25 июня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|Акмолинская   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|Алматинская 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|Актюбинская 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|Восточно-Казахстанская                          |        4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|Жамбылская    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|Западно-Казахстанская                           |        3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|Карагандинская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|Кызылординская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10.|Костанайская  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11.|Мангистауская 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12.|Павлодарская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13.|Северо-Казахстанская                            |        3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14.|Южно-Казахстанская                              |        3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15.|г. Астана     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16.|г. Алматы                                       |        2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|Итого:                                          |        40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15. Региональный семинар: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"Рыночная экономика: принципы и методы"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(для руководителей отделов, управлений (департаментов)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финансов районов, городов соответствующей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|   Место       |Числ.  |      График обучения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 проведения    |(план) |___________________________________________|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 | март | апр. |  май  | июнь |  июль | авг.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1.|г. Алматы      | 30    |15-27 |      | 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2.|г. Актюбинск   | 30    |      |      | 17-29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3.|г. Караганда   | 30    |      |      |       |      |       | 9-21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4.|г.Петропавловск| 30    |      |      |       |21.06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 |      |      |       |3.07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5.|г. Тараз       | 30    |      | 19-30| 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6.|г. Усть-       | 30    |      |      |       |      | 19-31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|Каменогорск    |       |      |      |       |      |       |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          | 180   |      |      | 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___|_______________|_______|______|______|_______|______|_______|______|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