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c655" w14:textId="0f0c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Үкіметі, Қырғыз Республикасы Үкіметі, Тәжікстан Республикасы Үкіметі және Өзбекстан Республикасы Үкіметі арасындағы қатысушы мемлекеттердің ғылыми ұйымдарын, ғалымдары мен мамандарын ұлттық ғылыми-технологиялық бағдарламаларды орындауға тартудың тәртібі мен шарттары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наурыз N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1998 жылғы 26 маусымда Бішкек қаласында жасалған Қазақстан 
Республикасы Үкіметі, Қырғыз Республикасы Үкіметі, Тәжікстан 
Республикасы Үкіметі және Өзбекстан Республикасы Үкіметі арасындағы 
қатысушы мемлекеттердің ғылыми ұйымдарын, ғалымдары мен мамандарын 
ұлттық ғылыми-технологиялық бағдарламаларды орындауға тартудың тәртібі 
мен шарттары туралы келісім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Сыртқы істер министрлігі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Республикасы, Қырғыз Республикасы, Тәжікстан Республикасы және 
Өзбекстан Республикасы Мемлекетаралық Кеңесінің Атқарушы комитетіне 
Қазақстан Республикасы Үкіметінің қабылдаған шешімі туралы хабарласын.
     3. Осы қаулы қол қойылған күнінен бастап күшіне енеді.
     Қазақстан Республикасының
        Премьер-Министрі
  Оқығандар:
 Қобдалиева Н.
 Омарбекова А.    
        (қосымшаның қазақша аудармасы жоқ, тексті орысшадан қараңыз)    
                      Совет Премьер-Министров
                              Соглашение 
       между Правительством Республики Казахстан, Правительством         
     Кыргызской Республики, Правительством Республики Таджикистан и 
  Правительством Республики Узбекистан о порядке и условиях привлечения
   научных организаций, ученых и специалистов государств-участников к  
        выполнению национальных научно-технологических программ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
Республики, Правительство Республики Таджикистан и Правительство 
Республики Узбекистан, именуемые в дальнейшем Стороны,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действуя в соответствии с общепринятыми принципами и нормами 
международного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Договоре о создании единого экономического 
пространства между Республикой Казахстан, Кыргызской Республикой и 
Республикой Узбекистан от 30 апреля 1994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формирования согласованной правовой основы и привлечения 
научно-исследовательских организаций, ученых и специалистов 
государств-участников к выполнению национальных научно-технологических 
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Соглашением между Правительством Республики 
Казахстан, Правительством Кыргызской Республики и Правительством 
Республики Узбекистан о создании общего научно-технологического 
пространства от 14 марта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приводимые ниже термины имеют 
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Национальная научно-технологическая программа (далее - "Программа") 
- любая научно-технологическая программа или самостоятельный раздел 
научно-исследовательских и опытно-конструкторских работ иной программы, 
выполняемых за счет средств государственного бюджета в 
государстве-участнике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Государственный заказчик - орган исполнительной власти 
государства-участника, ответственный за организацию работ по выполнению 
Программы, осуществляющий ее финансирование, прием выполненных этапов и
работы в целом;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Организация-заказчик - научная или иная организация, определенная  
Государственным заказчиком, основным исполнителем работ Программы и 
выступающая заказчиком работ на основе договора (контракта) с 
Организацией-исполнителем и/или Исполнителем;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Организация-исполнитель - научная или иная организация одного 
государства-участника, выполняющая работу по Программе другого 
государства-участника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Исполнитель - ученый или специалист одного государства-участника, 
выполняющий работу по Программе другого государства-участника настоящего 
Соглашения.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Организация-заказчик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по согласованию с Государственным заказчиком своего 
государства договоры с Организациями-исполнителями и/или с 
Исполнителями государств-участников настоящего Соглашения на 
выполнение научно-технологических исследований и разработок, а также 
других работ, предусмотренных в Программе, с оплатой выполненных работ 
из средств, выделенных на реализацию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распоряжаться и пользоваться результатами научно-технологических 
исследований и разработок, выполненных в рамках договора между 
Организацией-заказчиком и Организацией-исполнителем и/или Исполнителем по 
согласованию с Государственным заказчиком;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конвертацию и прямой перевод денежных средств своим 
контрагентам, выполняющим заказанные работы и находящимся в других 
государствах-участниках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патентовать и использовать результаты выполненных по договору 
научно-технологических исследований и разработок на территории других 
государств с учетом интересов Организации-исполнителя и/или Исполнителя.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Организации-исполнителю и Исполнителю предоставляется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в соответствии с действующим законодательством своего 
государства договоры на выполнение для Организации-заказчика 
научно-технологического исследований и разработок;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использовать по согласованию с Государственным заказчиком для 
собственных нужд результаты выполненных по договору научно-технологических 
исследований и разработок, если иное не предусмотрено в договоре между 
Организацией-заказчиком и Организацией-исполнителем и/или Исполнителем.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Основной формой сотрудничества между Организацией-заказчиком и 
Организацией-исполнителем и/или Исполнителем является договор, заключаемый
в соответствии с законодательством государства местонахождения 
Организации-заказчика, включающий вопросы соблюдения конфиденциальности
сведений, прав на интеллектуальную собственность, порядка и условий их 
использования, обеспечения исполнения и прекращения обязательств Сторон с
учетом положений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Независимо от формы привлечения Исполнителя к выполнению работы 
(по месту основной работы или временной работы в Организации-заказчике) он 
сохраняет свои договорно-трудовые отношения с работодателем по месту своей
постоянной работы в соответствии с национальным законодательством страны 
постоянного места проживания.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Исполнители, работающие на территории страны местонахождения 
Организации-заказчика: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соблюдают правила внутреннего трудового распорядка 
Организации-заказчика (к ним применяется трудовое законодательство 
государства местонахождения Организации-заказчика);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пользуются (включая членов семьи) медицинскими и коммунально-бытовыми 
услугами по нормам и в порядке, принятым для граждан государства 
местонахождения Организации-заказчика;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получают содействие в трудоустройстве совершеннолетних членов семьи, 
прибывающих вместе с Исполнителем, устройстве детей в школьные и 
дошкольные учреждения в порядке, установленном в стране местонахождения 
Организации-заказчика;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уплачивают налоги в соответствии с законодательством государства 
местопребывания Организации-заказчика, если иное не предусмотрено
соглашениями, регулирующими исключение двойного налогообложения, 
заключенными между соответствующими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имеют право свободного передвижения по территории страны 
местонахождения Организации-заказчика за исключением объектов и зон, для 
посещения которых в соответствии с законодательством страны 
местонахождения Организации-заказчика предусмотрен специальный режим или 
требуется специальное разрешение.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затрагивает права Сторон принимать меры по 
защите интересов национальной безопасности, связанные с выполнением 
научно-технологических программ Организациями-исполнителями и/или 
Исполнителями других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Соглашение не затрагивает положений других международных 
договоров, участниками которых являются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вступает в силу с даты сдачи на хранение  
депозитарию последнего уведомления о выполнении подписавшим его Сторонами 
всех необходимых внутригосударственных процедур.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действует в течение пяти лет с даты его 
вступления в силу. По истечении этого срока Соглашение автоматически 
продлевается на следующий пятилетний период, если Стороны не примут иного 
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настоящее Соглашение могут быть внесены изменения и дополнения 
на основе договоренностей Сторон, оформляемые Протоколами, которые 
являются неотъемлемой частью настоящего Соглашения и вступают в силу в том 
же порядке, что и настоящее Соглашение.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Любая Сторона может выйти из настоящего Соглашения, направив 
письменное уведомление об этом депозитарию не позднее, чем за 6 месяцев до 
выхода.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Прекращение действия настоящего Соглашения в отношении Стороны, 
уведомившей о своем выходе из настоящего Соглашения, не может служить 
основанием для прекращения действия Соглашения для других его участников и 
не препятствует выполнению договоров, заключенных 
Организациями-заказчиками, Организациями-исполнителями и Исполнителями 
этого государства на основании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Соглашение открыто для присоединения других государств, 
разделяющих его цели и принципы, с согласия всех Сторон путем передачи 
депозитарию документов о таком присоединении. Присоединение считается 
вступившим в силу с даты получения депозитарием последнего сообщения о 
согласии Сторон на такое присоединение.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Бишкек 26 июня 1998 года в одном подлинном 
экземпляре на русском языке.
     Подлинный экземпляр находится в Исполнительном комитете 
Межгосударственного Совета Республики Казахстан, Кыргызской Республики,
Республики Таджикистан и Республики Узбекистан, который направляет в 
каждое государство-участник его заверенную копию. 
 За Правительство   За Правительство   За Правительство    За 
Правительство    
   Республики         Кыргызской          Республики          Республики  
   Казахстан          Республики          Таджикистан         Узбекистан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