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f11c" w14:textId="7ddf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жөніндегі агенттігінің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1999 жылғы 2 наурыздағы N 188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мемлекеттік органдары жүйесін одан әрі оңтайландыру жөніндегі шаралар туралы" 1998 жылғы 18 қыркүйектегі N 4073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U984073_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Мемлекеттік қызмет істері жөніндегі агенттігіне 3 қызметтік жеңіл автомобиль лимиті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жыл сайын Қазақстан Республикасының Мемлекеттік қызмет істері жөніндегі агенттігін ұстауға республикалық бюджет жобасында қаражат қарастыратын болсын.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