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ded8" w14:textId="484d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Франция Үкіметінің жеңілдікті займы қаражатының есебінен қаржыландыруға ұсынылатын инвестициялық жобалардың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26 ақпан N 179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Экологиялық жағдайды жақсарту және су ресурстарын басқару жөніндегі бірінші кезекті жоспарларды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Франция Үкіметінің жеңілдікті займы қаражатының есебінен қаржыландыруға ұсынылған инвестициялық жобалардың тізбесі бекітілсін (қоса беріліп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істер министрлігі Қазақстан Республикасының Үкіметі бекіткен инвестициялық жобалардың тізбесін Франция Үкіметіне ресми жолдасын.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Экономикалық жоспарлау жөніндегі агенттігі 1999-2001 жылдарға арналған мемлекеттік инвестициялық бағдарламаларды қалыптастыру кезінде осы қаулымен бекітілген жобаларды ескерсін.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Қаржы министрлігі: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Франция Үкіметі мен Қазақстан Республикасының Үкіметі арасындағы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Жеңілдікті займ туралы келісімді қол қоюға дайындасын;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жыл сайын республикалық бюджеттік қалыптастыру кезінде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тізбеге сәйкес жобаларды іске асыруға қаржы көздесін.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1999 жылғы 26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179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Франция Үкіметінің жеңілдікті займы қаражатының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қаржыландыруға ұсынылатын инвестициялық жобалардың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|N|       Жобаның атауы          | Жауапты атқарушы    | Жобаның әзірленуі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|_|______________________________|_____________________|___________________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|1|Павлодар қаласындағы "Химпром"|Қазақстан Республика.|Техникалық-экономи.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|АҚ-ында сынаптан айыру және   |сының табиғи ресурс. |калық негіздемесі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|сынаппен ластанудың ошағын    |тар және қоршаған ор.|Дүниежүзілік Банк.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|жою                           |таны қорғау министр. |тің зонт жобасының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                              |лігі                 |шеңберінде әзірле.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                              |                     |неді.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|_|______________________________|_____________________|___________________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|2|Вячеслав су қоймасынан Астана |Астана қаласының    |Техникалық-экономика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|қаласындағы сүзгі станциясына |әкімі                |лық негіздемесі 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|дейінгі су арнасының үшінші   |                     |лық көлемде әзірле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|тармағы                       |                     |нді.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|_|______________________________|_____________________|___________________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|3|Нұра-Есіл өзендерінің бассейн.|ҚазақстанРеспублика. |Техникалық-экономи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|дерінің су ресурстарын        |сының табиғи ресурс. |лық негіздемесі Дү.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|басқару:                      |тар және қоршаған    |ниежүзілік Банктің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|Нұра-Есіл өзендерінің бассейн.|ортаны қорғау        |зонт жобасының шеңб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|дері үшін су ресурстарын бас. |министрлігі          |ерінде әзірленеді.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|қарудың мүмкіндіктерін зерде. |            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|леу;                          |            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|Нұра өзені табаны шөгінділері.|            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|нің сынаппен ластануы         |            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|_|______________________________|_____________________|___________________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Омарбекова 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