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b3ecf" w14:textId="7db3e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Әйелдер, аралас жұптар арасындағы, фитнесс және Про-Амм классик бодибилдингі бойынша Азия чемпионаты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25 ақпан N 174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Денсаулық сақтау, білім және спорт министрлігі мен Қазақстан Республикасы бодибилдинг және пауэрлифтинг федерациясы (келісім бойынша) 1999 жылдың 3-6 шілдесі аралығында Алматы қаласында әйелдер, аралас жұптар арасындағы, фитнесс және Про-Амм классик бодибилдингі бойынша Азия чемпионатын өткізсін.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Ішкі істер министрлігі жарыс өткізілетін жерлерде қоғамдық тәртіпті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Сыртқы істер министрлігі жарысқа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қатысушылардың келу және қайту құжаттарын ресімдеуге жәрдем көрсетсін.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Қазақстан Республикасының Мәдениет, ақпарат және қоғамдық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келісім министрлігі әйелдер, аралас жұптар арасындағы, фитнесс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Про-Амм классик бодибилдингі бойынша Азия чемпионатын республикалық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бұқаралық ақпарат құралдарында көрсетуді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Орынбекова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Қобдалиева 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