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b73e" w14:textId="a19b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9 қазандағы N 1024 және 1998 жылғы 15 қазандағы N 1039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ақпан N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"Мемлекеттік бюджет қаражатының есебінен ұсталатын қызметкерлерге жалақының уақытында төленуін жедел ұйымдастыру және бақылау жөніндегі Үкіметтік мақсатты топ құру туралы" 1998 жылғы 9 қазандағы N 1024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P981024_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36, 326-құжат):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Үкіметтік мақсатты топтың құрамына Қазақстан Республикасы Қаржы министрінің бірінші вице-министрі Жанат Жұрғалиқызы Ертілесова енгізілсін, төрайымы етіп;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Сауат Мұхаметбайұлы Мыңбаев аталған құрамнан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"Өнеркәсіп саясатын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отандық тауар өндірушілерді мемлекеттік қолдауды іске асыру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мақсатты топ құру туралы" 1998 жылғы 15 қазандағы N 1039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P981039_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1998 ж., N 36, 331-құжат):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Үкіметтік мақсатты топтың құрамына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 министрінің бірінші вице-министрі Жанат Жұрғалиқызы Ертілесова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Сауат Мұхаметбайұлы Мыңбаев аталған 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Қобдалиева 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