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1cd4" w14:textId="e401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 1999 жылы дамыту туралы</w:t>
      </w:r>
    </w:p>
    <w:p>
      <w:pPr>
        <w:spacing w:after="0"/>
        <w:ind w:left="0"/>
        <w:jc w:val="both"/>
      </w:pPr>
      <w:r>
        <w:rPr>
          <w:rFonts w:ascii="Times New Roman"/>
          <w:b w:val="false"/>
          <w:i w:val="false"/>
          <w:color w:val="000000"/>
          <w:sz w:val="28"/>
        </w:rPr>
        <w:t>Қазақстан Республикасы Үкіметінің Қаулысы 1999 жылғы 24 ақпан N 161</w:t>
      </w:r>
    </w:p>
    <w:p>
      <w:pPr>
        <w:spacing w:after="0"/>
        <w:ind w:left="0"/>
        <w:jc w:val="both"/>
      </w:pPr>
      <w:bookmarkStart w:name="z0" w:id="0"/>
      <w:r>
        <w:rPr>
          <w:rFonts w:ascii="Times New Roman"/>
          <w:b w:val="false"/>
          <w:i w:val="false"/>
          <w:color w:val="000000"/>
          <w:sz w:val="28"/>
        </w:rPr>
        <w:t xml:space="preserve">
      Астана қаласын мемлекеттің жаңа астанасы ретінде одан әрі дамыту, әлеуметтік және экономикалық жағдайды жақсарту, мемлекеттік емес инвестициялар мен займдарды тарту үшін жағдайлар жасау, Қазақстан Республикасы Президентінің тапсырмаларын орындау мақсатында Қазақстан Республикасының Үкіметі қаулы етеді: </w:t>
      </w:r>
      <w:r>
        <w:br/>
      </w:r>
      <w:r>
        <w:rPr>
          <w:rFonts w:ascii="Times New Roman"/>
          <w:b w:val="false"/>
          <w:i w:val="false"/>
          <w:color w:val="000000"/>
          <w:sz w:val="28"/>
        </w:rPr>
        <w:t xml:space="preserve">
      1. Ақмола арнайы экономикалық аймағы әкімшілік кеңесінің қалалық объектілерді аймақты әлеуметтік-экономикалық дамыту қорының есебінен қаржыландыру туралы ұсынысы назарға алынсын. </w:t>
      </w:r>
      <w:r>
        <w:br/>
      </w:r>
      <w:r>
        <w:rPr>
          <w:rFonts w:ascii="Times New Roman"/>
          <w:b w:val="false"/>
          <w:i w:val="false"/>
          <w:color w:val="000000"/>
          <w:sz w:val="28"/>
        </w:rPr>
        <w:t xml:space="preserve">
      2. Астана қаласының әкімі: </w:t>
      </w:r>
      <w:r>
        <w:br/>
      </w:r>
      <w:r>
        <w:rPr>
          <w:rFonts w:ascii="Times New Roman"/>
          <w:b w:val="false"/>
          <w:i w:val="false"/>
          <w:color w:val="000000"/>
          <w:sz w:val="28"/>
        </w:rPr>
        <w:t xml:space="preserve">
      Астана қаласын дамытудың 2007 жылға дейінгі кезеңге және жылдың аяғына дейінгі мерзімге арналған бас жоспарын әзірлеуді аяқтасын және Қазақстан Республикасының Үкіметіне бекітуге енгізсін. </w:t>
      </w:r>
      <w:r>
        <w:br/>
      </w:r>
      <w:r>
        <w:rPr>
          <w:rFonts w:ascii="Times New Roman"/>
          <w:b w:val="false"/>
          <w:i w:val="false"/>
          <w:color w:val="000000"/>
          <w:sz w:val="28"/>
        </w:rPr>
        <w:t xml:space="preserve">
      барлық көздердің есебінен Астана қаласында 100 мың шаршы метр көлемінде тұрғын үй құрлысын салудың жоспарын іске асыруды қамтамасыз етсін; </w:t>
      </w:r>
      <w:r>
        <w:br/>
      </w:r>
      <w:r>
        <w:rPr>
          <w:rFonts w:ascii="Times New Roman"/>
          <w:b w:val="false"/>
          <w:i w:val="false"/>
          <w:color w:val="000000"/>
          <w:sz w:val="28"/>
        </w:rPr>
        <w:t xml:space="preserve">
      1999 жылдың 10 желтоқсанына дейін "Астана-Сити" объектілері кешенінің бірінші кезеңінің құрылысын салуды орындасын; </w:t>
      </w:r>
      <w:r>
        <w:br/>
      </w:r>
      <w:r>
        <w:rPr>
          <w:rFonts w:ascii="Times New Roman"/>
          <w:b w:val="false"/>
          <w:i w:val="false"/>
          <w:color w:val="000000"/>
          <w:sz w:val="28"/>
        </w:rPr>
        <w:t xml:space="preserve">
      орталық әмбебап дүкенді қайта жаңартуды жүргізу үшін инвесторды белгілеу жөнінде тендер өткізсін. </w:t>
      </w:r>
      <w:r>
        <w:br/>
      </w:r>
      <w:r>
        <w:rPr>
          <w:rFonts w:ascii="Times New Roman"/>
          <w:b w:val="false"/>
          <w:i w:val="false"/>
          <w:color w:val="000000"/>
          <w:sz w:val="28"/>
        </w:rPr>
        <w:t xml:space="preserve">
      3. Қазақстан Республикасының Қаржы министрлігі: </w:t>
      </w:r>
      <w:r>
        <w:br/>
      </w:r>
      <w:r>
        <w:rPr>
          <w:rFonts w:ascii="Times New Roman"/>
          <w:b w:val="false"/>
          <w:i w:val="false"/>
          <w:color w:val="000000"/>
          <w:sz w:val="28"/>
        </w:rPr>
        <w:t xml:space="preserve">
      1) Астана қаласы бойынша объектілердің құрылысын: </w:t>
      </w:r>
      <w:r>
        <w:br/>
      </w:r>
      <w:r>
        <w:rPr>
          <w:rFonts w:ascii="Times New Roman"/>
          <w:b w:val="false"/>
          <w:i w:val="false"/>
          <w:color w:val="000000"/>
          <w:sz w:val="28"/>
        </w:rPr>
        <w:t xml:space="preserve">
      республикалық бюджеттің қаражаты есебінен қайтарымсыз негізде - 1646,5 млн. теңге (екі миллиард бес жүз мың теңге) (1-қосымша); </w:t>
      </w:r>
      <w:r>
        <w:br/>
      </w:r>
      <w:r>
        <w:rPr>
          <w:rFonts w:ascii="Times New Roman"/>
          <w:b w:val="false"/>
          <w:i w:val="false"/>
          <w:color w:val="000000"/>
          <w:sz w:val="28"/>
        </w:rPr>
        <w:t xml:space="preserve">
      71,8 млн. АҚШ долларына (жетпіс бір миллион сегіз жүз мың АҚШ долларына) бара-бар сомадағы мемлекеттік сыртқы займдардың есебінен (2-қосымша); </w:t>
      </w:r>
      <w:r>
        <w:br/>
      </w:r>
      <w:r>
        <w:rPr>
          <w:rFonts w:ascii="Times New Roman"/>
          <w:b w:val="false"/>
          <w:i w:val="false"/>
          <w:color w:val="000000"/>
          <w:sz w:val="28"/>
        </w:rPr>
        <w:t xml:space="preserve">
      88,0 млн. АҚШ доллары (қырық миллион АҚШ доллары) сомасындағы мемлекет кепілдендірген мемлекеттік емес сыртқы займдардың есебінен (3-қосымша) қаржыландыруды қамтамасыз етсін; </w:t>
      </w:r>
      <w:r>
        <w:br/>
      </w:r>
      <w:r>
        <w:rPr>
          <w:rFonts w:ascii="Times New Roman"/>
          <w:b w:val="false"/>
          <w:i w:val="false"/>
          <w:color w:val="000000"/>
          <w:sz w:val="28"/>
        </w:rPr>
        <w:t xml:space="preserve">
      2) 4-қосымшаға сәйкес бұрын қабылданған шешімдер бойынша Астана қаласының құрылыс объектілерінде мердігерлік жұмыстарды орындауға арналған 709,1 млн. теңге (жеті жүз тоғыз миллион жүз мың теңге) сомасындағы берешекті өтесін. </w:t>
      </w:r>
      <w:r>
        <w:br/>
      </w:r>
      <w:r>
        <w:rPr>
          <w:rFonts w:ascii="Times New Roman"/>
          <w:b w:val="false"/>
          <w:i w:val="false"/>
          <w:color w:val="000000"/>
          <w:sz w:val="28"/>
        </w:rPr>
        <w:t xml:space="preserve">
      ЕСКЕРТУ. 3-тармақ өзгерді - ҚР Үкіметінің 1999.05.21. N 603 </w:t>
      </w:r>
      <w:r>
        <w:br/>
      </w:r>
      <w:r>
        <w:rPr>
          <w:rFonts w:ascii="Times New Roman"/>
          <w:b w:val="false"/>
          <w:i w:val="false"/>
          <w:color w:val="000000"/>
          <w:sz w:val="28"/>
        </w:rPr>
        <w:t>
               қаулысымен. </w:t>
      </w:r>
      <w:r>
        <w:rPr>
          <w:rFonts w:ascii="Times New Roman"/>
          <w:b w:val="false"/>
          <w:i w:val="false"/>
          <w:color w:val="000000"/>
          <w:sz w:val="28"/>
        </w:rPr>
        <w:t xml:space="preserve">P990603_ </w:t>
      </w:r>
      <w:r>
        <w:br/>
      </w:r>
      <w:r>
        <w:rPr>
          <w:rFonts w:ascii="Times New Roman"/>
          <w:b w:val="false"/>
          <w:i w:val="false"/>
          <w:color w:val="000000"/>
          <w:sz w:val="28"/>
        </w:rPr>
        <w:t xml:space="preserve">
      ЕСКЕРТУ. 3-тармақ өзгерді - ҚР Үкіметінің 1999.06.16. N 780 </w:t>
      </w:r>
      <w:r>
        <w:br/>
      </w:r>
      <w:r>
        <w:rPr>
          <w:rFonts w:ascii="Times New Roman"/>
          <w:b w:val="false"/>
          <w:i w:val="false"/>
          <w:color w:val="000000"/>
          <w:sz w:val="28"/>
        </w:rPr>
        <w:t>
               қаулысымен. </w:t>
      </w:r>
      <w:r>
        <w:rPr>
          <w:rFonts w:ascii="Times New Roman"/>
          <w:b w:val="false"/>
          <w:i w:val="false"/>
          <w:color w:val="000000"/>
          <w:sz w:val="28"/>
        </w:rPr>
        <w:t xml:space="preserve">P990780_ </w:t>
      </w:r>
      <w:r>
        <w:br/>
      </w:r>
      <w:r>
        <w:rPr>
          <w:rFonts w:ascii="Times New Roman"/>
          <w:b w:val="false"/>
          <w:i w:val="false"/>
          <w:color w:val="000000"/>
          <w:sz w:val="28"/>
        </w:rPr>
        <w:t xml:space="preserve">
      ЕСКЕРТУ. 3-тармақ өзгерді - Қазақстан Республикасы Үкіметінің </w:t>
      </w:r>
      <w:r>
        <w:br/>
      </w:r>
      <w:r>
        <w:rPr>
          <w:rFonts w:ascii="Times New Roman"/>
          <w:b w:val="false"/>
          <w:i w:val="false"/>
          <w:color w:val="000000"/>
          <w:sz w:val="28"/>
        </w:rPr>
        <w:t>
               1999.12.25. N 1985 қаулысымен. </w:t>
      </w:r>
      <w:r>
        <w:rPr>
          <w:rFonts w:ascii="Times New Roman"/>
          <w:b w:val="false"/>
          <w:i w:val="false"/>
          <w:color w:val="000000"/>
          <w:sz w:val="28"/>
        </w:rPr>
        <w:t xml:space="preserve">P991985_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Қазақстан Республикасының Инвестициялар жөніндегі агенттігі бірінші жарты жылдықта оларды Астана қаласының басым объектілерінің құрылысын салуға және дамытуға тарту мақсатында отандық және шетелдік инвесторларды іздестіруді жүзеге асырсын. </w:t>
      </w:r>
      <w:r>
        <w:br/>
      </w:r>
      <w:r>
        <w:rPr>
          <w:rFonts w:ascii="Times New Roman"/>
          <w:b w:val="false"/>
          <w:i w:val="false"/>
          <w:color w:val="000000"/>
          <w:sz w:val="28"/>
        </w:rPr>
        <w:t xml:space="preserve">
      5. Қазақстан Республикасының Экономикалық жоспарлау жөніндегі агенттігі 1999-2001 жылдарға арналған мемлекеттік инвестициялардың бағдарламасына мемлекеттік сыртқы займның қаражаты есебінен қаржыландырылатын "Вячеслав су қоймасының сору станциясынан сүзгілік станцияға дейінгі су арнасының 3-ші тармағы құрылысының", "Гумилев атындағы Еуразия университетінің оқу-әкімшілік корпусының", "Ұлттық мұражайдың" жобаларын және 1999 жылы Қазақстан Республикасының мемлекеттік кепілдіктерін ұсыну лимитінің шегінде 88 млн. АҚШ долларына (қырық миллион АҚШ долларына) бара-бар сомадағы мемлекеттің кепілдігімен мемлекеттік емес сыртқы займның қаражаты есебінен қаржыландырылатын "Астана қаласының объектілерін дамыту" жобасын енгізуді көздесін. </w:t>
      </w:r>
      <w:r>
        <w:br/>
      </w:r>
      <w:r>
        <w:rPr>
          <w:rFonts w:ascii="Times New Roman"/>
          <w:b w:val="false"/>
          <w:i w:val="false"/>
          <w:color w:val="000000"/>
          <w:sz w:val="28"/>
        </w:rPr>
        <w:t xml:space="preserve">
      ЕСКЕРТУ. 5-тармақ өзгерді - Қазақстан Республикасы Үкіметінің </w:t>
      </w:r>
      <w:r>
        <w:br/>
      </w:r>
      <w:r>
        <w:rPr>
          <w:rFonts w:ascii="Times New Roman"/>
          <w:b w:val="false"/>
          <w:i w:val="false"/>
          <w:color w:val="000000"/>
          <w:sz w:val="28"/>
        </w:rPr>
        <w:t>
               1999.12.25. N 1985 қаулысымен. </w:t>
      </w:r>
      <w:r>
        <w:rPr>
          <w:rFonts w:ascii="Times New Roman"/>
          <w:b w:val="false"/>
          <w:i w:val="false"/>
          <w:color w:val="000000"/>
          <w:sz w:val="28"/>
        </w:rPr>
        <w:t xml:space="preserve">P991985_ </w:t>
      </w:r>
      <w:r>
        <w:br/>
      </w:r>
      <w:r>
        <w:rPr>
          <w:rFonts w:ascii="Times New Roman"/>
          <w:b w:val="false"/>
          <w:i w:val="false"/>
          <w:color w:val="000000"/>
          <w:sz w:val="28"/>
        </w:rPr>
        <w:t xml:space="preserve">
      6. Қазақстан республикасының Сыртқы істер министрлігі дипломатиялық қалашықтың құрылысын салу жөніндегі жұмыстарды ұйымдастыруға кіріссін. </w:t>
      </w:r>
      <w:r>
        <w:br/>
      </w:r>
      <w:r>
        <w:rPr>
          <w:rFonts w:ascii="Times New Roman"/>
          <w:b w:val="false"/>
          <w:i w:val="false"/>
          <w:color w:val="000000"/>
          <w:sz w:val="28"/>
        </w:rPr>
        <w:t xml:space="preserve">
      7. Қазақстан Республикасының Көлік, коммуникациялар және туризм министрлігі Астана қаласында: </w:t>
      </w:r>
      <w:r>
        <w:br/>
      </w:r>
      <w:r>
        <w:rPr>
          <w:rFonts w:ascii="Times New Roman"/>
          <w:b w:val="false"/>
          <w:i w:val="false"/>
          <w:color w:val="000000"/>
          <w:sz w:val="28"/>
        </w:rPr>
        <w:t xml:space="preserve">
      1999 жылдың 10 желтоқсанына Теміржолшылардың мәдениет сарайын; </w:t>
      </w:r>
      <w:r>
        <w:br/>
      </w:r>
      <w:r>
        <w:rPr>
          <w:rFonts w:ascii="Times New Roman"/>
          <w:b w:val="false"/>
          <w:i w:val="false"/>
          <w:color w:val="000000"/>
          <w:sz w:val="28"/>
        </w:rPr>
        <w:t xml:space="preserve">
      1999 жылдың 1 қазанына теміржол вокзалының ғимаратын қайта жаңартуды аяқтауды қамтамасыз етсін. </w:t>
      </w:r>
      <w:r>
        <w:br/>
      </w:r>
      <w:r>
        <w:rPr>
          <w:rFonts w:ascii="Times New Roman"/>
          <w:b w:val="false"/>
          <w:i w:val="false"/>
          <w:color w:val="000000"/>
          <w:sz w:val="28"/>
        </w:rPr>
        <w:t xml:space="preserve">
      8. Қазақстан Республикасының Ішкі істер министрлігі үстіміздегі жылдың 1 қыркүйегіне дейін аумағын Ащысай бұлағына дейін жайластыра отырып Астана қаласы спорт кешенінің бірінші қабатын қайта жаңартуды аяқтауды қамтамасыз етсін. </w:t>
      </w:r>
      <w:r>
        <w:br/>
      </w:r>
      <w:r>
        <w:rPr>
          <w:rFonts w:ascii="Times New Roman"/>
          <w:b w:val="false"/>
          <w:i w:val="false"/>
          <w:color w:val="000000"/>
          <w:sz w:val="28"/>
        </w:rPr>
        <w:t xml:space="preserve">
      9. Ауыл шаруашылығы министрлігі Ақмола облысының әкімімен бірлесіп Астана қаласының төңірегіне 2.5 мың га. алаңға ағашпен қорғау белдеуін отырғызуды, оларды сақтау мен суаруды қамтамасыз етсін. </w:t>
      </w:r>
      <w:r>
        <w:br/>
      </w:r>
      <w:r>
        <w:rPr>
          <w:rFonts w:ascii="Times New Roman"/>
          <w:b w:val="false"/>
          <w:i w:val="false"/>
          <w:color w:val="000000"/>
          <w:sz w:val="28"/>
        </w:rPr>
        <w:t xml:space="preserve">
      10. Қазақстан Республикасының Мәдениет, ақпарат және қоғамдық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келісім министрлігі Қазақстан Республикасының Ұлттық мұражайы кешенін </w:t>
      </w:r>
    </w:p>
    <w:p>
      <w:pPr>
        <w:spacing w:after="0"/>
        <w:ind w:left="0"/>
        <w:jc w:val="both"/>
      </w:pPr>
      <w:r>
        <w:rPr>
          <w:rFonts w:ascii="Times New Roman"/>
          <w:b w:val="false"/>
          <w:i w:val="false"/>
          <w:color w:val="000000"/>
          <w:sz w:val="28"/>
        </w:rPr>
        <w:t xml:space="preserve">мұражайлық экспонаттармен, кітап қорымен, музыкалық жабдықтармен және </w:t>
      </w:r>
    </w:p>
    <w:p>
      <w:pPr>
        <w:spacing w:after="0"/>
        <w:ind w:left="0"/>
        <w:jc w:val="both"/>
      </w:pPr>
      <w:r>
        <w:rPr>
          <w:rFonts w:ascii="Times New Roman"/>
          <w:b w:val="false"/>
          <w:i w:val="false"/>
          <w:color w:val="000000"/>
          <w:sz w:val="28"/>
        </w:rPr>
        <w:t>аспаптармен жарақтандыруды қамтамасыз етсін.</w:t>
      </w:r>
    </w:p>
    <w:p>
      <w:pPr>
        <w:spacing w:after="0"/>
        <w:ind w:left="0"/>
        <w:jc w:val="both"/>
      </w:pPr>
      <w:r>
        <w:rPr>
          <w:rFonts w:ascii="Times New Roman"/>
          <w:b w:val="false"/>
          <w:i w:val="false"/>
          <w:color w:val="000000"/>
          <w:sz w:val="28"/>
        </w:rPr>
        <w:t xml:space="preserve">     11. Қазақстан Республикасы Қаржы министрлігінің Мемлекеттік мүлік </w:t>
      </w:r>
    </w:p>
    <w:p>
      <w:pPr>
        <w:spacing w:after="0"/>
        <w:ind w:left="0"/>
        <w:jc w:val="both"/>
      </w:pPr>
      <w:r>
        <w:rPr>
          <w:rFonts w:ascii="Times New Roman"/>
          <w:b w:val="false"/>
          <w:i w:val="false"/>
          <w:color w:val="000000"/>
          <w:sz w:val="28"/>
        </w:rPr>
        <w:t xml:space="preserve">және жекешелендіру департаменті белгіленген тәртіппен орталық әмбебап </w:t>
      </w:r>
    </w:p>
    <w:p>
      <w:pPr>
        <w:spacing w:after="0"/>
        <w:ind w:left="0"/>
        <w:jc w:val="both"/>
      </w:pPr>
      <w:r>
        <w:rPr>
          <w:rFonts w:ascii="Times New Roman"/>
          <w:b w:val="false"/>
          <w:i w:val="false"/>
          <w:color w:val="000000"/>
          <w:sz w:val="28"/>
        </w:rPr>
        <w:t>дүкеннің ғимаратын Астана қаласы әкімінің коммуналдық меншігіне берсін.</w:t>
      </w:r>
    </w:p>
    <w:p>
      <w:pPr>
        <w:spacing w:after="0"/>
        <w:ind w:left="0"/>
        <w:jc w:val="both"/>
      </w:pPr>
      <w:r>
        <w:rPr>
          <w:rFonts w:ascii="Times New Roman"/>
          <w:b w:val="false"/>
          <w:i w:val="false"/>
          <w:color w:val="000000"/>
          <w:sz w:val="28"/>
        </w:rPr>
        <w:t>     12. Осы қаулының орындалуын Қазақстан Республикасының Премьер-</w:t>
      </w:r>
    </w:p>
    <w:p>
      <w:pPr>
        <w:spacing w:after="0"/>
        <w:ind w:left="0"/>
        <w:jc w:val="both"/>
      </w:pPr>
      <w:r>
        <w:rPr>
          <w:rFonts w:ascii="Times New Roman"/>
          <w:b w:val="false"/>
          <w:i w:val="false"/>
          <w:color w:val="000000"/>
          <w:sz w:val="28"/>
        </w:rPr>
        <w:t>Министрі Н.Ө. Балғымбаевқа жүктелсін.</w:t>
      </w:r>
    </w:p>
    <w:p>
      <w:pPr>
        <w:spacing w:after="0"/>
        <w:ind w:left="0"/>
        <w:jc w:val="both"/>
      </w:pPr>
      <w:r>
        <w:rPr>
          <w:rFonts w:ascii="Times New Roman"/>
          <w:b w:val="false"/>
          <w:i w:val="false"/>
          <w:color w:val="000000"/>
          <w:sz w:val="28"/>
        </w:rPr>
        <w:t>     13.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1999 жылғы 24 ақпандағы</w:t>
      </w:r>
    </w:p>
    <w:p>
      <w:pPr>
        <w:spacing w:after="0"/>
        <w:ind w:left="0"/>
        <w:jc w:val="both"/>
      </w:pPr>
      <w:r>
        <w:rPr>
          <w:rFonts w:ascii="Times New Roman"/>
          <w:b w:val="false"/>
          <w:i w:val="false"/>
          <w:color w:val="000000"/>
          <w:sz w:val="28"/>
        </w:rPr>
        <w:t>                                            N 161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1-қосымша өзгерді - ҚР Үкіметінің 1999.06.16. N 780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P990780_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1-қосымша өзгерді - ҚР Үкіметінің 1999.11.16. N 1729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P991729_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қаласының республикалық бюджеттің</w:t>
      </w:r>
    </w:p>
    <w:p>
      <w:pPr>
        <w:spacing w:after="0"/>
        <w:ind w:left="0"/>
        <w:jc w:val="both"/>
      </w:pPr>
      <w:r>
        <w:rPr>
          <w:rFonts w:ascii="Times New Roman"/>
          <w:b w:val="false"/>
          <w:i w:val="false"/>
          <w:color w:val="000000"/>
          <w:sz w:val="28"/>
        </w:rPr>
        <w:t>          қаражаты есебінен қайтарымсыз негізде</w:t>
      </w:r>
    </w:p>
    <w:p>
      <w:pPr>
        <w:spacing w:after="0"/>
        <w:ind w:left="0"/>
        <w:jc w:val="both"/>
      </w:pPr>
      <w:r>
        <w:rPr>
          <w:rFonts w:ascii="Times New Roman"/>
          <w:b w:val="false"/>
          <w:i w:val="false"/>
          <w:color w:val="000000"/>
          <w:sz w:val="28"/>
        </w:rPr>
        <w:t>     қаржыландырылатын бірінші кезекті объектілерінің</w:t>
      </w:r>
    </w:p>
    <w:p>
      <w:pPr>
        <w:spacing w:after="0"/>
        <w:ind w:left="0"/>
        <w:jc w:val="both"/>
      </w:pPr>
      <w:r>
        <w:rPr>
          <w:rFonts w:ascii="Times New Roman"/>
          <w:b w:val="false"/>
          <w:i w:val="false"/>
          <w:color w:val="000000"/>
          <w:sz w:val="28"/>
        </w:rPr>
        <w:t>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млн. теңге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|Тапсырысшы                         |Өлшем    |Қуаты   |Іске қосу  |Қаржы- </w:t>
      </w:r>
    </w:p>
    <w:p>
      <w:pPr>
        <w:spacing w:after="0"/>
        <w:ind w:left="0"/>
        <w:jc w:val="both"/>
      </w:pPr>
      <w:r>
        <w:rPr>
          <w:rFonts w:ascii="Times New Roman"/>
          <w:b w:val="false"/>
          <w:i w:val="false"/>
          <w:color w:val="000000"/>
          <w:sz w:val="28"/>
        </w:rPr>
        <w:t>|                                   |бірлігі  |        |мерзімі    |ландыру</w:t>
      </w:r>
    </w:p>
    <w:p>
      <w:pPr>
        <w:spacing w:after="0"/>
        <w:ind w:left="0"/>
        <w:jc w:val="both"/>
      </w:pPr>
      <w:r>
        <w:rPr>
          <w:rFonts w:ascii="Times New Roman"/>
          <w:b w:val="false"/>
          <w:i w:val="false"/>
          <w:color w:val="000000"/>
          <w:sz w:val="28"/>
        </w:rPr>
        <w:t xml:space="preserve">|Объектінің атауы                   |         |        |(жыл,      |көлемі </w:t>
      </w:r>
    </w:p>
    <w:p>
      <w:pPr>
        <w:spacing w:after="0"/>
        <w:ind w:left="0"/>
        <w:jc w:val="both"/>
      </w:pPr>
      <w:r>
        <w:rPr>
          <w:rFonts w:ascii="Times New Roman"/>
          <w:b w:val="false"/>
          <w:i w:val="false"/>
          <w:color w:val="000000"/>
          <w:sz w:val="28"/>
        </w:rPr>
        <w:t xml:space="preserve">|                                   |         |        |тоқсан)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|Қаржы министрлігі                  |         |        |           | 949,5</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|Министрліктердің үйі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шаршы|  28,1  |желтоқсан  | 949,5</w:t>
      </w:r>
    </w:p>
    <w:p>
      <w:pPr>
        <w:spacing w:after="0"/>
        <w:ind w:left="0"/>
        <w:jc w:val="both"/>
      </w:pPr>
      <w:r>
        <w:rPr>
          <w:rFonts w:ascii="Times New Roman"/>
          <w:b w:val="false"/>
          <w:i w:val="false"/>
          <w:color w:val="000000"/>
          <w:sz w:val="28"/>
        </w:rPr>
        <w:t xml:space="preserve">|                                   |   м.    |        |1999 ж.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|Қорғаныс министрлігі               |         |        |           | 232,0</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|Әскери лицей                       |  орын   |  450   |тамыз      | 232,0</w:t>
      </w:r>
    </w:p>
    <w:p>
      <w:pPr>
        <w:spacing w:after="0"/>
        <w:ind w:left="0"/>
        <w:jc w:val="both"/>
      </w:pPr>
      <w:r>
        <w:rPr>
          <w:rFonts w:ascii="Times New Roman"/>
          <w:b w:val="false"/>
          <w:i w:val="false"/>
          <w:color w:val="000000"/>
          <w:sz w:val="28"/>
        </w:rPr>
        <w:t xml:space="preserve">|                                   |         |        |1999 ж.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|Көлік, коммуникациялар және        |         |        |           |   465 </w:t>
      </w:r>
    </w:p>
    <w:p>
      <w:pPr>
        <w:spacing w:after="0"/>
        <w:ind w:left="0"/>
        <w:jc w:val="both"/>
      </w:pPr>
      <w:r>
        <w:rPr>
          <w:rFonts w:ascii="Times New Roman"/>
          <w:b w:val="false"/>
          <w:i w:val="false"/>
          <w:color w:val="000000"/>
          <w:sz w:val="28"/>
        </w:rPr>
        <w:t xml:space="preserve">|туризм министрлігі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|Айналып өтетін айналма жолдың      |    км   |   14   |қыркүйек   |   465 </w:t>
      </w:r>
    </w:p>
    <w:p>
      <w:pPr>
        <w:spacing w:after="0"/>
        <w:ind w:left="0"/>
        <w:jc w:val="both"/>
      </w:pPr>
      <w:r>
        <w:rPr>
          <w:rFonts w:ascii="Times New Roman"/>
          <w:b w:val="false"/>
          <w:i w:val="false"/>
          <w:color w:val="000000"/>
          <w:sz w:val="28"/>
        </w:rPr>
        <w:t>|учаскесі (Қарағанды-Павлодар)      |         |        |2000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|Жиыны:                             |         |        |           |1646,5</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1999 жылғы 24 ақпандағы  </w:t>
      </w:r>
    </w:p>
    <w:p>
      <w:pPr>
        <w:spacing w:after="0"/>
        <w:ind w:left="0"/>
        <w:jc w:val="both"/>
      </w:pPr>
      <w:r>
        <w:rPr>
          <w:rFonts w:ascii="Times New Roman"/>
          <w:b w:val="false"/>
          <w:i w:val="false"/>
          <w:color w:val="000000"/>
          <w:sz w:val="28"/>
        </w:rPr>
        <w:t xml:space="preserve">                                                   N 161 қаулысына         </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қаласының мемлекеттік сыртқы займдардың</w:t>
      </w:r>
    </w:p>
    <w:p>
      <w:pPr>
        <w:spacing w:after="0"/>
        <w:ind w:left="0"/>
        <w:jc w:val="both"/>
      </w:pPr>
      <w:r>
        <w:rPr>
          <w:rFonts w:ascii="Times New Roman"/>
          <w:b w:val="false"/>
          <w:i w:val="false"/>
          <w:color w:val="000000"/>
          <w:sz w:val="28"/>
        </w:rPr>
        <w:t>      есебінен қаржыландырылатын бірінші кезекті объектілердің</w:t>
      </w:r>
    </w:p>
    <w:p>
      <w:pPr>
        <w:spacing w:after="0"/>
        <w:ind w:left="0"/>
        <w:jc w:val="both"/>
      </w:pPr>
      <w:r>
        <w:rPr>
          <w:rFonts w:ascii="Times New Roman"/>
          <w:b w:val="false"/>
          <w:i w:val="false"/>
          <w:color w:val="000000"/>
          <w:sz w:val="28"/>
        </w:rPr>
        <w:t xml:space="preserve">                     Тізбесі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млн. АҚШ долл.</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|Тапсырысшы                         |Өлшем    |Қуаты   |Іске қосу  |Қаржы- </w:t>
      </w:r>
    </w:p>
    <w:p>
      <w:pPr>
        <w:spacing w:after="0"/>
        <w:ind w:left="0"/>
        <w:jc w:val="both"/>
      </w:pPr>
      <w:r>
        <w:rPr>
          <w:rFonts w:ascii="Times New Roman"/>
          <w:b w:val="false"/>
          <w:i w:val="false"/>
          <w:color w:val="000000"/>
          <w:sz w:val="28"/>
        </w:rPr>
        <w:t>|                                   |бірлігі  |        |мерзімі    |ландыру</w:t>
      </w:r>
    </w:p>
    <w:p>
      <w:pPr>
        <w:spacing w:after="0"/>
        <w:ind w:left="0"/>
        <w:jc w:val="both"/>
      </w:pPr>
      <w:r>
        <w:rPr>
          <w:rFonts w:ascii="Times New Roman"/>
          <w:b w:val="false"/>
          <w:i w:val="false"/>
          <w:color w:val="000000"/>
          <w:sz w:val="28"/>
        </w:rPr>
        <w:t xml:space="preserve">|Объектінің атауы                   |         |        |(жыл,      |көлемі </w:t>
      </w:r>
    </w:p>
    <w:p>
      <w:pPr>
        <w:spacing w:after="0"/>
        <w:ind w:left="0"/>
        <w:jc w:val="both"/>
      </w:pPr>
      <w:r>
        <w:rPr>
          <w:rFonts w:ascii="Times New Roman"/>
          <w:b w:val="false"/>
          <w:i w:val="false"/>
          <w:color w:val="000000"/>
          <w:sz w:val="28"/>
        </w:rPr>
        <w:t xml:space="preserve">|                                   |         |        |тоқсан)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|Қазақстан Республикасы Президенті. |         |        |           |  21,7</w:t>
      </w:r>
    </w:p>
    <w:p>
      <w:pPr>
        <w:spacing w:after="0"/>
        <w:ind w:left="0"/>
        <w:jc w:val="both"/>
      </w:pPr>
      <w:r>
        <w:rPr>
          <w:rFonts w:ascii="Times New Roman"/>
          <w:b w:val="false"/>
          <w:i w:val="false"/>
          <w:color w:val="000000"/>
          <w:sz w:val="28"/>
        </w:rPr>
        <w:t xml:space="preserve">|нің іс басқармасы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|Астана қаласындағы аурухана        |  төсек  |  240   |   1999 ж. |  21,7</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|Астана қаласының әкімі             |         |        |           |   3,0</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|Вячеслав су қоймасының сору стан.  |         |        |           |       </w:t>
      </w:r>
    </w:p>
    <w:p>
      <w:pPr>
        <w:spacing w:after="0"/>
        <w:ind w:left="0"/>
        <w:jc w:val="both"/>
      </w:pPr>
      <w:r>
        <w:rPr>
          <w:rFonts w:ascii="Times New Roman"/>
          <w:b w:val="false"/>
          <w:i w:val="false"/>
          <w:color w:val="000000"/>
          <w:sz w:val="28"/>
        </w:rPr>
        <w:t xml:space="preserve">|циясынан сүзу станциясына дейінгі  |         |        |           |       </w:t>
      </w:r>
    </w:p>
    <w:p>
      <w:pPr>
        <w:spacing w:after="0"/>
        <w:ind w:left="0"/>
        <w:jc w:val="both"/>
      </w:pPr>
      <w:r>
        <w:rPr>
          <w:rFonts w:ascii="Times New Roman"/>
          <w:b w:val="false"/>
          <w:i w:val="false"/>
          <w:color w:val="000000"/>
          <w:sz w:val="28"/>
        </w:rPr>
        <w:t xml:space="preserve">|су арнасының 3-ші тармағының       |    км   |  51,0  |  2001 ж.  |   3,0 </w:t>
      </w:r>
    </w:p>
    <w:p>
      <w:pPr>
        <w:spacing w:after="0"/>
        <w:ind w:left="0"/>
        <w:jc w:val="both"/>
      </w:pPr>
      <w:r>
        <w:rPr>
          <w:rFonts w:ascii="Times New Roman"/>
          <w:b w:val="false"/>
          <w:i w:val="false"/>
          <w:color w:val="000000"/>
          <w:sz w:val="28"/>
        </w:rPr>
        <w:t xml:space="preserve">|құрылысы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|"Ақмола-жылжымайтын мүліктер" күр. |         |        |           |       </w:t>
      </w:r>
    </w:p>
    <w:p>
      <w:pPr>
        <w:spacing w:after="0"/>
        <w:ind w:left="0"/>
        <w:jc w:val="both"/>
      </w:pPr>
      <w:r>
        <w:rPr>
          <w:rFonts w:ascii="Times New Roman"/>
          <w:b w:val="false"/>
          <w:i w:val="false"/>
          <w:color w:val="000000"/>
          <w:sz w:val="28"/>
        </w:rPr>
        <w:t>|делі құрылыс басқармасы"           |         |        |           |   42,1</w:t>
      </w:r>
    </w:p>
    <w:p>
      <w:pPr>
        <w:spacing w:after="0"/>
        <w:ind w:left="0"/>
        <w:jc w:val="both"/>
      </w:pPr>
      <w:r>
        <w:rPr>
          <w:rFonts w:ascii="Times New Roman"/>
          <w:b w:val="false"/>
          <w:i w:val="false"/>
          <w:color w:val="000000"/>
          <w:sz w:val="28"/>
        </w:rPr>
        <w:t xml:space="preserve">|мемлекеттік мекемесі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|Гумилев атындағы Еуразия           |мың шаршы|        |           |       </w:t>
      </w:r>
    </w:p>
    <w:p>
      <w:pPr>
        <w:spacing w:after="0"/>
        <w:ind w:left="0"/>
        <w:jc w:val="both"/>
      </w:pPr>
      <w:r>
        <w:rPr>
          <w:rFonts w:ascii="Times New Roman"/>
          <w:b w:val="false"/>
          <w:i w:val="false"/>
          <w:color w:val="000000"/>
          <w:sz w:val="28"/>
        </w:rPr>
        <w:t xml:space="preserve">|университетінің оқу-әкімшілік      |   м.    |        |  тамыз    |       </w:t>
      </w:r>
    </w:p>
    <w:p>
      <w:pPr>
        <w:spacing w:after="0"/>
        <w:ind w:left="0"/>
        <w:jc w:val="both"/>
      </w:pPr>
      <w:r>
        <w:rPr>
          <w:rFonts w:ascii="Times New Roman"/>
          <w:b w:val="false"/>
          <w:i w:val="false"/>
          <w:color w:val="000000"/>
          <w:sz w:val="28"/>
        </w:rPr>
        <w:t>|корпусы                            |мың шаршы|  18,7  |  1999 ж.  |   20,6</w:t>
      </w:r>
    </w:p>
    <w:p>
      <w:pPr>
        <w:spacing w:after="0"/>
        <w:ind w:left="0"/>
        <w:jc w:val="both"/>
      </w:pPr>
      <w:r>
        <w:rPr>
          <w:rFonts w:ascii="Times New Roman"/>
          <w:b w:val="false"/>
          <w:i w:val="false"/>
          <w:color w:val="000000"/>
          <w:sz w:val="28"/>
        </w:rPr>
        <w:t>|Ұлттық мұражай                     |   м.    |  19,5  |  1999 ж.  |   21,5</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|Көлік, коммуникациялар және туризм |         |        |           |    5,0</w:t>
      </w:r>
    </w:p>
    <w:p>
      <w:pPr>
        <w:spacing w:after="0"/>
        <w:ind w:left="0"/>
        <w:jc w:val="both"/>
      </w:pPr>
      <w:r>
        <w:rPr>
          <w:rFonts w:ascii="Times New Roman"/>
          <w:b w:val="false"/>
          <w:i w:val="false"/>
          <w:color w:val="000000"/>
          <w:sz w:val="28"/>
        </w:rPr>
        <w:t xml:space="preserve">|министрлігі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|Халықаралық әуежайдың              |жолаушы/ |        |           |       </w:t>
      </w:r>
    </w:p>
    <w:p>
      <w:pPr>
        <w:spacing w:after="0"/>
        <w:ind w:left="0"/>
        <w:jc w:val="both"/>
      </w:pPr>
      <w:r>
        <w:rPr>
          <w:rFonts w:ascii="Times New Roman"/>
          <w:b w:val="false"/>
          <w:i w:val="false"/>
          <w:color w:val="000000"/>
          <w:sz w:val="28"/>
        </w:rPr>
        <w:t>|құрылысы                           | сағ.    |   800  |  2002 ж.  |    5,0</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|Жиыны:                             |         |        |           |   71,8</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Үкіметінің  1999 жылғы 24    </w:t>
      </w:r>
    </w:p>
    <w:p>
      <w:pPr>
        <w:spacing w:after="0"/>
        <w:ind w:left="0"/>
        <w:jc w:val="both"/>
      </w:pPr>
      <w:r>
        <w:rPr>
          <w:rFonts w:ascii="Times New Roman"/>
          <w:b w:val="false"/>
          <w:i w:val="false"/>
          <w:color w:val="000000"/>
          <w:sz w:val="28"/>
        </w:rPr>
        <w:t xml:space="preserve">                                              ақпандағы N 161 қаулысына    </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ЕСКЕРТУ. 3-қосымша өзгерді - Қазақстан Республикасы Үкіметінің        </w:t>
      </w:r>
    </w:p>
    <w:p>
      <w:pPr>
        <w:spacing w:after="0"/>
        <w:ind w:left="0"/>
        <w:jc w:val="both"/>
      </w:pPr>
      <w:r>
        <w:rPr>
          <w:rFonts w:ascii="Times New Roman"/>
          <w:b w:val="false"/>
          <w:i w:val="false"/>
          <w:color w:val="000000"/>
          <w:sz w:val="28"/>
        </w:rPr>
        <w:t xml:space="preserve">               1999.12.25. N 1985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P991985_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қаласының мемлекет кепілдендірген мемлекеттік</w:t>
      </w:r>
    </w:p>
    <w:p>
      <w:pPr>
        <w:spacing w:after="0"/>
        <w:ind w:left="0"/>
        <w:jc w:val="both"/>
      </w:pPr>
      <w:r>
        <w:rPr>
          <w:rFonts w:ascii="Times New Roman"/>
          <w:b w:val="false"/>
          <w:i w:val="false"/>
          <w:color w:val="000000"/>
          <w:sz w:val="28"/>
        </w:rPr>
        <w:t xml:space="preserve">     емес сыртқы займдардың есебінен қаржыландырылатын       </w:t>
      </w:r>
    </w:p>
    <w:p>
      <w:pPr>
        <w:spacing w:after="0"/>
        <w:ind w:left="0"/>
        <w:jc w:val="both"/>
      </w:pPr>
      <w:r>
        <w:rPr>
          <w:rFonts w:ascii="Times New Roman"/>
          <w:b w:val="false"/>
          <w:i w:val="false"/>
          <w:color w:val="000000"/>
          <w:sz w:val="28"/>
        </w:rPr>
        <w:t xml:space="preserve">              бірінші кезекті объектілерінің                              </w:t>
      </w:r>
    </w:p>
    <w:p>
      <w:pPr>
        <w:spacing w:after="0"/>
        <w:ind w:left="0"/>
        <w:jc w:val="both"/>
      </w:pPr>
      <w:r>
        <w:rPr>
          <w:rFonts w:ascii="Times New Roman"/>
          <w:b w:val="false"/>
          <w:i w:val="false"/>
          <w:color w:val="000000"/>
          <w:sz w:val="28"/>
        </w:rPr>
        <w:t xml:space="preserve">                        Тізбесі                                       </w:t>
      </w:r>
    </w:p>
    <w:p>
      <w:pPr>
        <w:spacing w:after="0"/>
        <w:ind w:left="0"/>
        <w:jc w:val="both"/>
      </w:pPr>
      <w:r>
        <w:rPr>
          <w:rFonts w:ascii="Times New Roman"/>
          <w:b w:val="false"/>
          <w:i w:val="false"/>
          <w:color w:val="000000"/>
          <w:sz w:val="28"/>
        </w:rPr>
        <w:t xml:space="preserve">                                                            млн. АҚШ долл.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|Тапсырысшы                         |Өлшем    |Қуаты   |Іске қосу  |Қаржы- </w:t>
      </w:r>
    </w:p>
    <w:p>
      <w:pPr>
        <w:spacing w:after="0"/>
        <w:ind w:left="0"/>
        <w:jc w:val="both"/>
      </w:pPr>
      <w:r>
        <w:rPr>
          <w:rFonts w:ascii="Times New Roman"/>
          <w:b w:val="false"/>
          <w:i w:val="false"/>
          <w:color w:val="000000"/>
          <w:sz w:val="28"/>
        </w:rPr>
        <w:t>|                                   |бірлігі  |        |мерзімі    |ландыру</w:t>
      </w:r>
    </w:p>
    <w:p>
      <w:pPr>
        <w:spacing w:after="0"/>
        <w:ind w:left="0"/>
        <w:jc w:val="both"/>
      </w:pPr>
      <w:r>
        <w:rPr>
          <w:rFonts w:ascii="Times New Roman"/>
          <w:b w:val="false"/>
          <w:i w:val="false"/>
          <w:color w:val="000000"/>
          <w:sz w:val="28"/>
        </w:rPr>
        <w:t xml:space="preserve">|Объектінің атауы                   |         |        |(жыл,      |көлемі </w:t>
      </w:r>
    </w:p>
    <w:p>
      <w:pPr>
        <w:spacing w:after="0"/>
        <w:ind w:left="0"/>
        <w:jc w:val="both"/>
      </w:pPr>
      <w:r>
        <w:rPr>
          <w:rFonts w:ascii="Times New Roman"/>
          <w:b w:val="false"/>
          <w:i w:val="false"/>
          <w:color w:val="000000"/>
          <w:sz w:val="28"/>
        </w:rPr>
        <w:t xml:space="preserve">|                                   |         |        |тоқсан)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|Астана қаласының әкімі             |         |        |           |  88,0</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|"Астана қаржы" ААҚ жобаларына      |         |        |   1999 ж. |   88,0</w:t>
      </w:r>
    </w:p>
    <w:p>
      <w:pPr>
        <w:spacing w:after="0"/>
        <w:ind w:left="0"/>
        <w:jc w:val="both"/>
      </w:pPr>
      <w:r>
        <w:rPr>
          <w:rFonts w:ascii="Times New Roman"/>
          <w:b w:val="false"/>
          <w:i w:val="false"/>
          <w:color w:val="000000"/>
          <w:sz w:val="28"/>
        </w:rPr>
        <w:t xml:space="preserve">|арналған мемлекеттік емес займ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|Жиыны:                             |         |        |           |   88,0</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1999 жылғы 24 ақпандағы       </w:t>
      </w:r>
    </w:p>
    <w:p>
      <w:pPr>
        <w:spacing w:after="0"/>
        <w:ind w:left="0"/>
        <w:jc w:val="both"/>
      </w:pPr>
      <w:r>
        <w:rPr>
          <w:rFonts w:ascii="Times New Roman"/>
          <w:b w:val="false"/>
          <w:i w:val="false"/>
          <w:color w:val="000000"/>
          <w:sz w:val="28"/>
        </w:rPr>
        <w:t xml:space="preserve">                                                N 161 қаулысына            </w:t>
      </w:r>
    </w:p>
    <w:p>
      <w:pPr>
        <w:spacing w:after="0"/>
        <w:ind w:left="0"/>
        <w:jc w:val="both"/>
      </w:pP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1998 жылы мердігерлік жұмыстарды орындау үшін</w:t>
      </w:r>
    </w:p>
    <w:p>
      <w:pPr>
        <w:spacing w:after="0"/>
        <w:ind w:left="0"/>
        <w:jc w:val="both"/>
      </w:pPr>
      <w:r>
        <w:rPr>
          <w:rFonts w:ascii="Times New Roman"/>
          <w:b w:val="false"/>
          <w:i w:val="false"/>
          <w:color w:val="000000"/>
          <w:sz w:val="28"/>
        </w:rPr>
        <w:t xml:space="preserve">       берешектер бойынша (Қазақстан Республикасы Үкіметінің         </w:t>
      </w:r>
    </w:p>
    <w:p>
      <w:pPr>
        <w:spacing w:after="0"/>
        <w:ind w:left="0"/>
        <w:jc w:val="both"/>
      </w:pPr>
      <w:r>
        <w:rPr>
          <w:rFonts w:ascii="Times New Roman"/>
          <w:b w:val="false"/>
          <w:i w:val="false"/>
          <w:color w:val="000000"/>
          <w:sz w:val="28"/>
        </w:rPr>
        <w:t xml:space="preserve">        10.02.98 ж. N 91 және 14.05.98 ж. N 435 қаулылары)      </w:t>
      </w:r>
    </w:p>
    <w:p>
      <w:pPr>
        <w:spacing w:after="0"/>
        <w:ind w:left="0"/>
        <w:jc w:val="both"/>
      </w:pPr>
      <w:r>
        <w:rPr>
          <w:rFonts w:ascii="Times New Roman"/>
          <w:b w:val="false"/>
          <w:i w:val="false"/>
          <w:color w:val="000000"/>
          <w:sz w:val="28"/>
        </w:rPr>
        <w:t xml:space="preserve">                          Көлемдер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млн. теңге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Объектілердің атауы, қаржыландыру көзі                    |Берешектің  </w:t>
      </w:r>
    </w:p>
    <w:p>
      <w:pPr>
        <w:spacing w:after="0"/>
        <w:ind w:left="0"/>
        <w:jc w:val="both"/>
      </w:pPr>
      <w:r>
        <w:rPr>
          <w:rFonts w:ascii="Times New Roman"/>
          <w:b w:val="false"/>
          <w:i w:val="false"/>
          <w:color w:val="000000"/>
          <w:sz w:val="28"/>
        </w:rPr>
        <w:t xml:space="preserve">|                                                             |сомасы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|Көздер бойынша барлығы                                       |   709,1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|оның ішінде: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|Астана қаласының әкімі                                       |     191,0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|а) этнографиялық-мемориалдық парк                            |      114,0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|б) "Әль-Фараби" шағын ауданының инженерлік желілері          |       48,0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|в) 83 кварталдың инженерлік желілері                         |        6,0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|г) N 1 "а" КНС-пен 83 кварталдың серпу                       |        8,0 </w:t>
      </w:r>
    </w:p>
    <w:p>
      <w:pPr>
        <w:spacing w:after="0"/>
        <w:ind w:left="0"/>
        <w:jc w:val="both"/>
      </w:pPr>
      <w:r>
        <w:rPr>
          <w:rFonts w:ascii="Times New Roman"/>
          <w:b w:val="false"/>
          <w:i w:val="false"/>
          <w:color w:val="000000"/>
          <w:sz w:val="28"/>
        </w:rPr>
        <w:t xml:space="preserve">|коллекторын қайта жаңарту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|д) Қазақ музыкалық-драмалық театрын қайта жаңарту            |        5,0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|е) Орыс драма театрын қайта жаңарту                          |       10,0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|Астана қаласының "Горкомхоз" МК                              |      518,1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|а) қалалық магистральдар мен қаланың орталық                 |      518,1 </w:t>
      </w:r>
    </w:p>
    <w:p>
      <w:pPr>
        <w:spacing w:after="0"/>
        <w:ind w:left="0"/>
        <w:jc w:val="both"/>
      </w:pPr>
      <w:r>
        <w:rPr>
          <w:rFonts w:ascii="Times New Roman"/>
          <w:b w:val="false"/>
          <w:i w:val="false"/>
          <w:color w:val="000000"/>
          <w:sz w:val="28"/>
        </w:rPr>
        <w:t xml:space="preserve">|алаңын жаңарту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ЕСКЕРТУ. 4-қосымша өзгерді - ҚР Үкіметінің 1999.05.21. N 603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P990603_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Қобдалиева Н.</w:t>
      </w:r>
    </w:p>
    <w:p>
      <w:pPr>
        <w:spacing w:after="0"/>
        <w:ind w:left="0"/>
        <w:jc w:val="both"/>
      </w:pPr>
      <w:r>
        <w:rPr>
          <w:rFonts w:ascii="Times New Roman"/>
          <w:b w:val="false"/>
          <w:i w:val="false"/>
          <w:color w:val="000000"/>
          <w:sz w:val="28"/>
        </w:rPr>
        <w:t xml:space="preserve">Икебаева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