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eda0" w14:textId="91ae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қазандағы N 1075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ақпан N 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1998 жылғы 30 қыркүйектегі Қазақстан халқына Жолдауында айтылған тапсырмаларды жүзеге асыру жөніндегі Қазақстан Республикасының Үкіметі іс-шараларының жоспары туралы" Қазақстан Республикасы Үкіметінің 1998 жылғы 21 қазандағы N 1075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37, 339-құжат)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Қазақстан Республикасы Президентінің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жылғы 30 қыркүйектегі Қазақстан халқына Жолдауында айтылған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тапсырмаларды жүзеге асыру жөніндегі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іс-шараларының жоспарындағы 4-бағанда: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17-реттік нөмірде "1998" деген сан "1999"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18-реттік нөмірде "1998 жылдың желтоқсаны" деген сөздер "1999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сәуірі"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Омарбекеова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