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4627" w14:textId="49c4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Мұнай және газ кен орындарын іздеу, барлау және игеру саласындағы ынтымақтастық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23 ақпан N 148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30 қазанда Ташкент қаласында жасалған Қазақстан 
Республикасының Үкіметі мен Өзбекстан Республикасының Үкіметі 
арасындағы Мұнай және газ кен орындарын іздеу, барлау және игеру 
саласындағы ынтымақтастық жөніндегі келісім бекітілсін.
     2. Осы қаулы қол қойылған күнінен бастап күшіне енеді.
     Қазақстан Республикасының
         Премьер-Министрі
   Оқығандар:
   Қобдалиева Н.
   Омарбекова А.       
        (Қосымшаның қазақша аудармасы жоқ, орысша тексті қараңыз)
                              Соглашение
              между Правительством Республики Казахстан и              
                Правительством Республики Узбекистан о
         сотрудничестве в области поисков, разведки и разработки
                       месторождений нефти и газ           
     Правительство Республики Казахстан и Правительство Республики 
Узбекистан, именуемые в далее Сторонами,
     руководствуясь положениями международных договоров между 
Республики Казахстан и Республики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основываясь на дружественных отношениях, учитывая взаимную 
заинтересованность в дальнейшем углублении и расширении экономического 
сотрудничества,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выполнения настоящего Соглашения Стороны будут сотрудничать 
в области:
</w:t>
      </w:r>
      <w:r>
        <w:br/>
      </w:r>
      <w:r>
        <w:rPr>
          <w:rFonts w:ascii="Times New Roman"/>
          <w:b w:val="false"/>
          <w:i w:val="false"/>
          <w:color w:val="000000"/>
          <w:sz w:val="28"/>
        </w:rPr>
        <w:t>
          - проведения совместных геологических исследований, разведки и 
добычи углеводородного сырья на территории Республики Казахстан и 
Республики Узбекистан, включая акваторию Аральского моря;
</w:t>
      </w:r>
      <w:r>
        <w:br/>
      </w:r>
      <w:r>
        <w:rPr>
          <w:rFonts w:ascii="Times New Roman"/>
          <w:b w:val="false"/>
          <w:i w:val="false"/>
          <w:color w:val="000000"/>
          <w:sz w:val="28"/>
        </w:rPr>
        <w:t>
          - использования научно-технического потенциала Сторон и развития 
сервисных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проводить согласованную политику в отношении 
подхода к осуществлению совместных проектов и использованию на 
договорной основе объектов производственной инфраструктуры.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содействовать в обмене геологической, геофизической 
и иной информации о недрах, а также необходимыми сведениями научно-
технического и инженерного характера, при реализации и проработке 
новых совместных проектов.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способствовать созданию благоприятных условий для 
инвестирования, совместной деятельности в области  разведки и разработки
месторождений нефти и газа на территориях своих государств путем 
предоставления друг другу налоговых и таможенных льгот в соответствии 
с законодательством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оказывают влияния на права и 
обязательства Сторон, вытекающие из других международных договоров, 
участниками которых они являются.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Вопросы, которые могут возникнуть между Сторонами при толковании 
или применении положений настоящего Соглашения будут решаться путем 
переговоров.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может быть изменено и дополнено по 
согласованию Сторон. Все изменения и дополнения оформляются 
протоколами, которые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и действует до 
истечения шести месяцев с даты получения письменного уведомления одной 
из Сторон о намерении другой Стороны прекратить действия настоящего 
Соглашения.
     Совершено в городе Ташкенте 30 октября 1998 года в двух экземплярах 
на русском языке.
     За Правительство                           За Правительство
   Республики Казахстан                      Республики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