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1453" w14:textId="66b1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Федерациясының арасындағы 1998-2007 жылдарға арналған экономикалық ынтымақтастық туралы шартты бекіту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16 ақпан N 127</w:t>
      </w:r>
    </w:p>
    <w:p>
      <w:pPr>
        <w:spacing w:after="0"/>
        <w:ind w:left="0"/>
        <w:jc w:val="both"/>
      </w:pPr>
      <w:bookmarkStart w:name="z37" w:id="0"/>
      <w:r>
        <w:rPr>
          <w:rFonts w:ascii="Times New Roman"/>
          <w:b w:val="false"/>
          <w:i w:val="false"/>
          <w:color w:val="000000"/>
          <w:sz w:val="28"/>
        </w:rPr>
        <w:t xml:space="preserve">
      Ресей Федерациясы Президентінің ресми сапары барысында 1998 жылғы 12 қазанда Алматы қаласында қол жеткен уағдаластықтарды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Ресей Федерациясының арасындағы 1998-2007 жылдарға арналған экономикалық ынтымақтастық туралы шартты бекіту туралы" Қазақстан Республикасы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8" w:id="1"/>
    <w:p>
      <w:pPr>
        <w:spacing w:after="0"/>
        <w:ind w:left="0"/>
        <w:jc w:val="left"/>
      </w:pPr>
      <w:r>
        <w:rPr>
          <w:rFonts w:ascii="Times New Roman"/>
          <w:b/>
          <w:i w:val="false"/>
          <w:color w:val="000000"/>
        </w:rPr>
        <w:t xml:space="preserve"> 
  Қазақстан Республикасының Президентінің </w:t>
      </w:r>
      <w:r>
        <w:br/>
      </w:r>
      <w:r>
        <w:rPr>
          <w:rFonts w:ascii="Times New Roman"/>
          <w:b/>
          <w:i w:val="false"/>
          <w:color w:val="000000"/>
        </w:rPr>
        <w:t xml:space="preserve">
Жарлығы  Қазақстан Республикасы мен Ресей Федерациясының </w:t>
      </w:r>
      <w:r>
        <w:br/>
      </w:r>
      <w:r>
        <w:rPr>
          <w:rFonts w:ascii="Times New Roman"/>
          <w:b/>
          <w:i w:val="false"/>
          <w:color w:val="000000"/>
        </w:rPr>
        <w:t xml:space="preserve">
арасындағы 1998-2007 жылдарға арналған экономикалық </w:t>
      </w:r>
      <w:r>
        <w:br/>
      </w:r>
      <w:r>
        <w:rPr>
          <w:rFonts w:ascii="Times New Roman"/>
          <w:b/>
          <w:i w:val="false"/>
          <w:color w:val="000000"/>
        </w:rPr>
        <w:t xml:space="preserve">
ынтымақтастық туралы шартты бекіту туралы </w:t>
      </w:r>
    </w:p>
    <w:bookmarkEnd w:id="1"/>
    <w:p>
      <w:pPr>
        <w:spacing w:after="0"/>
        <w:ind w:left="0"/>
        <w:jc w:val="both"/>
      </w:pPr>
      <w:r>
        <w:rPr>
          <w:rFonts w:ascii="Times New Roman"/>
          <w:b w:val="false"/>
          <w:i w:val="false"/>
          <w:color w:val="000000"/>
          <w:sz w:val="28"/>
        </w:rPr>
        <w:t xml:space="preserve">      Қазақстан Республикасы мен Ресей Федерациясының арасындағы экономикалық интеграцияны одан әрі тереңдету мен тең құқықты және өзара тиімді ынтымақтастықты дамыту мақсатында қаулы етемін: </w:t>
      </w:r>
      <w:r>
        <w:br/>
      </w:r>
      <w:r>
        <w:rPr>
          <w:rFonts w:ascii="Times New Roman"/>
          <w:b w:val="false"/>
          <w:i w:val="false"/>
          <w:color w:val="000000"/>
          <w:sz w:val="28"/>
        </w:rPr>
        <w:t xml:space="preserve">
      1. 1998 жылғы 12 қазанда Алматы қаласында жасалған Қазақстан Республикасы мен Ресей Федерациясының арасындағы 1998-2007 жылдарға арналған экономикалық ынтымақтастық туралы шарт бекітілсін. </w:t>
      </w:r>
      <w:r>
        <w:br/>
      </w: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9" w:id="2"/>
    <w:p>
      <w:pPr>
        <w:spacing w:after="0"/>
        <w:ind w:left="0"/>
        <w:jc w:val="left"/>
      </w:pPr>
      <w:r>
        <w:rPr>
          <w:rFonts w:ascii="Times New Roman"/>
          <w:b/>
          <w:i w:val="false"/>
          <w:color w:val="000000"/>
        </w:rPr>
        <w:t xml:space="preserve"> 
  Қазақстан Республикасы мен Ресей Федерациясының </w:t>
      </w:r>
      <w:r>
        <w:br/>
      </w:r>
      <w:r>
        <w:rPr>
          <w:rFonts w:ascii="Times New Roman"/>
          <w:b/>
          <w:i w:val="false"/>
          <w:color w:val="000000"/>
        </w:rPr>
        <w:t xml:space="preserve">
арасындағы 1998-2007 жылдарға арналған </w:t>
      </w:r>
      <w:r>
        <w:br/>
      </w:r>
      <w:r>
        <w:rPr>
          <w:rFonts w:ascii="Times New Roman"/>
          <w:b/>
          <w:i w:val="false"/>
          <w:color w:val="000000"/>
        </w:rPr>
        <w:t xml:space="preserve">
экономикалық ынтымақтастық туралы </w:t>
      </w:r>
      <w:r>
        <w:br/>
      </w:r>
      <w:r>
        <w:rPr>
          <w:rFonts w:ascii="Times New Roman"/>
          <w:b/>
          <w:i w:val="false"/>
          <w:color w:val="000000"/>
        </w:rPr>
        <w:t xml:space="preserve">
Шарт </w:t>
      </w:r>
    </w:p>
    <w:bookmarkEnd w:id="2"/>
    <w:p>
      <w:pPr>
        <w:spacing w:after="0"/>
        <w:ind w:left="0"/>
        <w:jc w:val="both"/>
      </w:pPr>
      <w:r>
        <w:rPr>
          <w:rFonts w:ascii="Times New Roman"/>
          <w:b w:val="false"/>
          <w:i w:val="false"/>
          <w:color w:val="000000"/>
          <w:sz w:val="28"/>
        </w:rPr>
        <w:t xml:space="preserve">      Бұдан былай Мәртебелi Уағдаласушы Тараптар деп аталатын Қазақстан Республикасы мен Ресей Федерациясы, </w:t>
      </w:r>
      <w:r>
        <w:br/>
      </w:r>
      <w:r>
        <w:rPr>
          <w:rFonts w:ascii="Times New Roman"/>
          <w:b w:val="false"/>
          <w:i w:val="false"/>
          <w:color w:val="000000"/>
          <w:sz w:val="28"/>
        </w:rPr>
        <w:t xml:space="preserve">
      1992 жылғы 25 мамырдағы Қазақстан Республикасы мен Ресей Федерациясы арасындағы Достық, ынтымақтастық және өзара көмек туралы шартты, Қазақстан Республикасы мен Ресей Федерациясы арасындағы XXI ғасырға бағдарланған мәңгiлiк достық пен одақтастық туралы декларацияны және 1998 жылғы 6 шiлдедегi Қазақстан Республикасының Президентi мен Ресей Федерациясы Президентiнiң Бiрлескен мәлiмдемесiн басшылыққа ала отырып, </w:t>
      </w:r>
      <w:r>
        <w:br/>
      </w:r>
      <w:r>
        <w:rPr>
          <w:rFonts w:ascii="Times New Roman"/>
          <w:b w:val="false"/>
          <w:i w:val="false"/>
          <w:color w:val="000000"/>
          <w:sz w:val="28"/>
        </w:rPr>
        <w:t xml:space="preserve">
      мемлекетаралық интеграция экономикалық дамудың аса маңызды элементтерiнiң бiрi болып табылатынын ескере отырып, </w:t>
      </w:r>
      <w:r>
        <w:br/>
      </w:r>
      <w:r>
        <w:rPr>
          <w:rFonts w:ascii="Times New Roman"/>
          <w:b w:val="false"/>
          <w:i w:val="false"/>
          <w:color w:val="000000"/>
          <w:sz w:val="28"/>
        </w:rPr>
        <w:t xml:space="preserve">
      өз елдерiнiң әлеуметтiк-экономикалық даму мақсаттарына қол жеткiзу үшiн халықаралық еңбек бөлiнiсiнiң, өндiрiстi мамандандырудың және кооперациялаудың, өзара тиiмдi сауданың артықшылықтарын пайдалана отырып, </w:t>
      </w:r>
      <w:r>
        <w:br/>
      </w:r>
      <w:r>
        <w:rPr>
          <w:rFonts w:ascii="Times New Roman"/>
          <w:b w:val="false"/>
          <w:i w:val="false"/>
          <w:color w:val="000000"/>
          <w:sz w:val="28"/>
        </w:rPr>
        <w:t xml:space="preserve">
      тең құқықты әрi өзара тиiмдi сауда-экономикалық және өндiрiстiк қатынастарды одан әрi нығайтып, дамыту, оларға ұзақ мерзiмдi де тұрақты сипат беру, екi мемлекеттiң экономикалық әлеуетiн тиiмдi пайдалану және өз халықтарының әл-әуқатын арттыру қажеттілігiн негiзге ала отырып, </w:t>
      </w:r>
      <w:r>
        <w:br/>
      </w:r>
      <w:r>
        <w:rPr>
          <w:rFonts w:ascii="Times New Roman"/>
          <w:b w:val="false"/>
          <w:i w:val="false"/>
          <w:color w:val="000000"/>
          <w:sz w:val="28"/>
        </w:rPr>
        <w:t xml:space="preserve">
      экономикалық реформаларды жүзеге асыруды үйлесiмдi етуге тауарлардың, қызмет көрсетулердiң, капитал мен жұмыс күшiнiң емiн-еркiн қозғалысына кезең-кезеңiмен көшу үшiн жағдайлар туғызуға зор маңыз бере отырып, </w:t>
      </w:r>
      <w:r>
        <w:br/>
      </w:r>
      <w:r>
        <w:rPr>
          <w:rFonts w:ascii="Times New Roman"/>
          <w:b w:val="false"/>
          <w:i w:val="false"/>
          <w:color w:val="000000"/>
          <w:sz w:val="28"/>
        </w:rPr>
        <w:t xml:space="preserve">
      Тәуелсiз Мемлекеттер Достастығы мен Кеден одағы шеңберiндегi уағдаластықтар негiзiнде практикалық тұрғыдағы өзара iс-қимылды ескере отырып, </w:t>
      </w:r>
      <w:r>
        <w:br/>
      </w:r>
      <w:r>
        <w:rPr>
          <w:rFonts w:ascii="Times New Roman"/>
          <w:b w:val="false"/>
          <w:i w:val="false"/>
          <w:color w:val="000000"/>
          <w:sz w:val="28"/>
        </w:rPr>
        <w:t xml:space="preserve">
      төмендегiлер туралы уағдаласты: </w:t>
      </w:r>
    </w:p>
    <w:bookmarkStart w:name="z40"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Мәртебелi Уағдаласушы Тараптар осы Шарттың ажырамас бөлiгi болып табылатын Қазақстан Республикасы мен Ресей Федерациясы арасындағы 1998-2007 жылдарға арналған экономикалық ынтымақтастық бағдарламасын (бұдан былай - Бағдарлама деп аталады) жүзеге асырады. </w:t>
      </w:r>
    </w:p>
    <w:bookmarkStart w:name="z41"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Мәртебелi Уағдаласушы Тараптардың экономикалық ынтымақтастығы халықаралық құқықтың жалпыға бiрдей принциптерi мен нормаларына, Қазақстан Республикасы мен Ресей Федерациясы қатысатын халықаралық шарттарға және ұлттық заңдардың ережелерiне сәйкес меншiк нысандары мен бағыныстылығына қарамастан екi мемлекеттiң шаруашылық жүргiзушi субъектiлерi арасындағы екі жаққа да тиімді өзара іс-қимыл арқылы жүзеге асырылады. </w:t>
      </w:r>
      <w:r>
        <w:br/>
      </w:r>
      <w:r>
        <w:rPr>
          <w:rFonts w:ascii="Times New Roman"/>
          <w:b w:val="false"/>
          <w:i w:val="false"/>
          <w:color w:val="000000"/>
          <w:sz w:val="28"/>
        </w:rPr>
        <w:t xml:space="preserve">
      Ортақ экономикалық кеңiстiктi кезең-кезеңiмен қалыптастырудың әрi дамытудың қажеттiгiн мойындай отырып, Мәртебелi Уағдаласушы Тараптар әлеуметтiк-экономикалық қайта жаңғыртулардың, экономика саласындағы нормативтiк-құқықтық базаны жақындастырудың, кооперацияны дамыту мен екi мемлекеттiң аумағында инвестициялық жобаларды жүзеге асыруда инвесторларға жәрдем көрсетудiң, бiрлескен өндiрiстiк құрылымдар құрудың, Мәртебелi Уағдаласушы Тараптардың ұлттық заңдарына сәйкес жекешелендiруге өзара бiрлесiп қатысудың негiзгi бағыттарын келiсу үшiн қолайлы жағдайлар жасайтын болады. </w:t>
      </w:r>
    </w:p>
    <w:bookmarkStart w:name="z42"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Мәртебелi Уағдаласушы Тараптардың Үкiметтерi Бағдарламаны орындауды үйлестiрiп, оны жүзеге асыруға кезең-кезеңiмен бақылау жасайтын болады және қажет болған жағдайда оған түзетулер енгiзетiн болады. </w:t>
      </w:r>
    </w:p>
    <w:bookmarkStart w:name="z43"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Бағдарламаның орындалу барысы Мәртебелi Уағдаласушы Тараптардың Yкiмет Басшылары деңгейінде кемiнде жылына бiр рет қаралады. </w:t>
      </w:r>
    </w:p>
    <w:bookmarkStart w:name="z44"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Шарттың ережелерiн түсiндiру мен қолдануға қатысты даулар консультациялар және келiссөздер арқылы реттеледi. </w:t>
      </w:r>
    </w:p>
    <w:bookmarkStart w:name="z45"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Бағдарламаға өзгертулер мен толықтырулар енгiзiлуi мүмкiн, олар Бағдарламаның ажырамас бөлiгi болып табылатын және осы Шарт сияқты  тәртiппен күшiне енетiн үкiметаралық хаттамалармен ресiмделедi. </w:t>
      </w:r>
    </w:p>
    <w:bookmarkStart w:name="z46"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Шарт Мәртебелi Уағдаласушы Тараптардың өзге халықаралық шарттарынан туындайтын құқықтары мен мiндеттерiне ықпал етпейдi.  </w:t>
      </w:r>
    </w:p>
    <w:bookmarkStart w:name="z47"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Шарт Мәртебелi Уағдаласушы Тараптардың Шарттың күшiне енуi үшiн қажеттi мемлекетiшiлiк рәсiмдердi орындағанын растайтын соңғы жазбаша хабарламадағы күннен бастап күшiне енедi және 2007 жылғы 3l желтоқсанға дейiн қолданыста болады.  </w:t>
      </w:r>
      <w:r>
        <w:br/>
      </w:r>
      <w:r>
        <w:rPr>
          <w:rFonts w:ascii="Times New Roman"/>
          <w:b w:val="false"/>
          <w:i w:val="false"/>
          <w:color w:val="000000"/>
          <w:sz w:val="28"/>
        </w:rPr>
        <w:t xml:space="preserve">
      Мәртебелi Уағдаласушы Тараптардың әрқайсысы екiншi Мәртебелi Уағдаласушы Тарапқа жазбаша хабарлама жасау арқылы осы Шарттың қолданысын тоқтата алады. Мұндай жағдайда Шарт осындай хабар алынған күннен бастап алты айдан соң өзінiң күшiн тоқтатады. </w:t>
      </w:r>
      <w:r>
        <w:br/>
      </w:r>
      <w:r>
        <w:rPr>
          <w:rFonts w:ascii="Times New Roman"/>
          <w:b w:val="false"/>
          <w:i w:val="false"/>
          <w:color w:val="000000"/>
          <w:sz w:val="28"/>
        </w:rPr>
        <w:t xml:space="preserve">
      Осы Шарт күшiнiң тоқтатылуы Бағдарламаға сәйкес қолға алынған жобаларды жүзеге асыруға ықпал етпейдi. </w:t>
      </w:r>
      <w:r>
        <w:br/>
      </w:r>
      <w:r>
        <w:rPr>
          <w:rFonts w:ascii="Times New Roman"/>
          <w:b w:val="false"/>
          <w:i w:val="false"/>
          <w:color w:val="000000"/>
          <w:sz w:val="28"/>
        </w:rPr>
        <w:t xml:space="preserve">
      Алматы қаласында 1998 жылғы 12 қазанда әрқайсысы қазақ және орыс тiлдерінде екi дана болып жасалды және де екi мәтiннiң күшi бірдей.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YШIН                                   ҮШІН </w:t>
      </w:r>
    </w:p>
    <w:bookmarkStart w:name="z48" w:id="11"/>
    <w:p>
      <w:pPr>
        <w:spacing w:after="0"/>
        <w:ind w:left="0"/>
        <w:jc w:val="left"/>
      </w:pPr>
      <w:r>
        <w:rPr>
          <w:rFonts w:ascii="Times New Roman"/>
          <w:b/>
          <w:i w:val="false"/>
          <w:color w:val="000000"/>
        </w:rPr>
        <w:t xml:space="preserve"> 
  Қазақстан Республикасы мен Ресей Федерациясының </w:t>
      </w:r>
      <w:r>
        <w:br/>
      </w:r>
      <w:r>
        <w:rPr>
          <w:rFonts w:ascii="Times New Roman"/>
          <w:b/>
          <w:i w:val="false"/>
          <w:color w:val="000000"/>
        </w:rPr>
        <w:t xml:space="preserve">
1998-2007 жылдарға арналған экономикалық ынтымақтастық </w:t>
      </w:r>
      <w:r>
        <w:br/>
      </w:r>
      <w:r>
        <w:rPr>
          <w:rFonts w:ascii="Times New Roman"/>
          <w:b/>
          <w:i w:val="false"/>
          <w:color w:val="000000"/>
        </w:rPr>
        <w:t xml:space="preserve">
бағдарламасы </w:t>
      </w:r>
    </w:p>
    <w:bookmarkEnd w:id="11"/>
    <w:p>
      <w:pPr>
        <w:spacing w:after="0"/>
        <w:ind w:left="0"/>
        <w:jc w:val="both"/>
      </w:pPr>
      <w:r>
        <w:rPr>
          <w:rFonts w:ascii="Times New Roman"/>
          <w:b w:val="false"/>
          <w:i w:val="false"/>
          <w:color w:val="000000"/>
          <w:sz w:val="28"/>
        </w:rPr>
        <w:t xml:space="preserve">      Қазақстан Республикасы мен Ресей Федерациясының өзара экономикалық мүдделерi екі мемлекет экономикасының көптеген салаларының арасында тарихи қалыптасқан өндiрiстiк және ғылыми- техникалық байланыстарға әрi оларды екi жаққа да тиiмдi және тең құқықтық негiзде сақтау мен одан әрi дамытудың объективтi қажеттiлiгiне негiзделген. </w:t>
      </w:r>
      <w:r>
        <w:br/>
      </w:r>
      <w:r>
        <w:rPr>
          <w:rFonts w:ascii="Times New Roman"/>
          <w:b w:val="false"/>
          <w:i w:val="false"/>
          <w:color w:val="000000"/>
          <w:sz w:val="28"/>
        </w:rPr>
        <w:t xml:space="preserve">
      Қазақстан Республикасы мен Ресей Федерациясының бiрқатар бiрлескен экономикалық проблемалары мемлекеттердің Кеден одағына қатысуы шеңберiнде шешiледi. Сонымен қатар бұл процестi екi жақты экономикалық қатынастарды дамыту жолымен жандандыру әрi тереңдету талап етіледi. </w:t>
      </w:r>
      <w:r>
        <w:br/>
      </w:r>
      <w:r>
        <w:rPr>
          <w:rFonts w:ascii="Times New Roman"/>
          <w:b w:val="false"/>
          <w:i w:val="false"/>
          <w:color w:val="000000"/>
          <w:sz w:val="28"/>
        </w:rPr>
        <w:t xml:space="preserve">
      Осы жұмысты бiрлесiп жүргiзу үшiн 1992 жылғы 25 мамырдағы Қазақстан Республикасы мен Ресей Федерациясының арасындағы Достық, ынтымақтастық және өзара көмек туралы шарт, 1996 жылғы 27 сәуiрдегi Бiрлескен Қазақстан-Ресей (Алматы) декларациясы, Қазақстан Республикасы мен Ресей Федерациясының арасындағы XXI ғасырға бағдарланған мәңгiлік достық пен одақтастық туралы декларация және 1998 жылғы 6 шiлдедегi Қазақстан Республикасының Президентi мен Ресей Федерациясы Президентiнің Бiрлескен мәлiмдемесi негiз болып табылады. Аталған құжаттардың ережелерінің негiзiнде осы Бағдарлама әзiрлендi. </w:t>
      </w:r>
    </w:p>
    <w:bookmarkStart w:name="z49" w:id="12"/>
    <w:p>
      <w:pPr>
        <w:spacing w:after="0"/>
        <w:ind w:left="0"/>
        <w:jc w:val="left"/>
      </w:pPr>
      <w:r>
        <w:rPr>
          <w:rFonts w:ascii="Times New Roman"/>
          <w:b/>
          <w:i w:val="false"/>
          <w:color w:val="000000"/>
        </w:rPr>
        <w:t xml:space="preserve"> 
  I. Қазақстан-Ресей экономикалық </w:t>
      </w:r>
      <w:r>
        <w:br/>
      </w:r>
      <w:r>
        <w:rPr>
          <w:rFonts w:ascii="Times New Roman"/>
          <w:b/>
          <w:i w:val="false"/>
          <w:color w:val="000000"/>
        </w:rPr>
        <w:t xml:space="preserve">
ынтымақтастығының жай-күйі </w:t>
      </w:r>
    </w:p>
    <w:bookmarkEnd w:id="12"/>
    <w:p>
      <w:pPr>
        <w:spacing w:after="0"/>
        <w:ind w:left="0"/>
        <w:jc w:val="both"/>
      </w:pPr>
      <w:r>
        <w:rPr>
          <w:rFonts w:ascii="Times New Roman"/>
          <w:b w:val="false"/>
          <w:i w:val="false"/>
          <w:color w:val="000000"/>
          <w:sz w:val="28"/>
        </w:rPr>
        <w:t xml:space="preserve">      Соңғы жылдары Қазақстан Республикасы мен Ресей Федерациясының экономикасындағы түбiрлi өзгерiстер - шаруашылық және кооперациялық байланыстардың әлсiреуiмен, өндiрiс көлемдерiнің айтарлықтай құлдырауымен және өзара тауар айналысының терең сипатта қысқаруымен қатар жүріп отырды. </w:t>
      </w:r>
      <w:r>
        <w:br/>
      </w:r>
      <w:r>
        <w:rPr>
          <w:rFonts w:ascii="Times New Roman"/>
          <w:b w:val="false"/>
          <w:i w:val="false"/>
          <w:color w:val="000000"/>
          <w:sz w:val="28"/>
        </w:rPr>
        <w:t xml:space="preserve">
      Көптеген кәсiпорындарды қамтыған қаржылық дағдарыс, өзара есеп айырысу жүйесiнiң жетiлдiрiлмеуi, салық салу жүйесiнiң үйлесімсіздігі жағдайында тауар айналымының құрылымы нашарлады және экспорттық- импорттық операцияларды жүзеге асыру кезінде баспа-бас айырбасты қолдану өстi. </w:t>
      </w:r>
      <w:r>
        <w:br/>
      </w:r>
      <w:r>
        <w:rPr>
          <w:rFonts w:ascii="Times New Roman"/>
          <w:b w:val="false"/>
          <w:i w:val="false"/>
          <w:color w:val="000000"/>
          <w:sz w:val="28"/>
        </w:rPr>
        <w:t xml:space="preserve">
      Екi жақты экономикалық ынтымақтастықта отын-энергетика, тау-кен металлургия кешенi, машина жасау және химия өнеркәсiбi салаларында бұрын қалыптасқан кәсiпорындардың мамандандырылуы, сондай-ақ қаржы және инвестициялық ресурстарды жұмылдыру, бiрлескен өндiрiстiк құрылымдарды құру мүмкiндiктерi әлсiз пайдаланылады.  </w:t>
      </w:r>
      <w:r>
        <w:br/>
      </w:r>
      <w:r>
        <w:rPr>
          <w:rFonts w:ascii="Times New Roman"/>
          <w:b w:val="false"/>
          <w:i w:val="false"/>
          <w:color w:val="000000"/>
          <w:sz w:val="28"/>
        </w:rPr>
        <w:t xml:space="preserve">
      Өзара мүдделiлiк бiлдiрiлуi жағдайында қазақстандық және ресейлiк шаруашылық жүргізушi субъектiлердiң екi мемлекеттің аумақтарында орналасқан, ең алдымен мұнай өңдеу, энергетика, қара және түстi металлургия сияқты салалардағы кәсiпорындарды акционерлендiру дамымай отыр. </w:t>
      </w:r>
      <w:r>
        <w:br/>
      </w:r>
      <w:r>
        <w:rPr>
          <w:rFonts w:ascii="Times New Roman"/>
          <w:b w:val="false"/>
          <w:i w:val="false"/>
          <w:color w:val="000000"/>
          <w:sz w:val="28"/>
        </w:rPr>
        <w:t xml:space="preserve">
      Өнiмнiң әр алуан түрлерiн өндiру, оның iшiнде iргелi зерттеулер жүргiзудiң техникалық тұрғыдан күрделi және ғылыми қамтымды саласында өзара мүдделiлiк бiлдiрiлетiн проблемаларды шешуге бағытталған мемлекетаралық мақсатты бағдарламаларды әзiрлеуге және жүзеге асыруға байланысты мүмкiндiктер пайдаланылмайды. Бағдарлама да осындай мақсатты көздейдi. </w:t>
      </w:r>
    </w:p>
    <w:bookmarkStart w:name="z50" w:id="13"/>
    <w:p>
      <w:pPr>
        <w:spacing w:after="0"/>
        <w:ind w:left="0"/>
        <w:jc w:val="left"/>
      </w:pPr>
      <w:r>
        <w:rPr>
          <w:rFonts w:ascii="Times New Roman"/>
          <w:b/>
          <w:i w:val="false"/>
          <w:color w:val="000000"/>
        </w:rPr>
        <w:t xml:space="preserve"> 
  II. Бағдарламаның негізгі мақсаттары мен </w:t>
      </w:r>
      <w:r>
        <w:br/>
      </w:r>
      <w:r>
        <w:rPr>
          <w:rFonts w:ascii="Times New Roman"/>
          <w:b/>
          <w:i w:val="false"/>
          <w:color w:val="000000"/>
        </w:rPr>
        <w:t xml:space="preserve">
міндеттері </w:t>
      </w:r>
    </w:p>
    <w:bookmarkEnd w:id="13"/>
    <w:p>
      <w:pPr>
        <w:spacing w:after="0"/>
        <w:ind w:left="0"/>
        <w:jc w:val="both"/>
      </w:pPr>
      <w:r>
        <w:rPr>
          <w:rFonts w:ascii="Times New Roman"/>
          <w:b w:val="false"/>
          <w:i w:val="false"/>
          <w:color w:val="000000"/>
          <w:sz w:val="28"/>
        </w:rPr>
        <w:t xml:space="preserve">      Осы Бағдарлама Қазақстан Республикасы мен Ресей Федерациясының өзара тиiмдi экономикалық байланыстарын дамыту жөнiндегi келiсiлген шаралар кешенiн ұзақ мерзiмдi негiзде жүзеге асыруды қамтамасыз ету, екi ел экономикасының жетекшi салаларындағы кәсiпорындардың өндiрiстiк ынтымақтастығын елеулi түрде алға апаруға қол жеткiзу және осылардың негiзiнде өзара тауар айналымын ұлғайту мақсатында әзiрлендi. </w:t>
      </w:r>
      <w:r>
        <w:br/>
      </w:r>
      <w:r>
        <w:rPr>
          <w:rFonts w:ascii="Times New Roman"/>
          <w:b w:val="false"/>
          <w:i w:val="false"/>
          <w:color w:val="000000"/>
          <w:sz w:val="28"/>
        </w:rPr>
        <w:t xml:space="preserve">
      Осы Бағдарламаның негiзгi мақсаттары Қазақстан Республикасы мен Ресей Федерациясы халықтарының тұрмыс деңгейiн көтеру және екi мемлекет халықтарының мәдени мұқтаждықтарын қанағаттандыру болып табылады. </w:t>
      </w:r>
      <w:r>
        <w:br/>
      </w:r>
      <w:r>
        <w:rPr>
          <w:rFonts w:ascii="Times New Roman"/>
          <w:b w:val="false"/>
          <w:i w:val="false"/>
          <w:color w:val="000000"/>
          <w:sz w:val="28"/>
        </w:rPr>
        <w:t xml:space="preserve">
      Осы мақсаттарды жүзеге асыру үшiн мынадай мiндеттердi: </w:t>
      </w:r>
      <w:r>
        <w:br/>
      </w:r>
      <w:r>
        <w:rPr>
          <w:rFonts w:ascii="Times New Roman"/>
          <w:b w:val="false"/>
          <w:i w:val="false"/>
          <w:color w:val="000000"/>
          <w:sz w:val="28"/>
        </w:rPr>
        <w:t xml:space="preserve">
      екi мемлекет экономикасын көтеруге бағытталған экономикалық ынтымақтастықты тұрақты дамытуды қамтамасыз етудi; </w:t>
      </w:r>
      <w:r>
        <w:br/>
      </w:r>
      <w:r>
        <w:rPr>
          <w:rFonts w:ascii="Times New Roman"/>
          <w:b w:val="false"/>
          <w:i w:val="false"/>
          <w:color w:val="000000"/>
          <w:sz w:val="28"/>
        </w:rPr>
        <w:t xml:space="preserve">
      институционалдық қайта жаңғыртуды жүзеге асыруда, барлық шаруашылық жүргiзушi субъектiлер үшiн тең мүмкiндiктер мен кепiлдiктердi қамтамасыз етуде, адал бәсекелестiк үшiн жағдайлар туғызуда, табиғи монополиялардың қызметiн реттеуде өзара iс-қимыл жасауды; </w:t>
      </w:r>
      <w:r>
        <w:br/>
      </w:r>
      <w:r>
        <w:rPr>
          <w:rFonts w:ascii="Times New Roman"/>
          <w:b w:val="false"/>
          <w:i w:val="false"/>
          <w:color w:val="000000"/>
          <w:sz w:val="28"/>
        </w:rPr>
        <w:t xml:space="preserve">
      екi мемлекеттiң экономикасын құрылымдық қайта құруға қатысты тұжырымдамалық көзқарастарды тоқайластыруды, өндiрiстiң өсуi үшiн ынталандыру шараларын туғызуды, оның дамуына инвестициялар салуды, ғылым мен озық технологиялардың жаңа жетiстiктерiн енгiзудi, шығарылатын өнімдердің сапасын және бәсекелестiкке қабiлеттiлiгiн арттыруды; </w:t>
      </w:r>
      <w:r>
        <w:br/>
      </w:r>
      <w:r>
        <w:rPr>
          <w:rFonts w:ascii="Times New Roman"/>
          <w:b w:val="false"/>
          <w:i w:val="false"/>
          <w:color w:val="000000"/>
          <w:sz w:val="28"/>
        </w:rPr>
        <w:t xml:space="preserve">
      мемлекетаралық және аймақаралық ынтымақтастықты дамытудың басымдық берiлетiн бағыттарын мемлекеттiк қолдаудың жүйесiн құруды, мемлекеттер арасындағы төлем төлемеудiң проблемаларын шешудi және сауда-төлем қатынастарының төпе-теңдiгiн қамтамасыз етудi; </w:t>
      </w:r>
      <w:r>
        <w:br/>
      </w:r>
      <w:r>
        <w:rPr>
          <w:rFonts w:ascii="Times New Roman"/>
          <w:b w:val="false"/>
          <w:i w:val="false"/>
          <w:color w:val="000000"/>
          <w:sz w:val="28"/>
        </w:rPr>
        <w:t xml:space="preserve">
      мақсатты мемлекетаралық жобаларды және экономикалық ынтымақтастық бағдарламаларын қалыптастыруды, мемлекетаралық (трансұлттық) қаржы- өнеркәсiптік топтарының бiрлескен интеграциялық құрылымдарын құруды; </w:t>
      </w:r>
      <w:r>
        <w:br/>
      </w:r>
      <w:r>
        <w:rPr>
          <w:rFonts w:ascii="Times New Roman"/>
          <w:b w:val="false"/>
          <w:i w:val="false"/>
          <w:color w:val="000000"/>
          <w:sz w:val="28"/>
        </w:rPr>
        <w:t xml:space="preserve">
      еңбек және интеллектуалдық әлеуетті сақтау мен дамытуды; </w:t>
      </w:r>
      <w:r>
        <w:br/>
      </w:r>
      <w:r>
        <w:rPr>
          <w:rFonts w:ascii="Times New Roman"/>
          <w:b w:val="false"/>
          <w:i w:val="false"/>
          <w:color w:val="000000"/>
          <w:sz w:val="28"/>
        </w:rPr>
        <w:t xml:space="preserve">
      көлік коммуникациясы мен байланыс саласында қазiргi бар инфрақұрылымды өзара қолайлы әрi тиiмдi пайдалануды қолдау жүйесiн құруды және оны одан әрi дамытуды; </w:t>
      </w:r>
      <w:r>
        <w:br/>
      </w:r>
      <w:r>
        <w:rPr>
          <w:rFonts w:ascii="Times New Roman"/>
          <w:b w:val="false"/>
          <w:i w:val="false"/>
          <w:color w:val="000000"/>
          <w:sz w:val="28"/>
        </w:rPr>
        <w:t xml:space="preserve">
      қор рыноктарын және сақтандыру қызметiн көрсететiн рынокты дамыту мәселелерi бойынша өзара iс-қимыл жасауды; </w:t>
      </w:r>
      <w:r>
        <w:br/>
      </w:r>
      <w:r>
        <w:rPr>
          <w:rFonts w:ascii="Times New Roman"/>
          <w:b w:val="false"/>
          <w:i w:val="false"/>
          <w:color w:val="000000"/>
          <w:sz w:val="28"/>
        </w:rPr>
        <w:t xml:space="preserve">
      ортақ ақпараттық кеңiстiктi қалыптастыруды және жетiлдiрудi шешу қажет. </w:t>
      </w:r>
    </w:p>
    <w:bookmarkStart w:name="z51" w:id="14"/>
    <w:p>
      <w:pPr>
        <w:spacing w:after="0"/>
        <w:ind w:left="0"/>
        <w:jc w:val="both"/>
      </w:pPr>
      <w:r>
        <w:rPr>
          <w:rFonts w:ascii="Times New Roman"/>
          <w:b w:val="false"/>
          <w:i w:val="false"/>
          <w:color w:val="000000"/>
          <w:sz w:val="28"/>
        </w:rPr>
        <w:t>
</w:t>
      </w:r>
      <w:r>
        <w:rPr>
          <w:rFonts w:ascii="Times New Roman"/>
          <w:b/>
          <w:i w:val="false"/>
          <w:color w:val="000000"/>
          <w:sz w:val="28"/>
        </w:rPr>
        <w:t xml:space="preserve">                III. Экономикалық ынтымақтастықты дамыту </w:t>
      </w:r>
    </w:p>
    <w:bookmarkEnd w:id="14"/>
    <w:p>
      <w:pPr>
        <w:spacing w:after="0"/>
        <w:ind w:left="0"/>
        <w:jc w:val="both"/>
      </w:pPr>
      <w:r>
        <w:rPr>
          <w:rFonts w:ascii="Times New Roman"/>
          <w:b w:val="false"/>
          <w:i w:val="false"/>
          <w:color w:val="000000"/>
          <w:sz w:val="28"/>
        </w:rPr>
        <w:t xml:space="preserve">        Осы Бағдарламаны жүзеге асыру мемлекеттердiң экономикалық интеграциясын одан әрi дамытуды қамтамасыз етуге мүмкiндiк бередi, мұның өзi тұтас алғанда Кеден одағы мен Тәуелсiз Мемлекеттер Достастығы қызметiнiң тиiмдiлiгiн арттыруға да жәрдемдеседi. </w:t>
      </w:r>
      <w:r>
        <w:br/>
      </w:r>
      <w:r>
        <w:rPr>
          <w:rFonts w:ascii="Times New Roman"/>
          <w:b w:val="false"/>
          <w:i w:val="false"/>
          <w:color w:val="000000"/>
          <w:sz w:val="28"/>
        </w:rPr>
        <w:t xml:space="preserve">
      Бағдарламалық iс-шараларды мынадай бағыттар бойынша жүзеге асыру ұсынылады: экономикалық ынтымақтастықтың ортақ мәселелерi және қызметтiң жекелеген салаларындағы ынтымақтастық. </w:t>
      </w:r>
      <w:r>
        <w:br/>
      </w:r>
      <w:r>
        <w:rPr>
          <w:rFonts w:ascii="Times New Roman"/>
          <w:b w:val="false"/>
          <w:i w:val="false"/>
          <w:color w:val="000000"/>
          <w:sz w:val="28"/>
        </w:rPr>
        <w:t xml:space="preserve">
      Тараптардың iс-қимылын үйлестiру көзделетiн экономикалық ынтымақтастықтың ортақ мәселелерiне мыналар: </w:t>
      </w:r>
      <w:r>
        <w:br/>
      </w:r>
      <w:r>
        <w:rPr>
          <w:rFonts w:ascii="Times New Roman"/>
          <w:b w:val="false"/>
          <w:i w:val="false"/>
          <w:color w:val="000000"/>
          <w:sz w:val="28"/>
        </w:rPr>
        <w:t xml:space="preserve">
      бiрлескен шаруашылық жүргiзушi құрылымдарды құру саласында нормативтiк-құқықтық негiздi үйлестiру және бiр iзге салу келiсiлген баға саясатын жүргiзу; </w:t>
      </w:r>
      <w:r>
        <w:br/>
      </w:r>
      <w:r>
        <w:rPr>
          <w:rFonts w:ascii="Times New Roman"/>
          <w:b w:val="false"/>
          <w:i w:val="false"/>
          <w:color w:val="000000"/>
          <w:sz w:val="28"/>
        </w:rPr>
        <w:t xml:space="preserve">
      ақша-несие саясаты, инвестициялар, қор рыногы, тұтынушылардың құқықтарын қорғау мәселелерiнде өзара iс-қимылды тереңдету; </w:t>
      </w:r>
      <w:r>
        <w:br/>
      </w:r>
      <w:r>
        <w:rPr>
          <w:rFonts w:ascii="Times New Roman"/>
          <w:b w:val="false"/>
          <w:i w:val="false"/>
          <w:color w:val="000000"/>
          <w:sz w:val="28"/>
        </w:rPr>
        <w:t xml:space="preserve">
      екi мемлекеттің экономикасын құрылымдық қайта құруға қатысты тұжырымдамалық көзқарастарды жақындастыру жатады. </w:t>
      </w:r>
      <w:r>
        <w:br/>
      </w:r>
      <w:r>
        <w:rPr>
          <w:rFonts w:ascii="Times New Roman"/>
          <w:b w:val="false"/>
          <w:i w:val="false"/>
          <w:color w:val="000000"/>
          <w:sz w:val="28"/>
        </w:rPr>
        <w:t xml:space="preserve">
      Келісілген құрылымдық саясатты жүргiзу шеңберiнде Қазақстан Республикасы мен Ресей Федерациясы жүзеге асыруға тиiстi қайта жаңғыртулар қазiргi бар өндiрiстiк әлеуеттi мейлiнше сапалы қайта құруға байланысты және екi мемлекеттiң де мүдделерiн көздейдi. </w:t>
      </w:r>
      <w:r>
        <w:br/>
      </w:r>
      <w:r>
        <w:rPr>
          <w:rFonts w:ascii="Times New Roman"/>
          <w:b w:val="false"/>
          <w:i w:val="false"/>
          <w:color w:val="000000"/>
          <w:sz w:val="28"/>
        </w:rPr>
        <w:t xml:space="preserve">
      Осыған байланысты Тараптар құрылым құрайтын өндірісті бiрлесiп құру мен дамыту туралы, осы өндiрiстердi қажеттi ресурстармен қамтамасыз етуге үлестiк қатысудың және Қазақстан Республикасы мен Ресей Федерациясы кәсiпорындары арасындағы өзара тиiмдi өндiрiстік тiкелей байланыстарды дамытудың жолдары мен нысандары туралы ұсыныстарды қарайтын болады. </w:t>
      </w:r>
      <w:r>
        <w:br/>
      </w:r>
      <w:r>
        <w:rPr>
          <w:rFonts w:ascii="Times New Roman"/>
          <w:b w:val="false"/>
          <w:i w:val="false"/>
          <w:color w:val="000000"/>
          <w:sz w:val="28"/>
        </w:rPr>
        <w:t xml:space="preserve">
      Келiсiлген құрылымдық саясатты практикалық тұрғыдан жүзеге асыру үшiн мемлекетаралық (бiрлескен) жобалар мен бағдарламаларды әзiрлеу мен жүзеге асыруды қолға алу көзделуде. </w:t>
      </w:r>
      <w:r>
        <w:br/>
      </w:r>
      <w:r>
        <w:rPr>
          <w:rFonts w:ascii="Times New Roman"/>
          <w:b w:val="false"/>
          <w:i w:val="false"/>
          <w:color w:val="000000"/>
          <w:sz w:val="28"/>
        </w:rPr>
        <w:t xml:space="preserve">
      Қызметтiң жекелеген салаларындағы ынтымақтастықтың негiзгi бағыттары отын-энергетика мен агроөнеркәсiп кешендерi, металлургия, машина жасау көлiк саласындағы салааралық ынтымақтастық болып табылады. </w:t>
      </w:r>
      <w:r>
        <w:br/>
      </w:r>
      <w:r>
        <w:rPr>
          <w:rFonts w:ascii="Times New Roman"/>
          <w:b w:val="false"/>
          <w:i w:val="false"/>
          <w:color w:val="000000"/>
          <w:sz w:val="28"/>
        </w:rPr>
        <w:t xml:space="preserve">
      Әскери-экономикалық ынтымақтастық, ғарыш кеңiстiгiн зерттеу саласындағы өзара iс-қимыл, сондай-ақ "Байқоңыр" ғарыш айлағы мен әскери сынақ полигондарын пайдалану да ескеріледi. </w:t>
      </w:r>
      <w:r>
        <w:br/>
      </w:r>
      <w:r>
        <w:rPr>
          <w:rFonts w:ascii="Times New Roman"/>
          <w:b w:val="false"/>
          <w:i w:val="false"/>
          <w:color w:val="000000"/>
          <w:sz w:val="28"/>
        </w:rPr>
        <w:t xml:space="preserve">
      Қазақстан Республикасы мен Ресей Федерациясының ғылыми әлеуетiн тиiмдi пайдалану мақсатында ғылыми, жобалық және конструкторлық- технологиялық ұйымдардың қызметiн үйлестiрудi жүзеге асыру маңызды бағыт болып табылады. </w:t>
      </w:r>
      <w:r>
        <w:br/>
      </w:r>
      <w:r>
        <w:rPr>
          <w:rFonts w:ascii="Times New Roman"/>
          <w:b w:val="false"/>
          <w:i w:val="false"/>
          <w:color w:val="000000"/>
          <w:sz w:val="28"/>
        </w:rPr>
        <w:t xml:space="preserve">
      Денсаулық сақтау және санитарлық-эпидемиологиялық жағдайды жақсарту, дәрi-дәрмектік препараттар мен медициналық техника өндiрiсi саласында өзара тиiмдi ынтымақтастықты дамытудағы күш-жiгердi үйлестiру жүзеге асырылатын болады; </w:t>
      </w:r>
      <w:r>
        <w:br/>
      </w:r>
      <w:r>
        <w:rPr>
          <w:rFonts w:ascii="Times New Roman"/>
          <w:b w:val="false"/>
          <w:i w:val="false"/>
          <w:color w:val="000000"/>
          <w:sz w:val="28"/>
        </w:rPr>
        <w:t xml:space="preserve">
      Сауда-экономикалық ынтымақтастықты жүзеге асыру қажеттi статистикалық ақпаратты белсендi түрде алмасуды көздейдi. Статистикалық басылымдармен және жарияланымдармен, әдiстемелiк материалдармен алмасу, сыртқы сауда статистикасын қалыптастырудың принциптерiн келiсу қарастырылатын болады. </w:t>
      </w:r>
      <w:r>
        <w:br/>
      </w:r>
      <w:r>
        <w:rPr>
          <w:rFonts w:ascii="Times New Roman"/>
          <w:b w:val="false"/>
          <w:i w:val="false"/>
          <w:color w:val="000000"/>
          <w:sz w:val="28"/>
        </w:rPr>
        <w:t xml:space="preserve">
      Тауарлар мен қызмет көрсету рыноктарындағы сұраныс пен ұсыныстың жай-күйi туралы Қазақстан Республикасы мен Ресей Федерациясының бiрлескен ақпараттық жүйесiн құру жөніндегi ұсыныстарды әзiрлеу жоспарлануда. </w:t>
      </w:r>
      <w:r>
        <w:br/>
      </w:r>
      <w:r>
        <w:rPr>
          <w:rFonts w:ascii="Times New Roman"/>
          <w:b w:val="false"/>
          <w:i w:val="false"/>
          <w:color w:val="000000"/>
          <w:sz w:val="28"/>
        </w:rPr>
        <w:t xml:space="preserve">
      Азаматтарды әлеуметтiк қамтамасыз ету, жұмыспен қамту, еңбек шарттары, түрлi салалар үшiн бiліктiлiгi жоғары кадрларды даярлау, мамандар, ғалымдар, аспиранттар, стажерлар және студенттер алмасу салаларында, сондай-ақ мәдениет пен өнер, дене тәрбиесiнiң мәдениетi, спорт, санаториялық-курорттық iс пен туризм саласында өзара iс-қимыл жасаудың ортақ проблемаларын шешу үшiн нормативтiк-құқықтық негiздi одан әрi жетiлдiру көзделуде. </w:t>
      </w:r>
      <w:r>
        <w:br/>
      </w:r>
      <w:r>
        <w:rPr>
          <w:rFonts w:ascii="Times New Roman"/>
          <w:b w:val="false"/>
          <w:i w:val="false"/>
          <w:color w:val="000000"/>
          <w:sz w:val="28"/>
        </w:rPr>
        <w:t xml:space="preserve">
      Айнала ортаның жай-күйiн қорғау мен жақсарту, шекаралас аймақтардың ластануына жол бермеу, табиғат пайдалануды ұтымды және ресурстарды үнемдейтiндей сипатта жүргiзу салаларында ынтымақтастық одан әрi дамитын болады. </w:t>
      </w:r>
      <w:r>
        <w:br/>
      </w:r>
      <w:r>
        <w:rPr>
          <w:rFonts w:ascii="Times New Roman"/>
          <w:b w:val="false"/>
          <w:i w:val="false"/>
          <w:color w:val="000000"/>
          <w:sz w:val="28"/>
        </w:rPr>
        <w:t xml:space="preserve">
      Қалыптасқан аймақаралық шаруашылық байланыстарды, оларда тұратын халықтардың әдет-ғұрпы мен рухани құндылықтарын ескере отырып, осы аумақтардың әлеуметтiк-экономикалық тұрмысын жақсарту үшiн қолайлы жағдайлар жасаудың маңызды бағыты болып табылатын Қазақстан Республикасы мен Ресей Федерациясының аймақаралық, оның iшiнде шекаралық облыстарының ынтымақтастығы дамытылуы тиiс. </w:t>
      </w:r>
    </w:p>
    <w:bookmarkStart w:name="z52" w:id="15"/>
    <w:p>
      <w:pPr>
        <w:spacing w:after="0"/>
        <w:ind w:left="0"/>
        <w:jc w:val="both"/>
      </w:pPr>
      <w:r>
        <w:rPr>
          <w:rFonts w:ascii="Times New Roman"/>
          <w:b w:val="false"/>
          <w:i w:val="false"/>
          <w:color w:val="000000"/>
          <w:sz w:val="28"/>
        </w:rPr>
        <w:t>
</w:t>
      </w:r>
      <w:r>
        <w:rPr>
          <w:rFonts w:ascii="Times New Roman"/>
          <w:b/>
          <w:i w:val="false"/>
          <w:color w:val="000000"/>
          <w:sz w:val="28"/>
        </w:rPr>
        <w:t xml:space="preserve">             IV. Бағдарламаны жүзеге асыруды басқару </w:t>
      </w:r>
    </w:p>
    <w:bookmarkEnd w:id="15"/>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ынтымақтастық жөнiндегi Бiрлескен үкiметаралық комиссияның шеңберiнде осы Бағдарламаны жүзеге асыруды үйлестiру мақсатында Бағдарламаны жүзеге асыру жөнiндегi Yйлестiру кеңесi (бұдан былай - Yйлестiру кеңесi деп аталады) және Бағдарламаның негiзгi бөлiмдерiн жүзеге асыру жөнiндегi жұмыс топтары құрылады.  </w:t>
      </w:r>
      <w:r>
        <w:br/>
      </w:r>
      <w:r>
        <w:rPr>
          <w:rFonts w:ascii="Times New Roman"/>
          <w:b w:val="false"/>
          <w:i w:val="false"/>
          <w:color w:val="000000"/>
          <w:sz w:val="28"/>
        </w:rPr>
        <w:t xml:space="preserve">
      Yйлестiру кеңесi қазақстандық және ресейлiк бөлiктерден тұрады, олардың әрқайсысын тиiстi Тараптың үкiмет басшысы тағайындайтын Төраға басқарады.  </w:t>
      </w:r>
      <w:r>
        <w:br/>
      </w:r>
      <w:r>
        <w:rPr>
          <w:rFonts w:ascii="Times New Roman"/>
          <w:b w:val="false"/>
          <w:i w:val="false"/>
          <w:color w:val="000000"/>
          <w:sz w:val="28"/>
        </w:rPr>
        <w:t xml:space="preserve">
      Yйлестiру кеңесiнiң құрамына қазақстандық және ресейлiк Тараптардың жұмыс топтарының басшылары енедi.  </w:t>
      </w:r>
      <w:r>
        <w:br/>
      </w:r>
      <w:r>
        <w:rPr>
          <w:rFonts w:ascii="Times New Roman"/>
          <w:b w:val="false"/>
          <w:i w:val="false"/>
          <w:color w:val="000000"/>
          <w:sz w:val="28"/>
        </w:rPr>
        <w:t xml:space="preserve">
      Үйлестiру кеңесiнiң отырысы қажеттiлiгiне қарай, бiрақ кем дегенде жылына бiр рет Қазақстан Республикасы мен Ресей Федерациясында алма-кезек өткiзiледi. Yйлестiру кеңесiнiң отырысына қабылдаушы Тараптың төрағасы төрағалық етедi.  </w:t>
      </w:r>
      <w:r>
        <w:br/>
      </w:r>
      <w:r>
        <w:rPr>
          <w:rFonts w:ascii="Times New Roman"/>
          <w:b w:val="false"/>
          <w:i w:val="false"/>
          <w:color w:val="000000"/>
          <w:sz w:val="28"/>
        </w:rPr>
        <w:t xml:space="preserve">
      Үйлестiру кеңесiнiң негiзгi функцияларына:  </w:t>
      </w:r>
      <w:r>
        <w:br/>
      </w:r>
      <w:r>
        <w:rPr>
          <w:rFonts w:ascii="Times New Roman"/>
          <w:b w:val="false"/>
          <w:i w:val="false"/>
          <w:color w:val="000000"/>
          <w:sz w:val="28"/>
        </w:rPr>
        <w:t xml:space="preserve">
      ұлттық бөлiктерi шеңберiнде осы Бағдарламаны жүзеге асыру жөнiндегі қызметтi үйлестiру;  </w:t>
      </w:r>
      <w:r>
        <w:br/>
      </w:r>
      <w:r>
        <w:rPr>
          <w:rFonts w:ascii="Times New Roman"/>
          <w:b w:val="false"/>
          <w:i w:val="false"/>
          <w:color w:val="000000"/>
          <w:sz w:val="28"/>
        </w:rPr>
        <w:t xml:space="preserve">
      Қазақстан Республикасы мен Ресей Федерациясы арасындағы ынтымақтастық жөніндегi Бiрлескен үкiметаралық комиссияның отырысында қаралатын, осы Бағдарламаны жүзеге асыру жөніндегі іс-шаралардың жыл сайынғы жоспарын және Бағдарламаның орындалу барысы туралы баяндамаларды әзiрлеудi ұйымдастыру;  </w:t>
      </w:r>
      <w:r>
        <w:br/>
      </w:r>
      <w:r>
        <w:rPr>
          <w:rFonts w:ascii="Times New Roman"/>
          <w:b w:val="false"/>
          <w:i w:val="false"/>
          <w:color w:val="000000"/>
          <w:sz w:val="28"/>
        </w:rPr>
        <w:t xml:space="preserve">
      Осы Бағдарламаны орындауды жүзеге асыру мен үйлестiруге байланысты мәселелер бойынша үкiметаралық келiсiмдердiң жобаларын әзiрлеудi ұйымдастыру;  </w:t>
      </w:r>
      <w:r>
        <w:br/>
      </w:r>
      <w:r>
        <w:rPr>
          <w:rFonts w:ascii="Times New Roman"/>
          <w:b w:val="false"/>
          <w:i w:val="false"/>
          <w:color w:val="000000"/>
          <w:sz w:val="28"/>
        </w:rPr>
        <w:t xml:space="preserve">
      Осы Бағдарламаны жүзеге асыруға байланысты жекелеген проблемаларды Қазақстан Республикасы мен Ресей Федерациясы арасындағы ынтымақтастық жөнiндегi Бiрлескен үкiметаралық комиссиясының отырыстарында қарау үшiн әзiрлеу; </w:t>
      </w:r>
      <w:r>
        <w:br/>
      </w:r>
      <w:r>
        <w:rPr>
          <w:rFonts w:ascii="Times New Roman"/>
          <w:b w:val="false"/>
          <w:i w:val="false"/>
          <w:color w:val="000000"/>
          <w:sz w:val="28"/>
        </w:rPr>
        <w:t xml:space="preserve">
      Yйлестiру кеңесiнiң регламентiмен айқындалатын өзге де функциялар жатады. </w:t>
      </w:r>
      <w:r>
        <w:br/>
      </w:r>
      <w:r>
        <w:rPr>
          <w:rFonts w:ascii="Times New Roman"/>
          <w:b w:val="false"/>
          <w:i w:val="false"/>
          <w:color w:val="000000"/>
          <w:sz w:val="28"/>
        </w:rPr>
        <w:t xml:space="preserve">
      Үйлестiру кеңесiнiң регламентi 1998-2007 жылдарға арналған экономикалық ынтымақтастық туралы Қазақстан Республикасы мен Ресей Федерациясы арасындағы шарттың күшiне енген күнiнен бастап 60 күннен кешiктiрілместен Yйлестiру кеңесiнiң отырысында қаралады және бекiтiледi. </w:t>
      </w:r>
    </w:p>
    <w:bookmarkStart w:name="z53" w:id="16"/>
    <w:p>
      <w:pPr>
        <w:spacing w:after="0"/>
        <w:ind w:left="0"/>
        <w:jc w:val="left"/>
      </w:pPr>
      <w:r>
        <w:rPr>
          <w:rFonts w:ascii="Times New Roman"/>
          <w:b/>
          <w:i w:val="false"/>
          <w:color w:val="000000"/>
        </w:rPr>
        <w:t xml:space="preserve"> 
  Қазақстан Республикасы мен Ресей Федерациясының арасындағы </w:t>
      </w:r>
      <w:r>
        <w:br/>
      </w:r>
      <w:r>
        <w:rPr>
          <w:rFonts w:ascii="Times New Roman"/>
          <w:b/>
          <w:i w:val="false"/>
          <w:color w:val="000000"/>
        </w:rPr>
        <w:t xml:space="preserve">
1998-2007 жылдарға арналған экономикалық ынтымақтастықтың </w:t>
      </w:r>
      <w:r>
        <w:br/>
      </w:r>
      <w:r>
        <w:rPr>
          <w:rFonts w:ascii="Times New Roman"/>
          <w:b/>
          <w:i w:val="false"/>
          <w:color w:val="000000"/>
        </w:rPr>
        <w:t xml:space="preserve">
бағдарламасына байланысты іс-шаралар </w:t>
      </w:r>
    </w:p>
    <w:bookmarkEnd w:id="1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|Қазақстан   | Ресей     | </w:t>
      </w:r>
      <w:r>
        <w:br/>
      </w:r>
      <w:r>
        <w:rPr>
          <w:rFonts w:ascii="Times New Roman"/>
          <w:b w:val="false"/>
          <w:i w:val="false"/>
          <w:color w:val="000000"/>
          <w:sz w:val="28"/>
        </w:rPr>
        <w:t xml:space="preserve">
|  N  |       Іс-шаралардың мазмұны       |Республикасы|Федерациясы| </w:t>
      </w:r>
      <w:r>
        <w:br/>
      </w:r>
      <w:r>
        <w:rPr>
          <w:rFonts w:ascii="Times New Roman"/>
          <w:b w:val="false"/>
          <w:i w:val="false"/>
          <w:color w:val="000000"/>
          <w:sz w:val="28"/>
        </w:rPr>
        <w:t xml:space="preserve">
| р/с |                                   |жағынан     |жағынан    | </w:t>
      </w:r>
      <w:r>
        <w:br/>
      </w:r>
      <w:r>
        <w:rPr>
          <w:rFonts w:ascii="Times New Roman"/>
          <w:b w:val="false"/>
          <w:i w:val="false"/>
          <w:color w:val="000000"/>
          <w:sz w:val="28"/>
        </w:rPr>
        <w:t xml:space="preserve">
|     |                                   |атқарушылар |атқарушылар|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|Экономикалық ынтымақтастықтың жалпы|            |           | </w:t>
      </w:r>
      <w:r>
        <w:br/>
      </w:r>
      <w:r>
        <w:rPr>
          <w:rFonts w:ascii="Times New Roman"/>
          <w:b w:val="false"/>
          <w:i w:val="false"/>
          <w:color w:val="000000"/>
          <w:sz w:val="28"/>
        </w:rPr>
        <w:t xml:space="preserve">
|     |мәселелері                         |            |           | </w:t>
      </w:r>
      <w:r>
        <w:br/>
      </w:r>
      <w:r>
        <w:rPr>
          <w:rFonts w:ascii="Times New Roman"/>
          <w:b w:val="false"/>
          <w:i w:val="false"/>
          <w:color w:val="000000"/>
          <w:sz w:val="28"/>
        </w:rPr>
        <w:t xml:space="preserve">
| 1.  |Мыналар бойынша ұсыныстар дайындау:|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|1.1  |бірлескен шаруашылық жүргізуші құ. |Әділетмині, |Экономика. | </w:t>
      </w:r>
      <w:r>
        <w:br/>
      </w:r>
      <w:r>
        <w:rPr>
          <w:rFonts w:ascii="Times New Roman"/>
          <w:b w:val="false"/>
          <w:i w:val="false"/>
          <w:color w:val="000000"/>
          <w:sz w:val="28"/>
        </w:rPr>
        <w:t xml:space="preserve">
|     |рылымдар құру саласында мемлекет.  |ЭИСМ        |мині       | </w:t>
      </w:r>
      <w:r>
        <w:br/>
      </w:r>
      <w:r>
        <w:rPr>
          <w:rFonts w:ascii="Times New Roman"/>
          <w:b w:val="false"/>
          <w:i w:val="false"/>
          <w:color w:val="000000"/>
          <w:sz w:val="28"/>
        </w:rPr>
        <w:t xml:space="preserve">
|     |тердің заң және басқа да норматив. |            |           | </w:t>
      </w:r>
      <w:r>
        <w:br/>
      </w:r>
      <w:r>
        <w:rPr>
          <w:rFonts w:ascii="Times New Roman"/>
          <w:b w:val="false"/>
          <w:i w:val="false"/>
          <w:color w:val="000000"/>
          <w:sz w:val="28"/>
        </w:rPr>
        <w:t xml:space="preserve">
|     |тік актілерін үйлестіру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|1.2  |келісілген баға саясатын жүргізу: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|1.2.1|табиғи монополиялардың қызметін    |ТМРК,       |Қаржымині, | </w:t>
      </w:r>
      <w:r>
        <w:br/>
      </w:r>
      <w:r>
        <w:rPr>
          <w:rFonts w:ascii="Times New Roman"/>
          <w:b w:val="false"/>
          <w:i w:val="false"/>
          <w:color w:val="000000"/>
          <w:sz w:val="28"/>
        </w:rPr>
        <w:t xml:space="preserve">
|     |реттеу мәселелері бойынша заң және |Қаржымині,  |Экономика. | </w:t>
      </w:r>
      <w:r>
        <w:br/>
      </w:r>
      <w:r>
        <w:rPr>
          <w:rFonts w:ascii="Times New Roman"/>
          <w:b w:val="false"/>
          <w:i w:val="false"/>
          <w:color w:val="000000"/>
          <w:sz w:val="28"/>
        </w:rPr>
        <w:t xml:space="preserve">
|     |нормативтік-әдістемелік базаларды  |ЭИСМ        |мині       | </w:t>
      </w:r>
      <w:r>
        <w:br/>
      </w:r>
      <w:r>
        <w:rPr>
          <w:rFonts w:ascii="Times New Roman"/>
          <w:b w:val="false"/>
          <w:i w:val="false"/>
          <w:color w:val="000000"/>
          <w:sz w:val="28"/>
        </w:rPr>
        <w:t xml:space="preserve">
|     |бір ізге салу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|1.2.2|бағаларды (тарифтерді) мемлекетіші.|Әділетмині, |Экономика. | </w:t>
      </w:r>
      <w:r>
        <w:br/>
      </w:r>
      <w:r>
        <w:rPr>
          <w:rFonts w:ascii="Times New Roman"/>
          <w:b w:val="false"/>
          <w:i w:val="false"/>
          <w:color w:val="000000"/>
          <w:sz w:val="28"/>
        </w:rPr>
        <w:t xml:space="preserve">
|     |лік реттеу жүзеге асырылатын өнім. |ЭИСМ, ТМРК  |мині,      | </w:t>
      </w:r>
      <w:r>
        <w:br/>
      </w:r>
      <w:r>
        <w:rPr>
          <w:rFonts w:ascii="Times New Roman"/>
          <w:b w:val="false"/>
          <w:i w:val="false"/>
          <w:color w:val="000000"/>
          <w:sz w:val="28"/>
        </w:rPr>
        <w:t xml:space="preserve">
|     |дердің (қызмет көрсетулердің) тіз. |            |Өнеркәсіп. | </w:t>
      </w:r>
      <w:r>
        <w:br/>
      </w:r>
      <w:r>
        <w:rPr>
          <w:rFonts w:ascii="Times New Roman"/>
          <w:b w:val="false"/>
          <w:i w:val="false"/>
          <w:color w:val="000000"/>
          <w:sz w:val="28"/>
        </w:rPr>
        <w:t xml:space="preserve">
|     |бесін келісу                       |            |саудамині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|1.2.3|тиісті талдаулық байқаулар жүргізу |ҰСА, ЭИСМ   |Қаржымині, | </w:t>
      </w:r>
      <w:r>
        <w:br/>
      </w:r>
      <w:r>
        <w:rPr>
          <w:rFonts w:ascii="Times New Roman"/>
          <w:b w:val="false"/>
          <w:i w:val="false"/>
          <w:color w:val="000000"/>
          <w:sz w:val="28"/>
        </w:rPr>
        <w:t xml:space="preserve">
|     |үшін өнімдердің негізгі түрлерінің |            |Экономика. | </w:t>
      </w:r>
      <w:r>
        <w:br/>
      </w:r>
      <w:r>
        <w:rPr>
          <w:rFonts w:ascii="Times New Roman"/>
          <w:b w:val="false"/>
          <w:i w:val="false"/>
          <w:color w:val="000000"/>
          <w:sz w:val="28"/>
        </w:rPr>
        <w:t xml:space="preserve">
|     |келісілген тізбесі бойынша бағалар.|            |мині       | </w:t>
      </w:r>
      <w:r>
        <w:br/>
      </w:r>
      <w:r>
        <w:rPr>
          <w:rFonts w:ascii="Times New Roman"/>
          <w:b w:val="false"/>
          <w:i w:val="false"/>
          <w:color w:val="000000"/>
          <w:sz w:val="28"/>
        </w:rPr>
        <w:t xml:space="preserve">
|     |дың динамикасы туралы ақпараттар   |            |           | </w:t>
      </w:r>
      <w:r>
        <w:br/>
      </w:r>
      <w:r>
        <w:rPr>
          <w:rFonts w:ascii="Times New Roman"/>
          <w:b w:val="false"/>
          <w:i w:val="false"/>
          <w:color w:val="000000"/>
          <w:sz w:val="28"/>
        </w:rPr>
        <w:t xml:space="preserve">
|     |алмасуды жүзеге асыру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|1.3  |бірлескен инвестициялық жобаларды  |ЭИСМ,       |Экономика. | </w:t>
      </w:r>
      <w:r>
        <w:br/>
      </w:r>
      <w:r>
        <w:rPr>
          <w:rFonts w:ascii="Times New Roman"/>
          <w:b w:val="false"/>
          <w:i w:val="false"/>
          <w:color w:val="000000"/>
          <w:sz w:val="28"/>
        </w:rPr>
        <w:t xml:space="preserve">
|     |әзірлеу                            |Ауылшаруа-  |камині,    | </w:t>
      </w:r>
      <w:r>
        <w:br/>
      </w:r>
      <w:r>
        <w:rPr>
          <w:rFonts w:ascii="Times New Roman"/>
          <w:b w:val="false"/>
          <w:i w:val="false"/>
          <w:color w:val="000000"/>
          <w:sz w:val="28"/>
        </w:rPr>
        <w:t xml:space="preserve">
|     |                                   |шылығымині, |Өнеркәсіп. | </w:t>
      </w:r>
      <w:r>
        <w:br/>
      </w:r>
      <w:r>
        <w:rPr>
          <w:rFonts w:ascii="Times New Roman"/>
          <w:b w:val="false"/>
          <w:i w:val="false"/>
          <w:color w:val="000000"/>
          <w:sz w:val="28"/>
        </w:rPr>
        <w:t xml:space="preserve">
|     |                                   |Көлікком-   |саудамині, | </w:t>
      </w:r>
      <w:r>
        <w:br/>
      </w:r>
      <w:r>
        <w:rPr>
          <w:rFonts w:ascii="Times New Roman"/>
          <w:b w:val="false"/>
          <w:i w:val="false"/>
          <w:color w:val="000000"/>
          <w:sz w:val="28"/>
        </w:rPr>
        <w:t xml:space="preserve">
|     |                                   |мині, БМДМ, |Отын энер. | </w:t>
      </w:r>
      <w:r>
        <w:br/>
      </w:r>
      <w:r>
        <w:rPr>
          <w:rFonts w:ascii="Times New Roman"/>
          <w:b w:val="false"/>
          <w:i w:val="false"/>
          <w:color w:val="000000"/>
          <w:sz w:val="28"/>
        </w:rPr>
        <w:t xml:space="preserve">
|     |                                   |Меминвестком|гетикамині,| </w:t>
      </w:r>
      <w:r>
        <w:br/>
      </w:r>
      <w:r>
        <w:rPr>
          <w:rFonts w:ascii="Times New Roman"/>
          <w:b w:val="false"/>
          <w:i w:val="false"/>
          <w:color w:val="000000"/>
          <w:sz w:val="28"/>
        </w:rPr>
        <w:t xml:space="preserve">
|     |                                   |            |Ауылшаруа. | </w:t>
      </w:r>
      <w:r>
        <w:br/>
      </w:r>
      <w:r>
        <w:rPr>
          <w:rFonts w:ascii="Times New Roman"/>
          <w:b w:val="false"/>
          <w:i w:val="false"/>
          <w:color w:val="000000"/>
          <w:sz w:val="28"/>
        </w:rPr>
        <w:t xml:space="preserve">
|     |                                   |            |шылығы     | </w:t>
      </w:r>
      <w:r>
        <w:br/>
      </w:r>
      <w:r>
        <w:rPr>
          <w:rFonts w:ascii="Times New Roman"/>
          <w:b w:val="false"/>
          <w:i w:val="false"/>
          <w:color w:val="000000"/>
          <w:sz w:val="28"/>
        </w:rPr>
        <w:t xml:space="preserve">
|     |                                   |            |өнімдер.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|Көлікмині, | </w:t>
      </w:r>
      <w:r>
        <w:br/>
      </w:r>
      <w:r>
        <w:rPr>
          <w:rFonts w:ascii="Times New Roman"/>
          <w:b w:val="false"/>
          <w:i w:val="false"/>
          <w:color w:val="000000"/>
          <w:sz w:val="28"/>
        </w:rPr>
        <w:t xml:space="preserve">
|     |                                   |            |Біліммині, | </w:t>
      </w:r>
      <w:r>
        <w:br/>
      </w:r>
      <w:r>
        <w:rPr>
          <w:rFonts w:ascii="Times New Roman"/>
          <w:b w:val="false"/>
          <w:i w:val="false"/>
          <w:color w:val="000000"/>
          <w:sz w:val="28"/>
        </w:rPr>
        <w:t xml:space="preserve">
|     |                                   |            |Мәдениет.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|Денсаулық.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|1.4  |Қор рыногын дамыту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|1.4.1|Қазақстан Республикасының Бағалы   |БҚҰК        |БҚФК       | </w:t>
      </w:r>
      <w:r>
        <w:br/>
      </w:r>
      <w:r>
        <w:rPr>
          <w:rFonts w:ascii="Times New Roman"/>
          <w:b w:val="false"/>
          <w:i w:val="false"/>
          <w:color w:val="000000"/>
          <w:sz w:val="28"/>
        </w:rPr>
        <w:t xml:space="preserve">
|     |қағаздар жөніндегі ұлттық комиссия.|            |           | </w:t>
      </w:r>
      <w:r>
        <w:br/>
      </w:r>
      <w:r>
        <w:rPr>
          <w:rFonts w:ascii="Times New Roman"/>
          <w:b w:val="false"/>
          <w:i w:val="false"/>
          <w:color w:val="000000"/>
          <w:sz w:val="28"/>
        </w:rPr>
        <w:t xml:space="preserve">
|     |сы мен Бағалы қағаздар жөніндегі   |            |           | </w:t>
      </w:r>
      <w:r>
        <w:br/>
      </w:r>
      <w:r>
        <w:rPr>
          <w:rFonts w:ascii="Times New Roman"/>
          <w:b w:val="false"/>
          <w:i w:val="false"/>
          <w:color w:val="000000"/>
          <w:sz w:val="28"/>
        </w:rPr>
        <w:t xml:space="preserve">
|     |федералдық комиссияның ынтымақтас. |            |           | </w:t>
      </w:r>
      <w:r>
        <w:br/>
      </w:r>
      <w:r>
        <w:rPr>
          <w:rFonts w:ascii="Times New Roman"/>
          <w:b w:val="false"/>
          <w:i w:val="false"/>
          <w:color w:val="000000"/>
          <w:sz w:val="28"/>
        </w:rPr>
        <w:t xml:space="preserve">
|     |тығы бағыттарында                  |            |           | </w:t>
      </w:r>
      <w:r>
        <w:br/>
      </w:r>
      <w:r>
        <w:rPr>
          <w:rFonts w:ascii="Times New Roman"/>
          <w:b w:val="false"/>
          <w:i w:val="false"/>
          <w:color w:val="000000"/>
          <w:sz w:val="28"/>
        </w:rPr>
        <w:t xml:space="preserve">
|     |                                   |            |           | </w:t>
      </w:r>
      <w:r>
        <w:br/>
      </w:r>
      <w:r>
        <w:rPr>
          <w:rFonts w:ascii="Times New Roman"/>
          <w:b w:val="false"/>
          <w:i w:val="false"/>
          <w:color w:val="000000"/>
          <w:sz w:val="28"/>
        </w:rPr>
        <w:t xml:space="preserve">
|1.4.2|Бағалы қағаздар рыногындағы реттеу |БҚҰК        |БҚФК       | </w:t>
      </w:r>
      <w:r>
        <w:br/>
      </w:r>
      <w:r>
        <w:rPr>
          <w:rFonts w:ascii="Times New Roman"/>
          <w:b w:val="false"/>
          <w:i w:val="false"/>
          <w:color w:val="000000"/>
          <w:sz w:val="28"/>
        </w:rPr>
        <w:t xml:space="preserve">
|     |мен бақылау жасау мәселелері жөнін.|            |           | </w:t>
      </w:r>
      <w:r>
        <w:br/>
      </w:r>
      <w:r>
        <w:rPr>
          <w:rFonts w:ascii="Times New Roman"/>
          <w:b w:val="false"/>
          <w:i w:val="false"/>
          <w:color w:val="000000"/>
          <w:sz w:val="28"/>
        </w:rPr>
        <w:t xml:space="preserve">
|     |де ақпарат алмасу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|1.4.3|бағалы қағаздар рыногында ақпарат. |БҚҰК        |БҚФК       | </w:t>
      </w:r>
      <w:r>
        <w:br/>
      </w:r>
      <w:r>
        <w:rPr>
          <w:rFonts w:ascii="Times New Roman"/>
          <w:b w:val="false"/>
          <w:i w:val="false"/>
          <w:color w:val="000000"/>
          <w:sz w:val="28"/>
        </w:rPr>
        <w:t xml:space="preserve">
|     |тарды ашудың жүйесін құру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|1.5  |тұтынушылар құқықтарын қорғау жө.  |ЭИСМ,       |Өнеркәсіп  | </w:t>
      </w:r>
      <w:r>
        <w:br/>
      </w:r>
      <w:r>
        <w:rPr>
          <w:rFonts w:ascii="Times New Roman"/>
          <w:b w:val="false"/>
          <w:i w:val="false"/>
          <w:color w:val="000000"/>
          <w:sz w:val="28"/>
        </w:rPr>
        <w:t xml:space="preserve">
|     |ніндегі мемлекеттердің заңдарын же.|Әділетмині  |саудамині  | </w:t>
      </w:r>
      <w:r>
        <w:br/>
      </w:r>
      <w:r>
        <w:rPr>
          <w:rFonts w:ascii="Times New Roman"/>
          <w:b w:val="false"/>
          <w:i w:val="false"/>
          <w:color w:val="000000"/>
          <w:sz w:val="28"/>
        </w:rPr>
        <w:t xml:space="preserve">
|     |тілдіру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|1.6  |Тауарлар рыноктарын дамыту: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|1.6.1|бірлескен рынокқа жұмыс істейтін   |ЭИСМ,       |Өнеркәсіп. | </w:t>
      </w:r>
      <w:r>
        <w:br/>
      </w:r>
      <w:r>
        <w:rPr>
          <w:rFonts w:ascii="Times New Roman"/>
          <w:b w:val="false"/>
          <w:i w:val="false"/>
          <w:color w:val="000000"/>
          <w:sz w:val="28"/>
        </w:rPr>
        <w:t xml:space="preserve">
|     |өндірістерді құру                  |Ауылшаруашы-|саудамині, | </w:t>
      </w:r>
      <w:r>
        <w:br/>
      </w:r>
      <w:r>
        <w:rPr>
          <w:rFonts w:ascii="Times New Roman"/>
          <w:b w:val="false"/>
          <w:i w:val="false"/>
          <w:color w:val="000000"/>
          <w:sz w:val="28"/>
        </w:rPr>
        <w:t xml:space="preserve">
|     |                                   |лығымині    |Экономика.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|1.6.2|тауарлар рыноктары жай-күйіне тал. |ЭИСМ,       |Өнеркәсіп. | </w:t>
      </w:r>
      <w:r>
        <w:br/>
      </w:r>
      <w:r>
        <w:rPr>
          <w:rFonts w:ascii="Times New Roman"/>
          <w:b w:val="false"/>
          <w:i w:val="false"/>
          <w:color w:val="000000"/>
          <w:sz w:val="28"/>
        </w:rPr>
        <w:t xml:space="preserve">
|     |дау жасау және оларды өзара тиімді |Ауылшаруашы |саудамині, | </w:t>
      </w:r>
      <w:r>
        <w:br/>
      </w:r>
      <w:r>
        <w:rPr>
          <w:rFonts w:ascii="Times New Roman"/>
          <w:b w:val="false"/>
          <w:i w:val="false"/>
          <w:color w:val="000000"/>
          <w:sz w:val="28"/>
        </w:rPr>
        <w:t xml:space="preserve">
|     |дамыту жөніндегі шараларды үйлесті.|лығымині,   |Экономика. | </w:t>
      </w:r>
      <w:r>
        <w:br/>
      </w:r>
      <w:r>
        <w:rPr>
          <w:rFonts w:ascii="Times New Roman"/>
          <w:b w:val="false"/>
          <w:i w:val="false"/>
          <w:color w:val="000000"/>
          <w:sz w:val="28"/>
        </w:rPr>
        <w:t xml:space="preserve">
|     |ру                                 |ҰСА         |мині, МТК  | </w:t>
      </w:r>
      <w:r>
        <w:br/>
      </w:r>
      <w:r>
        <w:rPr>
          <w:rFonts w:ascii="Times New Roman"/>
          <w:b w:val="false"/>
          <w:i w:val="false"/>
          <w:color w:val="000000"/>
          <w:sz w:val="28"/>
        </w:rPr>
        <w:t xml:space="preserve">
|     |                                   |            |           | </w:t>
      </w:r>
      <w:r>
        <w:br/>
      </w:r>
      <w:r>
        <w:rPr>
          <w:rFonts w:ascii="Times New Roman"/>
          <w:b w:val="false"/>
          <w:i w:val="false"/>
          <w:color w:val="000000"/>
          <w:sz w:val="28"/>
        </w:rPr>
        <w:t xml:space="preserve">
|1.6.3|Өнімдердің маңызды түрлері бойынша |ЭИСМ,       |Экономика. | </w:t>
      </w:r>
      <w:r>
        <w:br/>
      </w:r>
      <w:r>
        <w:rPr>
          <w:rFonts w:ascii="Times New Roman"/>
          <w:b w:val="false"/>
          <w:i w:val="false"/>
          <w:color w:val="000000"/>
          <w:sz w:val="28"/>
        </w:rPr>
        <w:t xml:space="preserve">
|     |сұраныстар мен ұсыныстардың бірлес.|Ауылшаруашы.|мині, МТК  | </w:t>
      </w:r>
      <w:r>
        <w:br/>
      </w:r>
      <w:r>
        <w:rPr>
          <w:rFonts w:ascii="Times New Roman"/>
          <w:b w:val="false"/>
          <w:i w:val="false"/>
          <w:color w:val="000000"/>
          <w:sz w:val="28"/>
        </w:rPr>
        <w:t xml:space="preserve">
|     |кен баланстарын әзірлеу            |лығымині,   |           | </w:t>
      </w:r>
      <w:r>
        <w:br/>
      </w:r>
      <w:r>
        <w:rPr>
          <w:rFonts w:ascii="Times New Roman"/>
          <w:b w:val="false"/>
          <w:i w:val="false"/>
          <w:color w:val="000000"/>
          <w:sz w:val="28"/>
        </w:rPr>
        <w:t xml:space="preserve">
|     |                                   |            |           | </w:t>
      </w:r>
      <w:r>
        <w:br/>
      </w:r>
      <w:r>
        <w:rPr>
          <w:rFonts w:ascii="Times New Roman"/>
          <w:b w:val="false"/>
          <w:i w:val="false"/>
          <w:color w:val="000000"/>
          <w:sz w:val="28"/>
        </w:rPr>
        <w:t xml:space="preserve">
| 2.  |Үкіметаралық келісімдердің жобала. |            |           | </w:t>
      </w:r>
      <w:r>
        <w:br/>
      </w:r>
      <w:r>
        <w:rPr>
          <w:rFonts w:ascii="Times New Roman"/>
          <w:b w:val="false"/>
          <w:i w:val="false"/>
          <w:color w:val="000000"/>
          <w:sz w:val="28"/>
        </w:rPr>
        <w:t xml:space="preserve">
|     |рын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|2.1  |бәсекелестікті қамтамасыз ету сала.|ТМРК        |ММК        | </w:t>
      </w:r>
      <w:r>
        <w:br/>
      </w:r>
      <w:r>
        <w:rPr>
          <w:rFonts w:ascii="Times New Roman"/>
          <w:b w:val="false"/>
          <w:i w:val="false"/>
          <w:color w:val="000000"/>
          <w:sz w:val="28"/>
        </w:rPr>
        <w:t xml:space="preserve">
|     |сындағы өзара іс-қимыл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|2.2  |мемлекетаралық қаржы-өнеркәсіптік  |ЭИСМ        |Өнеркәсіп. | </w:t>
      </w:r>
      <w:r>
        <w:br/>
      </w:r>
      <w:r>
        <w:rPr>
          <w:rFonts w:ascii="Times New Roman"/>
          <w:b w:val="false"/>
          <w:i w:val="false"/>
          <w:color w:val="000000"/>
          <w:sz w:val="28"/>
        </w:rPr>
        <w:t xml:space="preserve">
|     |топтарды құру туралы               |            |саудамині, | </w:t>
      </w:r>
      <w:r>
        <w:br/>
      </w:r>
      <w:r>
        <w:rPr>
          <w:rFonts w:ascii="Times New Roman"/>
          <w:b w:val="false"/>
          <w:i w:val="false"/>
          <w:color w:val="000000"/>
          <w:sz w:val="28"/>
        </w:rPr>
        <w:t xml:space="preserve">
|     |                                   |            |Экономи.   | </w:t>
      </w:r>
      <w:r>
        <w:br/>
      </w:r>
      <w:r>
        <w:rPr>
          <w:rFonts w:ascii="Times New Roman"/>
          <w:b w:val="false"/>
          <w:i w:val="false"/>
          <w:color w:val="000000"/>
          <w:sz w:val="28"/>
        </w:rPr>
        <w:t xml:space="preserve">
|     |                                   |            |камині     | </w:t>
      </w:r>
      <w:r>
        <w:br/>
      </w:r>
      <w:r>
        <w:rPr>
          <w:rFonts w:ascii="Times New Roman"/>
          <w:b w:val="false"/>
          <w:i w:val="false"/>
          <w:color w:val="000000"/>
          <w:sz w:val="28"/>
        </w:rPr>
        <w:t xml:space="preserve">
|2.3  |өндірістік кооперациялар туралы    |ЭИСМ        |Өнеркәсіп. | </w:t>
      </w:r>
      <w:r>
        <w:br/>
      </w:r>
      <w:r>
        <w:rPr>
          <w:rFonts w:ascii="Times New Roman"/>
          <w:b w:val="false"/>
          <w:i w:val="false"/>
          <w:color w:val="000000"/>
          <w:sz w:val="28"/>
        </w:rPr>
        <w:t xml:space="preserve">
|     |                                   |            |саудамині, | </w:t>
      </w:r>
      <w:r>
        <w:br/>
      </w:r>
      <w:r>
        <w:rPr>
          <w:rFonts w:ascii="Times New Roman"/>
          <w:b w:val="false"/>
          <w:i w:val="false"/>
          <w:color w:val="000000"/>
          <w:sz w:val="28"/>
        </w:rPr>
        <w:t xml:space="preserve">
|     |                                   |            |Экономи.   | </w:t>
      </w:r>
      <w:r>
        <w:br/>
      </w:r>
      <w:r>
        <w:rPr>
          <w:rFonts w:ascii="Times New Roman"/>
          <w:b w:val="false"/>
          <w:i w:val="false"/>
          <w:color w:val="000000"/>
          <w:sz w:val="28"/>
        </w:rPr>
        <w:t xml:space="preserve">
|     |                                   |            |камині     | </w:t>
      </w:r>
      <w:r>
        <w:br/>
      </w:r>
      <w:r>
        <w:rPr>
          <w:rFonts w:ascii="Times New Roman"/>
          <w:b w:val="false"/>
          <w:i w:val="false"/>
          <w:color w:val="000000"/>
          <w:sz w:val="28"/>
        </w:rPr>
        <w:t xml:space="preserve">
|2.4  |сертификаттау жөніндегі жұмыстардың|КСМС, ЭИСМ  |Өнеркәсіп. | </w:t>
      </w:r>
      <w:r>
        <w:br/>
      </w:r>
      <w:r>
        <w:rPr>
          <w:rFonts w:ascii="Times New Roman"/>
          <w:b w:val="false"/>
          <w:i w:val="false"/>
          <w:color w:val="000000"/>
          <w:sz w:val="28"/>
        </w:rPr>
        <w:t xml:space="preserve">
|     |нәтижелерін өзара тану туралы      |            |саудамині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     |Қызметтің жекелеген салаларындағы  |            |           | </w:t>
      </w:r>
      <w:r>
        <w:br/>
      </w:r>
      <w:r>
        <w:rPr>
          <w:rFonts w:ascii="Times New Roman"/>
          <w:b w:val="false"/>
          <w:i w:val="false"/>
          <w:color w:val="000000"/>
          <w:sz w:val="28"/>
        </w:rPr>
        <w:t xml:space="preserve">
|     |ынтымақтастық                      |            |           | </w:t>
      </w:r>
      <w:r>
        <w:br/>
      </w:r>
      <w:r>
        <w:rPr>
          <w:rFonts w:ascii="Times New Roman"/>
          <w:b w:val="false"/>
          <w:i w:val="false"/>
          <w:color w:val="000000"/>
          <w:sz w:val="28"/>
        </w:rPr>
        <w:t xml:space="preserve">
|     |                                   |            |           | </w:t>
      </w:r>
      <w:r>
        <w:br/>
      </w:r>
      <w:r>
        <w:rPr>
          <w:rFonts w:ascii="Times New Roman"/>
          <w:b w:val="false"/>
          <w:i w:val="false"/>
          <w:color w:val="000000"/>
          <w:sz w:val="28"/>
        </w:rPr>
        <w:t xml:space="preserve">
| 3.  |Отын-энергетика кешені             |            |           | </w:t>
      </w:r>
      <w:r>
        <w:br/>
      </w:r>
      <w:r>
        <w:rPr>
          <w:rFonts w:ascii="Times New Roman"/>
          <w:b w:val="false"/>
          <w:i w:val="false"/>
          <w:color w:val="000000"/>
          <w:sz w:val="28"/>
        </w:rPr>
        <w:t xml:space="preserve">
|     |                                   |            |           | </w:t>
      </w:r>
      <w:r>
        <w:br/>
      </w:r>
      <w:r>
        <w:rPr>
          <w:rFonts w:ascii="Times New Roman"/>
          <w:b w:val="false"/>
          <w:i w:val="false"/>
          <w:color w:val="000000"/>
          <w:sz w:val="28"/>
        </w:rPr>
        <w:t xml:space="preserve">
|3.1  |мыналар бойынша ұсыныстар дайындау:|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|3.1.1|көмірсутегі шикізаты және Ресей мен|ЭИСМ        |Отынэнер.  | </w:t>
      </w:r>
      <w:r>
        <w:br/>
      </w:r>
      <w:r>
        <w:rPr>
          <w:rFonts w:ascii="Times New Roman"/>
          <w:b w:val="false"/>
          <w:i w:val="false"/>
          <w:color w:val="000000"/>
          <w:sz w:val="28"/>
        </w:rPr>
        <w:t xml:space="preserve">
|     |Қазақстанның энергия жүйелерінің   |            |гиямині    | </w:t>
      </w:r>
      <w:r>
        <w:br/>
      </w:r>
      <w:r>
        <w:rPr>
          <w:rFonts w:ascii="Times New Roman"/>
          <w:b w:val="false"/>
          <w:i w:val="false"/>
          <w:color w:val="000000"/>
          <w:sz w:val="28"/>
        </w:rPr>
        <w:t xml:space="preserve">
|     |арасында электр энергиясы ағынын   |            |           | </w:t>
      </w:r>
      <w:r>
        <w:br/>
      </w:r>
      <w:r>
        <w:rPr>
          <w:rFonts w:ascii="Times New Roman"/>
          <w:b w:val="false"/>
          <w:i w:val="false"/>
          <w:color w:val="000000"/>
          <w:sz w:val="28"/>
        </w:rPr>
        <w:t xml:space="preserve">
|     |өндіруді, жеткізуді және олардың   |            |           | </w:t>
      </w:r>
      <w:r>
        <w:br/>
      </w:r>
      <w:r>
        <w:rPr>
          <w:rFonts w:ascii="Times New Roman"/>
          <w:b w:val="false"/>
          <w:i w:val="false"/>
          <w:color w:val="000000"/>
          <w:sz w:val="28"/>
        </w:rPr>
        <w:t xml:space="preserve">
|     |транзитін ұйымдастыру жөніндегі    |            |           | </w:t>
      </w:r>
      <w:r>
        <w:br/>
      </w:r>
      <w:r>
        <w:rPr>
          <w:rFonts w:ascii="Times New Roman"/>
          <w:b w:val="false"/>
          <w:i w:val="false"/>
          <w:color w:val="000000"/>
          <w:sz w:val="28"/>
        </w:rPr>
        <w:t xml:space="preserve">
|     |шарттық-құқықтық актілерді әзірлеу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|3.1.2|аралық станцияларымен бірге мемле. |"КЕGОК" АҚ  |"Ресей БЭЖ"| </w:t>
      </w:r>
      <w:r>
        <w:br/>
      </w:r>
      <w:r>
        <w:rPr>
          <w:rFonts w:ascii="Times New Roman"/>
          <w:b w:val="false"/>
          <w:i w:val="false"/>
          <w:color w:val="000000"/>
          <w:sz w:val="28"/>
        </w:rPr>
        <w:t xml:space="preserve">
|     |кетаралық электр беру жүйелерін    |            |РАҚ        | </w:t>
      </w:r>
      <w:r>
        <w:br/>
      </w:r>
      <w:r>
        <w:rPr>
          <w:rFonts w:ascii="Times New Roman"/>
          <w:b w:val="false"/>
          <w:i w:val="false"/>
          <w:color w:val="000000"/>
          <w:sz w:val="28"/>
        </w:rPr>
        <w:t xml:space="preserve">
|     |пайдаланудың техникалық және эконо.|            |           | </w:t>
      </w:r>
      <w:r>
        <w:br/>
      </w:r>
      <w:r>
        <w:rPr>
          <w:rFonts w:ascii="Times New Roman"/>
          <w:b w:val="false"/>
          <w:i w:val="false"/>
          <w:color w:val="000000"/>
          <w:sz w:val="28"/>
        </w:rPr>
        <w:t xml:space="preserve">
|     |микалық шарттарын әзірлеу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|3.1.3|Қазақстанның ҰЭЖ мен Ресейдің БЭЖ  |ЭИСМ,       |Отынэнер.  | </w:t>
      </w:r>
      <w:r>
        <w:br/>
      </w:r>
      <w:r>
        <w:rPr>
          <w:rFonts w:ascii="Times New Roman"/>
          <w:b w:val="false"/>
          <w:i w:val="false"/>
          <w:color w:val="000000"/>
          <w:sz w:val="28"/>
        </w:rPr>
        <w:t xml:space="preserve">
|     |параллелді жұмысын қалпына келтіру |"KEGOK" АҚ  |гиямині,   | </w:t>
      </w:r>
      <w:r>
        <w:br/>
      </w:r>
      <w:r>
        <w:rPr>
          <w:rFonts w:ascii="Times New Roman"/>
          <w:b w:val="false"/>
          <w:i w:val="false"/>
          <w:color w:val="000000"/>
          <w:sz w:val="28"/>
        </w:rPr>
        <w:t xml:space="preserve">
|     |мен ұйымдастыру                    |            |"Ресей БЭЖ"| </w:t>
      </w:r>
      <w:r>
        <w:br/>
      </w:r>
      <w:r>
        <w:rPr>
          <w:rFonts w:ascii="Times New Roman"/>
          <w:b w:val="false"/>
          <w:i w:val="false"/>
          <w:color w:val="000000"/>
          <w:sz w:val="28"/>
        </w:rPr>
        <w:t xml:space="preserve">
|     |                                   |            |РАҚ        | </w:t>
      </w:r>
      <w:r>
        <w:br/>
      </w:r>
      <w:r>
        <w:rPr>
          <w:rFonts w:ascii="Times New Roman"/>
          <w:b w:val="false"/>
          <w:i w:val="false"/>
          <w:color w:val="000000"/>
          <w:sz w:val="28"/>
        </w:rPr>
        <w:t xml:space="preserve">
|3.1.4|1992-1996 жылдары Ресейден Қазақ.  |ЭИСМ,       |Отынэнер.  | </w:t>
      </w:r>
      <w:r>
        <w:br/>
      </w:r>
      <w:r>
        <w:rPr>
          <w:rFonts w:ascii="Times New Roman"/>
          <w:b w:val="false"/>
          <w:i w:val="false"/>
          <w:color w:val="000000"/>
          <w:sz w:val="28"/>
        </w:rPr>
        <w:t xml:space="preserve">
|     |станға жеткізілген электр энергиясы|"KEGOK" АҚ, |гиямині,   | </w:t>
      </w:r>
      <w:r>
        <w:br/>
      </w:r>
      <w:r>
        <w:rPr>
          <w:rFonts w:ascii="Times New Roman"/>
          <w:b w:val="false"/>
          <w:i w:val="false"/>
          <w:color w:val="000000"/>
          <w:sz w:val="28"/>
        </w:rPr>
        <w:t xml:space="preserve">
|     |үшін берешектерді өтеудің тетігін  |Қаржымині   |"Ресей БЭЖ"| </w:t>
      </w:r>
      <w:r>
        <w:br/>
      </w:r>
      <w:r>
        <w:rPr>
          <w:rFonts w:ascii="Times New Roman"/>
          <w:b w:val="false"/>
          <w:i w:val="false"/>
          <w:color w:val="000000"/>
          <w:sz w:val="28"/>
        </w:rPr>
        <w:t xml:space="preserve">
|     |жасау                              |            |РАҚ        | </w:t>
      </w:r>
      <w:r>
        <w:br/>
      </w:r>
      <w:r>
        <w:rPr>
          <w:rFonts w:ascii="Times New Roman"/>
          <w:b w:val="false"/>
          <w:i w:val="false"/>
          <w:color w:val="000000"/>
          <w:sz w:val="28"/>
        </w:rPr>
        <w:t xml:space="preserve">
|     |                                   |            |           | </w:t>
      </w:r>
      <w:r>
        <w:br/>
      </w:r>
      <w:r>
        <w:rPr>
          <w:rFonts w:ascii="Times New Roman"/>
          <w:b w:val="false"/>
          <w:i w:val="false"/>
          <w:color w:val="000000"/>
          <w:sz w:val="28"/>
        </w:rPr>
        <w:t xml:space="preserve">
|3.1.5|Ресей және Қазақстан табиғи газын  |ЭИСМ,       |Отынэнер.  | </w:t>
      </w:r>
      <w:r>
        <w:br/>
      </w:r>
      <w:r>
        <w:rPr>
          <w:rFonts w:ascii="Times New Roman"/>
          <w:b w:val="false"/>
          <w:i w:val="false"/>
          <w:color w:val="000000"/>
          <w:sz w:val="28"/>
        </w:rPr>
        <w:t xml:space="preserve">
|     |қазақстан мен ресей тұтынушыларына,|"Интергаз   |гиямині,   | </w:t>
      </w:r>
      <w:r>
        <w:br/>
      </w:r>
      <w:r>
        <w:rPr>
          <w:rFonts w:ascii="Times New Roman"/>
          <w:b w:val="false"/>
          <w:i w:val="false"/>
          <w:color w:val="000000"/>
          <w:sz w:val="28"/>
        </w:rPr>
        <w:t xml:space="preserve">
|     |соның ішінде Ресей және Қазақстан  |ЦА" ЖАҚ     |"Газпром"  | </w:t>
      </w:r>
      <w:r>
        <w:br/>
      </w:r>
      <w:r>
        <w:rPr>
          <w:rFonts w:ascii="Times New Roman"/>
          <w:b w:val="false"/>
          <w:i w:val="false"/>
          <w:color w:val="000000"/>
          <w:sz w:val="28"/>
        </w:rPr>
        <w:t xml:space="preserve">
|     |аумақтары арқылы қазақстан және    |            |РАҚ        | </w:t>
      </w:r>
      <w:r>
        <w:br/>
      </w:r>
      <w:r>
        <w:rPr>
          <w:rFonts w:ascii="Times New Roman"/>
          <w:b w:val="false"/>
          <w:i w:val="false"/>
          <w:color w:val="000000"/>
          <w:sz w:val="28"/>
        </w:rPr>
        <w:t xml:space="preserve">
|     |ресей газын өзара орнын басу және  |            |           | </w:t>
      </w:r>
      <w:r>
        <w:br/>
      </w:r>
      <w:r>
        <w:rPr>
          <w:rFonts w:ascii="Times New Roman"/>
          <w:b w:val="false"/>
          <w:i w:val="false"/>
          <w:color w:val="000000"/>
          <w:sz w:val="28"/>
        </w:rPr>
        <w:t xml:space="preserve">
|     |транзит схемасы бойынша жеткізу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|3.1.6|"Ресей БЭЖ" РАҚ-ға тиесілі Екібас. |ЭИСМ,       |Отынэнер.  | </w:t>
      </w:r>
      <w:r>
        <w:br/>
      </w:r>
      <w:r>
        <w:rPr>
          <w:rFonts w:ascii="Times New Roman"/>
          <w:b w:val="false"/>
          <w:i w:val="false"/>
          <w:color w:val="000000"/>
          <w:sz w:val="28"/>
        </w:rPr>
        <w:t xml:space="preserve">
|     |тұз көмір бассейнінің "Северный"   |Қаржымині   |гиямині,   | </w:t>
      </w:r>
      <w:r>
        <w:br/>
      </w:r>
      <w:r>
        <w:rPr>
          <w:rFonts w:ascii="Times New Roman"/>
          <w:b w:val="false"/>
          <w:i w:val="false"/>
          <w:color w:val="000000"/>
          <w:sz w:val="28"/>
        </w:rPr>
        <w:t xml:space="preserve">
|     |кеніші мен "Богатыр" кенішінің N 9 |            |"Ресей БЭЖ"| </w:t>
      </w:r>
      <w:r>
        <w:br/>
      </w:r>
      <w:r>
        <w:rPr>
          <w:rFonts w:ascii="Times New Roman"/>
          <w:b w:val="false"/>
          <w:i w:val="false"/>
          <w:color w:val="000000"/>
          <w:sz w:val="28"/>
        </w:rPr>
        <w:t xml:space="preserve">
|     |"Поле" кенішінің "Ресей БЭЖ" РАҚ-  |            |РАҚ,       | </w:t>
      </w:r>
      <w:r>
        <w:br/>
      </w:r>
      <w:r>
        <w:rPr>
          <w:rFonts w:ascii="Times New Roman"/>
          <w:b w:val="false"/>
          <w:i w:val="false"/>
          <w:color w:val="000000"/>
          <w:sz w:val="28"/>
        </w:rPr>
        <w:t xml:space="preserve">
|     |тың меншігін аталған кеніштерге    |            |"Энерго.   | </w:t>
      </w:r>
      <w:r>
        <w:br/>
      </w:r>
      <w:r>
        <w:rPr>
          <w:rFonts w:ascii="Times New Roman"/>
          <w:b w:val="false"/>
          <w:i w:val="false"/>
          <w:color w:val="000000"/>
          <w:sz w:val="28"/>
        </w:rPr>
        <w:t xml:space="preserve">
|     |заңды ресімдеуді аяқтауды және "Се.|            |уголь" АҚ  | </w:t>
      </w:r>
      <w:r>
        <w:br/>
      </w:r>
      <w:r>
        <w:rPr>
          <w:rFonts w:ascii="Times New Roman"/>
          <w:b w:val="false"/>
          <w:i w:val="false"/>
          <w:color w:val="000000"/>
          <w:sz w:val="28"/>
        </w:rPr>
        <w:t xml:space="preserve">
|     |верный" кенішіне "Ударный" және    |            |           | </w:t>
      </w:r>
      <w:r>
        <w:br/>
      </w:r>
      <w:r>
        <w:rPr>
          <w:rFonts w:ascii="Times New Roman"/>
          <w:b w:val="false"/>
          <w:i w:val="false"/>
          <w:color w:val="000000"/>
          <w:sz w:val="28"/>
        </w:rPr>
        <w:t xml:space="preserve">
|     |"Трудовая" темір жол станцияларының|            |           | </w:t>
      </w:r>
      <w:r>
        <w:br/>
      </w:r>
      <w:r>
        <w:rPr>
          <w:rFonts w:ascii="Times New Roman"/>
          <w:b w:val="false"/>
          <w:i w:val="false"/>
          <w:color w:val="000000"/>
          <w:sz w:val="28"/>
        </w:rPr>
        <w:t xml:space="preserve">
|     |тиесілігі мәселесін шешуді қоса ал.|            |           | </w:t>
      </w:r>
      <w:r>
        <w:br/>
      </w:r>
      <w:r>
        <w:rPr>
          <w:rFonts w:ascii="Times New Roman"/>
          <w:b w:val="false"/>
          <w:i w:val="false"/>
          <w:color w:val="000000"/>
          <w:sz w:val="28"/>
        </w:rPr>
        <w:t xml:space="preserve">
|     |ғанда тұрақты жұмыс істеуін қамта. |            |           | </w:t>
      </w:r>
      <w:r>
        <w:br/>
      </w:r>
      <w:r>
        <w:rPr>
          <w:rFonts w:ascii="Times New Roman"/>
          <w:b w:val="false"/>
          <w:i w:val="false"/>
          <w:color w:val="000000"/>
          <w:sz w:val="28"/>
        </w:rPr>
        <w:t xml:space="preserve">
|     |масыз ету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|3.1.7|Екібастұз көмірін Қазақстанның ау. |ЭИСМ,       |Отынэнер.  | </w:t>
      </w:r>
      <w:r>
        <w:br/>
      </w:r>
      <w:r>
        <w:rPr>
          <w:rFonts w:ascii="Times New Roman"/>
          <w:b w:val="false"/>
          <w:i w:val="false"/>
          <w:color w:val="000000"/>
          <w:sz w:val="28"/>
        </w:rPr>
        <w:t xml:space="preserve">
|     |мағы бойынша теміржолмен тасымал.  |Көліккоммині|гиямині,   | </w:t>
      </w:r>
      <w:r>
        <w:br/>
      </w:r>
      <w:r>
        <w:rPr>
          <w:rFonts w:ascii="Times New Roman"/>
          <w:b w:val="false"/>
          <w:i w:val="false"/>
          <w:color w:val="000000"/>
          <w:sz w:val="28"/>
        </w:rPr>
        <w:t xml:space="preserve">
|     |даудың шарттары мен ақы төлеудің   |            |"Ресей БЭЖ"| </w:t>
      </w:r>
      <w:r>
        <w:br/>
      </w:r>
      <w:r>
        <w:rPr>
          <w:rFonts w:ascii="Times New Roman"/>
          <w:b w:val="false"/>
          <w:i w:val="false"/>
          <w:color w:val="000000"/>
          <w:sz w:val="28"/>
        </w:rPr>
        <w:t xml:space="preserve">
|     |тәртібі                            |            |РАҚ,       | </w:t>
      </w:r>
      <w:r>
        <w:br/>
      </w:r>
      <w:r>
        <w:rPr>
          <w:rFonts w:ascii="Times New Roman"/>
          <w:b w:val="false"/>
          <w:i w:val="false"/>
          <w:color w:val="000000"/>
          <w:sz w:val="28"/>
        </w:rPr>
        <w:t xml:space="preserve">
|     |                                   |            |"Энерго.   | </w:t>
      </w:r>
      <w:r>
        <w:br/>
      </w:r>
      <w:r>
        <w:rPr>
          <w:rFonts w:ascii="Times New Roman"/>
          <w:b w:val="false"/>
          <w:i w:val="false"/>
          <w:color w:val="000000"/>
          <w:sz w:val="28"/>
        </w:rPr>
        <w:t xml:space="preserve">
|     |                                   |            |уголь" АҚ  | </w:t>
      </w:r>
      <w:r>
        <w:br/>
      </w:r>
      <w:r>
        <w:rPr>
          <w:rFonts w:ascii="Times New Roman"/>
          <w:b w:val="false"/>
          <w:i w:val="false"/>
          <w:color w:val="000000"/>
          <w:sz w:val="28"/>
        </w:rPr>
        <w:t xml:space="preserve">
|3.1.8|Энергия ресурстарын транзиттеуге   |ТМРК,       |Отынэнер.  | </w:t>
      </w:r>
      <w:r>
        <w:br/>
      </w:r>
      <w:r>
        <w:rPr>
          <w:rFonts w:ascii="Times New Roman"/>
          <w:b w:val="false"/>
          <w:i w:val="false"/>
          <w:color w:val="000000"/>
          <w:sz w:val="28"/>
        </w:rPr>
        <w:t xml:space="preserve">
|     |арналған тарифтерді белгілеудің    |Қаржымині   |гиямині,   | </w:t>
      </w:r>
      <w:r>
        <w:br/>
      </w:r>
      <w:r>
        <w:rPr>
          <w:rFonts w:ascii="Times New Roman"/>
          <w:b w:val="false"/>
          <w:i w:val="false"/>
          <w:color w:val="000000"/>
          <w:sz w:val="28"/>
        </w:rPr>
        <w:t xml:space="preserve">
|     |шарттары мен тәртібі               |            |Экономика.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|"Газпром"  | </w:t>
      </w:r>
      <w:r>
        <w:br/>
      </w:r>
      <w:r>
        <w:rPr>
          <w:rFonts w:ascii="Times New Roman"/>
          <w:b w:val="false"/>
          <w:i w:val="false"/>
          <w:color w:val="000000"/>
          <w:sz w:val="28"/>
        </w:rPr>
        <w:t xml:space="preserve">
|     |                                   |            |РАҚ, "Ресей| </w:t>
      </w:r>
      <w:r>
        <w:br/>
      </w:r>
      <w:r>
        <w:rPr>
          <w:rFonts w:ascii="Times New Roman"/>
          <w:b w:val="false"/>
          <w:i w:val="false"/>
          <w:color w:val="000000"/>
          <w:sz w:val="28"/>
        </w:rPr>
        <w:t xml:space="preserve">
|     |                                   |            |БЭЖ" РАҚ   | </w:t>
      </w:r>
      <w:r>
        <w:br/>
      </w:r>
      <w:r>
        <w:rPr>
          <w:rFonts w:ascii="Times New Roman"/>
          <w:b w:val="false"/>
          <w:i w:val="false"/>
          <w:color w:val="000000"/>
          <w:sz w:val="28"/>
        </w:rPr>
        <w:t xml:space="preserve">
|     |                                   |            |           | </w:t>
      </w:r>
      <w:r>
        <w:br/>
      </w:r>
      <w:r>
        <w:rPr>
          <w:rFonts w:ascii="Times New Roman"/>
          <w:b w:val="false"/>
          <w:i w:val="false"/>
          <w:color w:val="000000"/>
          <w:sz w:val="28"/>
        </w:rPr>
        <w:t xml:space="preserve">
|3.2  |Келісімдердің жобаларын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|3.2.1|Каспий теңізі табанының көмірсуте. |ЭИСМ,       |Отынэнер.  | </w:t>
      </w:r>
      <w:r>
        <w:br/>
      </w:r>
      <w:r>
        <w:rPr>
          <w:rFonts w:ascii="Times New Roman"/>
          <w:b w:val="false"/>
          <w:i w:val="false"/>
          <w:color w:val="000000"/>
          <w:sz w:val="28"/>
        </w:rPr>
        <w:t xml:space="preserve">
|     |гі шикізаты кен орындарын бірлесіп |Қазақойл    |гиямині    | </w:t>
      </w:r>
      <w:r>
        <w:br/>
      </w:r>
      <w:r>
        <w:rPr>
          <w:rFonts w:ascii="Times New Roman"/>
          <w:b w:val="false"/>
          <w:i w:val="false"/>
          <w:color w:val="000000"/>
          <w:sz w:val="28"/>
        </w:rPr>
        <w:t xml:space="preserve">
|     |игеру жөніндегі бірінші кезекті ша.|            |           | </w:t>
      </w:r>
      <w:r>
        <w:br/>
      </w:r>
      <w:r>
        <w:rPr>
          <w:rFonts w:ascii="Times New Roman"/>
          <w:b w:val="false"/>
          <w:i w:val="false"/>
          <w:color w:val="000000"/>
          <w:sz w:val="28"/>
        </w:rPr>
        <w:t xml:space="preserve">
|     |ралар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|3.3  |Бірлескен бағдарламалар мен жоба.  |            |           | </w:t>
      </w:r>
      <w:r>
        <w:br/>
      </w:r>
      <w:r>
        <w:rPr>
          <w:rFonts w:ascii="Times New Roman"/>
          <w:b w:val="false"/>
          <w:i w:val="false"/>
          <w:color w:val="000000"/>
          <w:sz w:val="28"/>
        </w:rPr>
        <w:t xml:space="preserve">
|     |ларды әзірлеу: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|3.3.1|Каспий құбыр желісі консорциумының |ЭИСМ,       |Отынэнер.  | </w:t>
      </w:r>
      <w:r>
        <w:br/>
      </w:r>
      <w:r>
        <w:rPr>
          <w:rFonts w:ascii="Times New Roman"/>
          <w:b w:val="false"/>
          <w:i w:val="false"/>
          <w:color w:val="000000"/>
          <w:sz w:val="28"/>
        </w:rPr>
        <w:t xml:space="preserve">
|     |жобасын іске асыру туралы          |Қазақойл    |гиямині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|3.3.2|Отын-энергетика қоры жөніндегі ба. |ЭИСМ        |Отынэнер.  | </w:t>
      </w:r>
      <w:r>
        <w:br/>
      </w:r>
      <w:r>
        <w:rPr>
          <w:rFonts w:ascii="Times New Roman"/>
          <w:b w:val="false"/>
          <w:i w:val="false"/>
          <w:color w:val="000000"/>
          <w:sz w:val="28"/>
        </w:rPr>
        <w:t xml:space="preserve">
|     |ланс бойынша ақпарат алмасу туралы |            |гиямині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|3.3.3|Қазақстан және Ресей аумақтарында  |ЭИСМ,       |Отынэнер.  | </w:t>
      </w:r>
      <w:r>
        <w:br/>
      </w:r>
      <w:r>
        <w:rPr>
          <w:rFonts w:ascii="Times New Roman"/>
          <w:b w:val="false"/>
          <w:i w:val="false"/>
          <w:color w:val="000000"/>
          <w:sz w:val="28"/>
        </w:rPr>
        <w:t xml:space="preserve">
|     |көмірсутегі шикізатын барлау, өнді.|Қазақойл    |гиямині    | </w:t>
      </w:r>
      <w:r>
        <w:br/>
      </w:r>
      <w:r>
        <w:rPr>
          <w:rFonts w:ascii="Times New Roman"/>
          <w:b w:val="false"/>
          <w:i w:val="false"/>
          <w:color w:val="000000"/>
          <w:sz w:val="28"/>
        </w:rPr>
        <w:t xml:space="preserve">
|     |ру, өңдеу және тасымалдау жөніндегі|            |           | </w:t>
      </w:r>
      <w:r>
        <w:br/>
      </w:r>
      <w:r>
        <w:rPr>
          <w:rFonts w:ascii="Times New Roman"/>
          <w:b w:val="false"/>
          <w:i w:val="false"/>
          <w:color w:val="000000"/>
          <w:sz w:val="28"/>
        </w:rPr>
        <w:t xml:space="preserve">
|     |геологиялық барлау жұмыстарын жүр. |            |           | </w:t>
      </w:r>
      <w:r>
        <w:br/>
      </w:r>
      <w:r>
        <w:rPr>
          <w:rFonts w:ascii="Times New Roman"/>
          <w:b w:val="false"/>
          <w:i w:val="false"/>
          <w:color w:val="000000"/>
          <w:sz w:val="28"/>
        </w:rPr>
        <w:t xml:space="preserve">
|     |гізу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|3.3.4|Қазақстанның Шұбаркөл кен орнының  |ЭИСМ        |Отынэнер.  | </w:t>
      </w:r>
      <w:r>
        <w:br/>
      </w:r>
      <w:r>
        <w:rPr>
          <w:rFonts w:ascii="Times New Roman"/>
          <w:b w:val="false"/>
          <w:i w:val="false"/>
          <w:color w:val="000000"/>
          <w:sz w:val="28"/>
        </w:rPr>
        <w:t xml:space="preserve">
|     |перспективалы Батыс учаскесінің кө.|            |гиямині    | </w:t>
      </w:r>
      <w:r>
        <w:br/>
      </w:r>
      <w:r>
        <w:rPr>
          <w:rFonts w:ascii="Times New Roman"/>
          <w:b w:val="false"/>
          <w:i w:val="false"/>
          <w:color w:val="000000"/>
          <w:sz w:val="28"/>
        </w:rPr>
        <w:t xml:space="preserve">
|     |мірін өндіру, өңдеу және сату жө.  |            |           | </w:t>
      </w:r>
      <w:r>
        <w:br/>
      </w:r>
      <w:r>
        <w:rPr>
          <w:rFonts w:ascii="Times New Roman"/>
          <w:b w:val="false"/>
          <w:i w:val="false"/>
          <w:color w:val="000000"/>
          <w:sz w:val="28"/>
        </w:rPr>
        <w:t xml:space="preserve">
|     |нінде бірлескен өндіріс құру туралы|            |           | </w:t>
      </w:r>
      <w:r>
        <w:br/>
      </w:r>
      <w:r>
        <w:rPr>
          <w:rFonts w:ascii="Times New Roman"/>
          <w:b w:val="false"/>
          <w:i w:val="false"/>
          <w:color w:val="000000"/>
          <w:sz w:val="28"/>
        </w:rPr>
        <w:t xml:space="preserve">
|     |                                   |            |           | </w:t>
      </w:r>
      <w:r>
        <w:br/>
      </w:r>
      <w:r>
        <w:rPr>
          <w:rFonts w:ascii="Times New Roman"/>
          <w:b w:val="false"/>
          <w:i w:val="false"/>
          <w:color w:val="000000"/>
          <w:sz w:val="28"/>
        </w:rPr>
        <w:t xml:space="preserve">
|3.3.5|Мұнай-газ тасымалдау және электр   |ЭИСМ,       |Отынэнер.  | </w:t>
      </w:r>
      <w:r>
        <w:br/>
      </w:r>
      <w:r>
        <w:rPr>
          <w:rFonts w:ascii="Times New Roman"/>
          <w:b w:val="false"/>
          <w:i w:val="false"/>
          <w:color w:val="000000"/>
          <w:sz w:val="28"/>
        </w:rPr>
        <w:t xml:space="preserve">
|     |энергиясы, оның ішінде халықаралық |ҚазТрансОйл,|гиямині    | </w:t>
      </w:r>
      <w:r>
        <w:br/>
      </w:r>
      <w:r>
        <w:rPr>
          <w:rFonts w:ascii="Times New Roman"/>
          <w:b w:val="false"/>
          <w:i w:val="false"/>
          <w:color w:val="000000"/>
          <w:sz w:val="28"/>
        </w:rPr>
        <w:t xml:space="preserve">
|     |жүйелерінің қолданыстағыларын пай. |Қазақойл    |"Транс.    | </w:t>
      </w:r>
      <w:r>
        <w:br/>
      </w:r>
      <w:r>
        <w:rPr>
          <w:rFonts w:ascii="Times New Roman"/>
          <w:b w:val="false"/>
          <w:i w:val="false"/>
          <w:color w:val="000000"/>
          <w:sz w:val="28"/>
        </w:rPr>
        <w:t xml:space="preserve">
|     |даланудың тиімділігін арттыру және |            |нефть" АҚ, | </w:t>
      </w:r>
      <w:r>
        <w:br/>
      </w:r>
      <w:r>
        <w:rPr>
          <w:rFonts w:ascii="Times New Roman"/>
          <w:b w:val="false"/>
          <w:i w:val="false"/>
          <w:color w:val="000000"/>
          <w:sz w:val="28"/>
        </w:rPr>
        <w:t xml:space="preserve">
|     |жаңаларын салу туралы              |            |"Ресей БЭЖ"| </w:t>
      </w:r>
      <w:r>
        <w:br/>
      </w:r>
      <w:r>
        <w:rPr>
          <w:rFonts w:ascii="Times New Roman"/>
          <w:b w:val="false"/>
          <w:i w:val="false"/>
          <w:color w:val="000000"/>
          <w:sz w:val="28"/>
        </w:rPr>
        <w:t xml:space="preserve">
|     |                                   |            |РАҚ,       | </w:t>
      </w:r>
      <w:r>
        <w:br/>
      </w:r>
      <w:r>
        <w:rPr>
          <w:rFonts w:ascii="Times New Roman"/>
          <w:b w:val="false"/>
          <w:i w:val="false"/>
          <w:color w:val="000000"/>
          <w:sz w:val="28"/>
        </w:rPr>
        <w:t xml:space="preserve">
|     |                                   |            |"Газпром"  | </w:t>
      </w:r>
      <w:r>
        <w:br/>
      </w:r>
      <w:r>
        <w:rPr>
          <w:rFonts w:ascii="Times New Roman"/>
          <w:b w:val="false"/>
          <w:i w:val="false"/>
          <w:color w:val="000000"/>
          <w:sz w:val="28"/>
        </w:rPr>
        <w:t xml:space="preserve">
|     |                                   |            |РАҚ        | </w:t>
      </w:r>
      <w:r>
        <w:br/>
      </w:r>
      <w:r>
        <w:rPr>
          <w:rFonts w:ascii="Times New Roman"/>
          <w:b w:val="false"/>
          <w:i w:val="false"/>
          <w:color w:val="000000"/>
          <w:sz w:val="28"/>
        </w:rPr>
        <w:t xml:space="preserve">
|     |                                   |            |           | </w:t>
      </w:r>
      <w:r>
        <w:br/>
      </w:r>
      <w:r>
        <w:rPr>
          <w:rFonts w:ascii="Times New Roman"/>
          <w:b w:val="false"/>
          <w:i w:val="false"/>
          <w:color w:val="000000"/>
          <w:sz w:val="28"/>
        </w:rPr>
        <w:t xml:space="preserve">
|3.3.6|Отын-энергетика салаларындағы ынты.|ЭИСМ,       |           | </w:t>
      </w:r>
      <w:r>
        <w:br/>
      </w:r>
      <w:r>
        <w:rPr>
          <w:rFonts w:ascii="Times New Roman"/>
          <w:b w:val="false"/>
          <w:i w:val="false"/>
          <w:color w:val="000000"/>
          <w:sz w:val="28"/>
        </w:rPr>
        <w:t xml:space="preserve">
|     |мақтастық жөніндегі үкіметаралық   |Қазақойл,   |           | </w:t>
      </w:r>
      <w:r>
        <w:br/>
      </w:r>
      <w:r>
        <w:rPr>
          <w:rFonts w:ascii="Times New Roman"/>
          <w:b w:val="false"/>
          <w:i w:val="false"/>
          <w:color w:val="000000"/>
          <w:sz w:val="28"/>
        </w:rPr>
        <w:t xml:space="preserve">
|     |келісімдердің, соның ішінде 1997   |ҚазТрансОйл |           | </w:t>
      </w:r>
      <w:r>
        <w:br/>
      </w:r>
      <w:r>
        <w:rPr>
          <w:rFonts w:ascii="Times New Roman"/>
          <w:b w:val="false"/>
          <w:i w:val="false"/>
          <w:color w:val="000000"/>
          <w:sz w:val="28"/>
        </w:rPr>
        <w:t xml:space="preserve">
|     |жылғы 25 ақпандағы Келісімнің 6-ба.|            |           | </w:t>
      </w:r>
      <w:r>
        <w:br/>
      </w:r>
      <w:r>
        <w:rPr>
          <w:rFonts w:ascii="Times New Roman"/>
          <w:b w:val="false"/>
          <w:i w:val="false"/>
          <w:color w:val="000000"/>
          <w:sz w:val="28"/>
        </w:rPr>
        <w:t xml:space="preserve">
|     |бының орындалуы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|3.3.7|Синеглазова-Қостанай-Аманқарағай   |ЭИСМ,       |Отынэнер.  | </w:t>
      </w:r>
      <w:r>
        <w:br/>
      </w:r>
      <w:r>
        <w:rPr>
          <w:rFonts w:ascii="Times New Roman"/>
          <w:b w:val="false"/>
          <w:i w:val="false"/>
          <w:color w:val="000000"/>
          <w:sz w:val="28"/>
        </w:rPr>
        <w:t xml:space="preserve">
|     |және Петропавл-Көкшетау-Астана мұ. |Қазақойл,   |гиямині,   | </w:t>
      </w:r>
      <w:r>
        <w:br/>
      </w:r>
      <w:r>
        <w:rPr>
          <w:rFonts w:ascii="Times New Roman"/>
          <w:b w:val="false"/>
          <w:i w:val="false"/>
          <w:color w:val="000000"/>
          <w:sz w:val="28"/>
        </w:rPr>
        <w:t xml:space="preserve">
|     |най өнімдері құбырларын пайдалану  |ҚазТрансОйл |"Транс.    | </w:t>
      </w:r>
      <w:r>
        <w:br/>
      </w:r>
      <w:r>
        <w:rPr>
          <w:rFonts w:ascii="Times New Roman"/>
          <w:b w:val="false"/>
          <w:i w:val="false"/>
          <w:color w:val="000000"/>
          <w:sz w:val="28"/>
        </w:rPr>
        <w:t xml:space="preserve">
|     |туралы                             |            |мұнайөнім" | </w:t>
      </w:r>
      <w:r>
        <w:br/>
      </w:r>
      <w:r>
        <w:rPr>
          <w:rFonts w:ascii="Times New Roman"/>
          <w:b w:val="false"/>
          <w:i w:val="false"/>
          <w:color w:val="000000"/>
          <w:sz w:val="28"/>
        </w:rPr>
        <w:t xml:space="preserve">
|     |                                   |            |АҚ         | </w:t>
      </w:r>
      <w:r>
        <w:br/>
      </w:r>
      <w:r>
        <w:rPr>
          <w:rFonts w:ascii="Times New Roman"/>
          <w:b w:val="false"/>
          <w:i w:val="false"/>
          <w:color w:val="000000"/>
          <w:sz w:val="28"/>
        </w:rPr>
        <w:t xml:space="preserve">
|     |                                   |            |           | </w:t>
      </w:r>
      <w:r>
        <w:br/>
      </w:r>
      <w:r>
        <w:rPr>
          <w:rFonts w:ascii="Times New Roman"/>
          <w:b w:val="false"/>
          <w:i w:val="false"/>
          <w:color w:val="000000"/>
          <w:sz w:val="28"/>
        </w:rPr>
        <w:t xml:space="preserve">
|3.3.8|Ресейден Астана қаласына өзара ор. |ЭИСМ        |"Газпром"  | </w:t>
      </w:r>
      <w:r>
        <w:br/>
      </w:r>
      <w:r>
        <w:rPr>
          <w:rFonts w:ascii="Times New Roman"/>
          <w:b w:val="false"/>
          <w:i w:val="false"/>
          <w:color w:val="000000"/>
          <w:sz w:val="28"/>
        </w:rPr>
        <w:t xml:space="preserve">
|     |нын басу жолымен газ жеткізу үшін  |            |РАҚ        | </w:t>
      </w:r>
      <w:r>
        <w:br/>
      </w:r>
      <w:r>
        <w:rPr>
          <w:rFonts w:ascii="Times New Roman"/>
          <w:b w:val="false"/>
          <w:i w:val="false"/>
          <w:color w:val="000000"/>
          <w:sz w:val="28"/>
        </w:rPr>
        <w:t xml:space="preserve">
|     |қолданыстағы құбырларды жаңарту жә.|            |           | </w:t>
      </w:r>
      <w:r>
        <w:br/>
      </w:r>
      <w:r>
        <w:rPr>
          <w:rFonts w:ascii="Times New Roman"/>
          <w:b w:val="false"/>
          <w:i w:val="false"/>
          <w:color w:val="000000"/>
          <w:sz w:val="28"/>
        </w:rPr>
        <w:t xml:space="preserve">
|     |не жаңаларын салудың ТЭН әзірлеу   |            |           | </w:t>
      </w:r>
      <w:r>
        <w:br/>
      </w:r>
      <w:r>
        <w:rPr>
          <w:rFonts w:ascii="Times New Roman"/>
          <w:b w:val="false"/>
          <w:i w:val="false"/>
          <w:color w:val="000000"/>
          <w:sz w:val="28"/>
        </w:rPr>
        <w:t xml:space="preserve">
|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 4.  |Машина жасау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|4.1  |Мыналар бойынша трансұлттық құры.  |            |           | </w:t>
      </w:r>
      <w:r>
        <w:br/>
      </w:r>
      <w:r>
        <w:rPr>
          <w:rFonts w:ascii="Times New Roman"/>
          <w:b w:val="false"/>
          <w:i w:val="false"/>
          <w:color w:val="000000"/>
          <w:sz w:val="28"/>
        </w:rPr>
        <w:t xml:space="preserve">
|     |лымдар құру жөнінде ұсыныстар      |            |           | </w:t>
      </w:r>
      <w:r>
        <w:br/>
      </w:r>
      <w:r>
        <w:rPr>
          <w:rFonts w:ascii="Times New Roman"/>
          <w:b w:val="false"/>
          <w:i w:val="false"/>
          <w:color w:val="000000"/>
          <w:sz w:val="28"/>
        </w:rPr>
        <w:t xml:space="preserve">
|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|4.1.1|"Тверь экскаватор зауыты" АҚ-мен   |ЭИСМ, Кентау|Өнеркәсіп. | </w:t>
      </w:r>
      <w:r>
        <w:br/>
      </w:r>
      <w:r>
        <w:rPr>
          <w:rFonts w:ascii="Times New Roman"/>
          <w:b w:val="false"/>
          <w:i w:val="false"/>
          <w:color w:val="000000"/>
          <w:sz w:val="28"/>
        </w:rPr>
        <w:t xml:space="preserve">
|     |және Саратов қаласындағы "Сарэкс"  |экскаватор  |саудамині, | </w:t>
      </w:r>
      <w:r>
        <w:br/>
      </w:r>
      <w:r>
        <w:rPr>
          <w:rFonts w:ascii="Times New Roman"/>
          <w:b w:val="false"/>
          <w:i w:val="false"/>
          <w:color w:val="000000"/>
          <w:sz w:val="28"/>
        </w:rPr>
        <w:t xml:space="preserve">
|     |АҚ-мен бірлесіп "Кентау экскаватор |зауыты      |Экономика. | </w:t>
      </w:r>
      <w:r>
        <w:br/>
      </w:r>
      <w:r>
        <w:rPr>
          <w:rFonts w:ascii="Times New Roman"/>
          <w:b w:val="false"/>
          <w:i w:val="false"/>
          <w:color w:val="000000"/>
          <w:sz w:val="28"/>
        </w:rPr>
        <w:t xml:space="preserve">
|     |зауытының" базасында экскаваторлар.|            |мині,      | </w:t>
      </w:r>
      <w:r>
        <w:br/>
      </w:r>
      <w:r>
        <w:rPr>
          <w:rFonts w:ascii="Times New Roman"/>
          <w:b w:val="false"/>
          <w:i w:val="false"/>
          <w:color w:val="000000"/>
          <w:sz w:val="28"/>
        </w:rPr>
        <w:t xml:space="preserve">
|     |ды құрастыру өндірісі              |            |"Тверь     | </w:t>
      </w:r>
      <w:r>
        <w:br/>
      </w:r>
      <w:r>
        <w:rPr>
          <w:rFonts w:ascii="Times New Roman"/>
          <w:b w:val="false"/>
          <w:i w:val="false"/>
          <w:color w:val="000000"/>
          <w:sz w:val="28"/>
        </w:rPr>
        <w:t xml:space="preserve">
|     |                                   |            |экскаватор | </w:t>
      </w:r>
      <w:r>
        <w:br/>
      </w:r>
      <w:r>
        <w:rPr>
          <w:rFonts w:ascii="Times New Roman"/>
          <w:b w:val="false"/>
          <w:i w:val="false"/>
          <w:color w:val="000000"/>
          <w:sz w:val="28"/>
        </w:rPr>
        <w:t xml:space="preserve">
|     |                                   |            |зауыты" АҚ,| </w:t>
      </w:r>
      <w:r>
        <w:br/>
      </w:r>
      <w:r>
        <w:rPr>
          <w:rFonts w:ascii="Times New Roman"/>
          <w:b w:val="false"/>
          <w:i w:val="false"/>
          <w:color w:val="000000"/>
          <w:sz w:val="28"/>
        </w:rPr>
        <w:t xml:space="preserve">
|     |                                   |            |"Сарэкс" АҚ| </w:t>
      </w:r>
      <w:r>
        <w:br/>
      </w:r>
      <w:r>
        <w:rPr>
          <w:rFonts w:ascii="Times New Roman"/>
          <w:b w:val="false"/>
          <w:i w:val="false"/>
          <w:color w:val="000000"/>
          <w:sz w:val="28"/>
        </w:rPr>
        <w:t xml:space="preserve">
|     |                                   |            |           | </w:t>
      </w:r>
      <w:r>
        <w:br/>
      </w:r>
      <w:r>
        <w:rPr>
          <w:rFonts w:ascii="Times New Roman"/>
          <w:b w:val="false"/>
          <w:i w:val="false"/>
          <w:color w:val="000000"/>
          <w:sz w:val="28"/>
        </w:rPr>
        <w:t xml:space="preserve">
|4.1.2|"Алтай мотор зауыты" АҚ, Барнаул қ.|ЭИСМ        |Өнеркәсіп. | </w:t>
      </w:r>
      <w:r>
        <w:br/>
      </w:r>
      <w:r>
        <w:rPr>
          <w:rFonts w:ascii="Times New Roman"/>
          <w:b w:val="false"/>
          <w:i w:val="false"/>
          <w:color w:val="000000"/>
          <w:sz w:val="28"/>
        </w:rPr>
        <w:t xml:space="preserve">
|     |және "Сибзавод" АҚ, Омбы қ. бірле. |"Павлодар   |саудамині, | </w:t>
      </w:r>
      <w:r>
        <w:br/>
      </w:r>
      <w:r>
        <w:rPr>
          <w:rFonts w:ascii="Times New Roman"/>
          <w:b w:val="false"/>
          <w:i w:val="false"/>
          <w:color w:val="000000"/>
          <w:sz w:val="28"/>
        </w:rPr>
        <w:t xml:space="preserve">
|     |сіп "Павлодар трактор зауыты" АҚ   |трактор     |Экономика. | </w:t>
      </w:r>
      <w:r>
        <w:br/>
      </w:r>
      <w:r>
        <w:rPr>
          <w:rFonts w:ascii="Times New Roman"/>
          <w:b w:val="false"/>
          <w:i w:val="false"/>
          <w:color w:val="000000"/>
          <w:sz w:val="28"/>
        </w:rPr>
        <w:t xml:space="preserve">
|     |базасында трактор шығару жөнінде   |зауыты" АҚ  |мині,      | </w:t>
      </w:r>
      <w:r>
        <w:br/>
      </w:r>
      <w:r>
        <w:rPr>
          <w:rFonts w:ascii="Times New Roman"/>
          <w:b w:val="false"/>
          <w:i w:val="false"/>
          <w:color w:val="000000"/>
          <w:sz w:val="28"/>
        </w:rPr>
        <w:t xml:space="preserve">
|     |                                   |            |"Алтай     | </w:t>
      </w:r>
      <w:r>
        <w:br/>
      </w:r>
      <w:r>
        <w:rPr>
          <w:rFonts w:ascii="Times New Roman"/>
          <w:b w:val="false"/>
          <w:i w:val="false"/>
          <w:color w:val="000000"/>
          <w:sz w:val="28"/>
        </w:rPr>
        <w:t xml:space="preserve">
|     |                                   |            |мотор      | </w:t>
      </w:r>
      <w:r>
        <w:br/>
      </w:r>
      <w:r>
        <w:rPr>
          <w:rFonts w:ascii="Times New Roman"/>
          <w:b w:val="false"/>
          <w:i w:val="false"/>
          <w:color w:val="000000"/>
          <w:sz w:val="28"/>
        </w:rPr>
        <w:t xml:space="preserve">
|     |                                   |            |зауыты" АҚ,| </w:t>
      </w:r>
      <w:r>
        <w:br/>
      </w:r>
      <w:r>
        <w:rPr>
          <w:rFonts w:ascii="Times New Roman"/>
          <w:b w:val="false"/>
          <w:i w:val="false"/>
          <w:color w:val="000000"/>
          <w:sz w:val="28"/>
        </w:rPr>
        <w:t xml:space="preserve">
|     |                                   |            |"Сибзавод" | </w:t>
      </w:r>
      <w:r>
        <w:br/>
      </w:r>
      <w:r>
        <w:rPr>
          <w:rFonts w:ascii="Times New Roman"/>
          <w:b w:val="false"/>
          <w:i w:val="false"/>
          <w:color w:val="000000"/>
          <w:sz w:val="28"/>
        </w:rPr>
        <w:t xml:space="preserve">
|     |                                   |            |АҚ         | </w:t>
      </w:r>
      <w:r>
        <w:br/>
      </w:r>
      <w:r>
        <w:rPr>
          <w:rFonts w:ascii="Times New Roman"/>
          <w:b w:val="false"/>
          <w:i w:val="false"/>
          <w:color w:val="000000"/>
          <w:sz w:val="28"/>
        </w:rPr>
        <w:t xml:space="preserve">
|     |                                   |            |           | </w:t>
      </w:r>
      <w:r>
        <w:br/>
      </w:r>
      <w:r>
        <w:rPr>
          <w:rFonts w:ascii="Times New Roman"/>
          <w:b w:val="false"/>
          <w:i w:val="false"/>
          <w:color w:val="000000"/>
          <w:sz w:val="28"/>
        </w:rPr>
        <w:t xml:space="preserve">
|4.1.3|"Ростсельмаш" ААҚ-мен бірлесіп Қа. |ЭИСМ,       |Өнеркәсіп. | </w:t>
      </w:r>
      <w:r>
        <w:br/>
      </w:r>
      <w:r>
        <w:rPr>
          <w:rFonts w:ascii="Times New Roman"/>
          <w:b w:val="false"/>
          <w:i w:val="false"/>
          <w:color w:val="000000"/>
          <w:sz w:val="28"/>
        </w:rPr>
        <w:t xml:space="preserve">
|     |зақстанның ауыл шаруашылығы машина.|Ауылшаруашы.|саудамині, | </w:t>
      </w:r>
      <w:r>
        <w:br/>
      </w:r>
      <w:r>
        <w:rPr>
          <w:rFonts w:ascii="Times New Roman"/>
          <w:b w:val="false"/>
          <w:i w:val="false"/>
          <w:color w:val="000000"/>
          <w:sz w:val="28"/>
        </w:rPr>
        <w:t xml:space="preserve">
|     |ларын жасау кәсіпорындарының база. |лығымині    |Экономика. | </w:t>
      </w:r>
      <w:r>
        <w:br/>
      </w:r>
      <w:r>
        <w:rPr>
          <w:rFonts w:ascii="Times New Roman"/>
          <w:b w:val="false"/>
          <w:i w:val="false"/>
          <w:color w:val="000000"/>
          <w:sz w:val="28"/>
        </w:rPr>
        <w:t xml:space="preserve">
|     |сында астық-мал азығын жинау ком.  |            |мині,      | </w:t>
      </w:r>
      <w:r>
        <w:br/>
      </w:r>
      <w:r>
        <w:rPr>
          <w:rFonts w:ascii="Times New Roman"/>
          <w:b w:val="false"/>
          <w:i w:val="false"/>
          <w:color w:val="000000"/>
          <w:sz w:val="28"/>
        </w:rPr>
        <w:t xml:space="preserve">
|     |байндарын құрастыру өндірісі       |            |"Ростсель. | </w:t>
      </w:r>
      <w:r>
        <w:br/>
      </w:r>
      <w:r>
        <w:rPr>
          <w:rFonts w:ascii="Times New Roman"/>
          <w:b w:val="false"/>
          <w:i w:val="false"/>
          <w:color w:val="000000"/>
          <w:sz w:val="28"/>
        </w:rPr>
        <w:t xml:space="preserve">
|     |                                   |            |маш" ААҚ   | </w:t>
      </w:r>
      <w:r>
        <w:br/>
      </w:r>
      <w:r>
        <w:rPr>
          <w:rFonts w:ascii="Times New Roman"/>
          <w:b w:val="false"/>
          <w:i w:val="false"/>
          <w:color w:val="000000"/>
          <w:sz w:val="28"/>
        </w:rPr>
        <w:t xml:space="preserve">
|     |                                   |            |           | </w:t>
      </w:r>
      <w:r>
        <w:br/>
      </w:r>
      <w:r>
        <w:rPr>
          <w:rFonts w:ascii="Times New Roman"/>
          <w:b w:val="false"/>
          <w:i w:val="false"/>
          <w:color w:val="000000"/>
          <w:sz w:val="28"/>
        </w:rPr>
        <w:t xml:space="preserve">
|4.1.4|Қорғаныс өнімдерін өндіру          |ЭИСМ        |Экономика.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|Қорғаныс.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 5.  |Металлургия                        |            |           | </w:t>
      </w:r>
      <w:r>
        <w:br/>
      </w:r>
      <w:r>
        <w:rPr>
          <w:rFonts w:ascii="Times New Roman"/>
          <w:b w:val="false"/>
          <w:i w:val="false"/>
          <w:color w:val="000000"/>
          <w:sz w:val="28"/>
        </w:rPr>
        <w:t xml:space="preserve">
|     |                                   |            |           | </w:t>
      </w:r>
      <w:r>
        <w:br/>
      </w:r>
      <w:r>
        <w:rPr>
          <w:rFonts w:ascii="Times New Roman"/>
          <w:b w:val="false"/>
          <w:i w:val="false"/>
          <w:color w:val="000000"/>
          <w:sz w:val="28"/>
        </w:rPr>
        <w:t xml:space="preserve">
|5.1  |Қара және түсті металлургия кәсіп. |ЭИСМ        |Өнеркәсіп. | </w:t>
      </w:r>
      <w:r>
        <w:br/>
      </w:r>
      <w:r>
        <w:rPr>
          <w:rFonts w:ascii="Times New Roman"/>
          <w:b w:val="false"/>
          <w:i w:val="false"/>
          <w:color w:val="000000"/>
          <w:sz w:val="28"/>
        </w:rPr>
        <w:t xml:space="preserve">
|     |орындарының мамандандырылуын сақтау|            |саудамині, | </w:t>
      </w:r>
      <w:r>
        <w:br/>
      </w:r>
      <w:r>
        <w:rPr>
          <w:rFonts w:ascii="Times New Roman"/>
          <w:b w:val="false"/>
          <w:i w:val="false"/>
          <w:color w:val="000000"/>
          <w:sz w:val="28"/>
        </w:rPr>
        <w:t xml:space="preserve">
|     |және өндірістік кооперациялар      |            |Экономика. | </w:t>
      </w:r>
      <w:r>
        <w:br/>
      </w:r>
      <w:r>
        <w:rPr>
          <w:rFonts w:ascii="Times New Roman"/>
          <w:b w:val="false"/>
          <w:i w:val="false"/>
          <w:color w:val="000000"/>
          <w:sz w:val="28"/>
        </w:rPr>
        <w:t xml:space="preserve">
|     |бойынша шикізат пен өнімдерді өзара|            |мині       | </w:t>
      </w:r>
      <w:r>
        <w:br/>
      </w:r>
      <w:r>
        <w:rPr>
          <w:rFonts w:ascii="Times New Roman"/>
          <w:b w:val="false"/>
          <w:i w:val="false"/>
          <w:color w:val="000000"/>
          <w:sz w:val="28"/>
        </w:rPr>
        <w:t xml:space="preserve">
|     |беру туралы келісімнің жобасын     |            |           | </w:t>
      </w:r>
      <w:r>
        <w:br/>
      </w:r>
      <w:r>
        <w:rPr>
          <w:rFonts w:ascii="Times New Roman"/>
          <w:b w:val="false"/>
          <w:i w:val="false"/>
          <w:color w:val="000000"/>
          <w:sz w:val="28"/>
        </w:rPr>
        <w:t xml:space="preserve">
|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|5.2  |Металлургиялық кешеннің шикізат кә.|ЭИСМ        |Экономика. | </w:t>
      </w:r>
      <w:r>
        <w:br/>
      </w:r>
      <w:r>
        <w:rPr>
          <w:rFonts w:ascii="Times New Roman"/>
          <w:b w:val="false"/>
          <w:i w:val="false"/>
          <w:color w:val="000000"/>
          <w:sz w:val="28"/>
        </w:rPr>
        <w:t xml:space="preserve">
|     |сіпорындарын энергия көздерімен тұ.|            |мині,      | </w:t>
      </w:r>
      <w:r>
        <w:br/>
      </w:r>
      <w:r>
        <w:rPr>
          <w:rFonts w:ascii="Times New Roman"/>
          <w:b w:val="false"/>
          <w:i w:val="false"/>
          <w:color w:val="000000"/>
          <w:sz w:val="28"/>
        </w:rPr>
        <w:t xml:space="preserve">
|     |рақты қамтамасыз етудің шарттарын  |            |Өнеркәсіп. | </w:t>
      </w:r>
      <w:r>
        <w:br/>
      </w:r>
      <w:r>
        <w:rPr>
          <w:rFonts w:ascii="Times New Roman"/>
          <w:b w:val="false"/>
          <w:i w:val="false"/>
          <w:color w:val="000000"/>
          <w:sz w:val="28"/>
        </w:rPr>
        <w:t xml:space="preserve">
|     |келісу                             |            |саудамині, | </w:t>
      </w:r>
      <w:r>
        <w:br/>
      </w:r>
      <w:r>
        <w:rPr>
          <w:rFonts w:ascii="Times New Roman"/>
          <w:b w:val="false"/>
          <w:i w:val="false"/>
          <w:color w:val="000000"/>
          <w:sz w:val="28"/>
        </w:rPr>
        <w:t xml:space="preserve">
|     |                                   |            |Отынэнер.  | </w:t>
      </w:r>
      <w:r>
        <w:br/>
      </w:r>
      <w:r>
        <w:rPr>
          <w:rFonts w:ascii="Times New Roman"/>
          <w:b w:val="false"/>
          <w:i w:val="false"/>
          <w:color w:val="000000"/>
          <w:sz w:val="28"/>
        </w:rPr>
        <w:t xml:space="preserve">
|     |                                   |            |гиямині    | </w:t>
      </w:r>
      <w:r>
        <w:br/>
      </w:r>
      <w:r>
        <w:rPr>
          <w:rFonts w:ascii="Times New Roman"/>
          <w:b w:val="false"/>
          <w:i w:val="false"/>
          <w:color w:val="000000"/>
          <w:sz w:val="28"/>
        </w:rPr>
        <w:t xml:space="preserve">
|6.   |Көлік                              |            |           | </w:t>
      </w:r>
      <w:r>
        <w:br/>
      </w:r>
      <w:r>
        <w:rPr>
          <w:rFonts w:ascii="Times New Roman"/>
          <w:b w:val="false"/>
          <w:i w:val="false"/>
          <w:color w:val="000000"/>
          <w:sz w:val="28"/>
        </w:rPr>
        <w:t xml:space="preserve">
|     |                                   |            |           | </w:t>
      </w:r>
      <w:r>
        <w:br/>
      </w:r>
      <w:r>
        <w:rPr>
          <w:rFonts w:ascii="Times New Roman"/>
          <w:b w:val="false"/>
          <w:i w:val="false"/>
          <w:color w:val="000000"/>
          <w:sz w:val="28"/>
        </w:rPr>
        <w:t xml:space="preserve">
|6.1  |Мыналар бойынша ұсыныстар әзірлеу: |            |           | </w:t>
      </w:r>
      <w:r>
        <w:br/>
      </w:r>
      <w:r>
        <w:rPr>
          <w:rFonts w:ascii="Times New Roman"/>
          <w:b w:val="false"/>
          <w:i w:val="false"/>
          <w:color w:val="000000"/>
          <w:sz w:val="28"/>
        </w:rPr>
        <w:t xml:space="preserve">
|     |                                   |            |           | </w:t>
      </w:r>
      <w:r>
        <w:br/>
      </w:r>
      <w:r>
        <w:rPr>
          <w:rFonts w:ascii="Times New Roman"/>
          <w:b w:val="false"/>
          <w:i w:val="false"/>
          <w:color w:val="000000"/>
          <w:sz w:val="28"/>
        </w:rPr>
        <w:t xml:space="preserve">
|6.1.1|Жүктерді тасымалдауға, сондай-ақ   |Көлікком.   |Экономика. | </w:t>
      </w:r>
      <w:r>
        <w:br/>
      </w:r>
      <w:r>
        <w:rPr>
          <w:rFonts w:ascii="Times New Roman"/>
          <w:b w:val="false"/>
          <w:i w:val="false"/>
          <w:color w:val="000000"/>
          <w:sz w:val="28"/>
        </w:rPr>
        <w:t xml:space="preserve">
|     |жолаушылар және транзиттік тасымал.|мині, ТМРК  |мині,      | </w:t>
      </w:r>
      <w:r>
        <w:br/>
      </w:r>
      <w:r>
        <w:rPr>
          <w:rFonts w:ascii="Times New Roman"/>
          <w:b w:val="false"/>
          <w:i w:val="false"/>
          <w:color w:val="000000"/>
          <w:sz w:val="28"/>
        </w:rPr>
        <w:t xml:space="preserve">
|     |дауларға тарифтерді белгілеуге     |            |Өнеркәсіп. | </w:t>
      </w:r>
      <w:r>
        <w:br/>
      </w:r>
      <w:r>
        <w:rPr>
          <w:rFonts w:ascii="Times New Roman"/>
          <w:b w:val="false"/>
          <w:i w:val="false"/>
          <w:color w:val="000000"/>
          <w:sz w:val="28"/>
        </w:rPr>
        <w:t xml:space="preserve">
|     |қадамдарды жақындастыру            |            |саудамині, | </w:t>
      </w:r>
      <w:r>
        <w:br/>
      </w:r>
      <w:r>
        <w:rPr>
          <w:rFonts w:ascii="Times New Roman"/>
          <w:b w:val="false"/>
          <w:i w:val="false"/>
          <w:color w:val="000000"/>
          <w:sz w:val="28"/>
        </w:rPr>
        <w:t xml:space="preserve">
|     |                                   |            |МПС, ФАС,  | </w:t>
      </w:r>
      <w:r>
        <w:br/>
      </w:r>
      <w:r>
        <w:rPr>
          <w:rFonts w:ascii="Times New Roman"/>
          <w:b w:val="false"/>
          <w:i w:val="false"/>
          <w:color w:val="000000"/>
          <w:sz w:val="28"/>
        </w:rPr>
        <w:t xml:space="preserve">
|     |                                   |            |ФДС, ФСЕМТ | </w:t>
      </w:r>
      <w:r>
        <w:br/>
      </w:r>
      <w:r>
        <w:rPr>
          <w:rFonts w:ascii="Times New Roman"/>
          <w:b w:val="false"/>
          <w:i w:val="false"/>
          <w:color w:val="000000"/>
          <w:sz w:val="28"/>
        </w:rPr>
        <w:t xml:space="preserve">
|6.1.2|Халықаралық көлік, оның ішінде те. |Көліккоммині|Көлікмині, | </w:t>
      </w:r>
      <w:r>
        <w:br/>
      </w:r>
      <w:r>
        <w:rPr>
          <w:rFonts w:ascii="Times New Roman"/>
          <w:b w:val="false"/>
          <w:i w:val="false"/>
          <w:color w:val="000000"/>
          <w:sz w:val="28"/>
        </w:rPr>
        <w:t xml:space="preserve">
|     |міржол дәліздерін дамытудағы ынты. |            |МПС, ФАС,  | </w:t>
      </w:r>
      <w:r>
        <w:br/>
      </w:r>
      <w:r>
        <w:rPr>
          <w:rFonts w:ascii="Times New Roman"/>
          <w:b w:val="false"/>
          <w:i w:val="false"/>
          <w:color w:val="000000"/>
          <w:sz w:val="28"/>
        </w:rPr>
        <w:t xml:space="preserve">
|     |мақтастық                          |            |ФДС        | </w:t>
      </w:r>
      <w:r>
        <w:br/>
      </w:r>
      <w:r>
        <w:rPr>
          <w:rFonts w:ascii="Times New Roman"/>
          <w:b w:val="false"/>
          <w:i w:val="false"/>
          <w:color w:val="000000"/>
          <w:sz w:val="28"/>
        </w:rPr>
        <w:t xml:space="preserve">
|     |                                   |            |           | </w:t>
      </w:r>
      <w:r>
        <w:br/>
      </w:r>
      <w:r>
        <w:rPr>
          <w:rFonts w:ascii="Times New Roman"/>
          <w:b w:val="false"/>
          <w:i w:val="false"/>
          <w:color w:val="000000"/>
          <w:sz w:val="28"/>
        </w:rPr>
        <w:t xml:space="preserve">
|6.1.3|Оля айлағының құрылысын салу және  |Көліккоммині|Көлікмині  | </w:t>
      </w:r>
      <w:r>
        <w:br/>
      </w:r>
      <w:r>
        <w:rPr>
          <w:rFonts w:ascii="Times New Roman"/>
          <w:b w:val="false"/>
          <w:i w:val="false"/>
          <w:color w:val="000000"/>
          <w:sz w:val="28"/>
        </w:rPr>
        <w:t xml:space="preserve">
|     |оны әрі қарай пайдалану жөніндегі  |            |           | </w:t>
      </w:r>
      <w:r>
        <w:br/>
      </w:r>
      <w:r>
        <w:rPr>
          <w:rFonts w:ascii="Times New Roman"/>
          <w:b w:val="false"/>
          <w:i w:val="false"/>
          <w:color w:val="000000"/>
          <w:sz w:val="28"/>
        </w:rPr>
        <w:t xml:space="preserve">
|     |бірлескен жұмыстарды жүргізу       |            |           | </w:t>
      </w:r>
      <w:r>
        <w:br/>
      </w:r>
      <w:r>
        <w:rPr>
          <w:rFonts w:ascii="Times New Roman"/>
          <w:b w:val="false"/>
          <w:i w:val="false"/>
          <w:color w:val="000000"/>
          <w:sz w:val="28"/>
        </w:rPr>
        <w:t xml:space="preserve">
|     |                                   |            |           | </w:t>
      </w:r>
      <w:r>
        <w:br/>
      </w:r>
      <w:r>
        <w:rPr>
          <w:rFonts w:ascii="Times New Roman"/>
          <w:b w:val="false"/>
          <w:i w:val="false"/>
          <w:color w:val="000000"/>
          <w:sz w:val="28"/>
        </w:rPr>
        <w:t xml:space="preserve">
|6.1.4|Кемелердің Ресей ішкі сулары жолда.|Көліккоммині|Көлікмині  | </w:t>
      </w:r>
      <w:r>
        <w:br/>
      </w:r>
      <w:r>
        <w:rPr>
          <w:rFonts w:ascii="Times New Roman"/>
          <w:b w:val="false"/>
          <w:i w:val="false"/>
          <w:color w:val="000000"/>
          <w:sz w:val="28"/>
        </w:rPr>
        <w:t xml:space="preserve">
|     |ры бойынша өтуінің бекітілген тәр. |            |           | </w:t>
      </w:r>
      <w:r>
        <w:br/>
      </w:r>
      <w:r>
        <w:rPr>
          <w:rFonts w:ascii="Times New Roman"/>
          <w:b w:val="false"/>
          <w:i w:val="false"/>
          <w:color w:val="000000"/>
          <w:sz w:val="28"/>
        </w:rPr>
        <w:t xml:space="preserve">
|     |тібіне және екі жақты шарттарға    |            |           | </w:t>
      </w:r>
      <w:r>
        <w:br/>
      </w:r>
      <w:r>
        <w:rPr>
          <w:rFonts w:ascii="Times New Roman"/>
          <w:b w:val="false"/>
          <w:i w:val="false"/>
          <w:color w:val="000000"/>
          <w:sz w:val="28"/>
        </w:rPr>
        <w:t xml:space="preserve">
|     |сәйкес Ресей және Қазақстан кеме.  |            |           | </w:t>
      </w:r>
      <w:r>
        <w:br/>
      </w:r>
      <w:r>
        <w:rPr>
          <w:rFonts w:ascii="Times New Roman"/>
          <w:b w:val="false"/>
          <w:i w:val="false"/>
          <w:color w:val="000000"/>
          <w:sz w:val="28"/>
        </w:rPr>
        <w:t xml:space="preserve">
|     |лерінің Ақтау портынан жүзеге асы. |            |           | </w:t>
      </w:r>
      <w:r>
        <w:br/>
      </w:r>
      <w:r>
        <w:rPr>
          <w:rFonts w:ascii="Times New Roman"/>
          <w:b w:val="false"/>
          <w:i w:val="false"/>
          <w:color w:val="000000"/>
          <w:sz w:val="28"/>
        </w:rPr>
        <w:t xml:space="preserve">
|     |ратын экспорттық жүк тасымалдарын  |            |           | </w:t>
      </w:r>
      <w:r>
        <w:br/>
      </w:r>
      <w:r>
        <w:rPr>
          <w:rFonts w:ascii="Times New Roman"/>
          <w:b w:val="false"/>
          <w:i w:val="false"/>
          <w:color w:val="000000"/>
          <w:sz w:val="28"/>
        </w:rPr>
        <w:t xml:space="preserve">
|     |дамыту                             |            |           | </w:t>
      </w:r>
      <w:r>
        <w:br/>
      </w:r>
      <w:r>
        <w:rPr>
          <w:rFonts w:ascii="Times New Roman"/>
          <w:b w:val="false"/>
          <w:i w:val="false"/>
          <w:color w:val="000000"/>
          <w:sz w:val="28"/>
        </w:rPr>
        <w:t xml:space="preserve">
|     |                                   |            |           | </w:t>
      </w:r>
      <w:r>
        <w:br/>
      </w:r>
      <w:r>
        <w:rPr>
          <w:rFonts w:ascii="Times New Roman"/>
          <w:b w:val="false"/>
          <w:i w:val="false"/>
          <w:color w:val="000000"/>
          <w:sz w:val="28"/>
        </w:rPr>
        <w:t xml:space="preserve">
|6.1.5|Темрюк айлағын Қазақстандық "Испат.|Көліккоммині|Көлікмині  | </w:t>
      </w:r>
      <w:r>
        <w:br/>
      </w:r>
      <w:r>
        <w:rPr>
          <w:rFonts w:ascii="Times New Roman"/>
          <w:b w:val="false"/>
          <w:i w:val="false"/>
          <w:color w:val="000000"/>
          <w:sz w:val="28"/>
        </w:rPr>
        <w:t xml:space="preserve">
|     |кармет" АҚ-ның Жерорта теңізі айма.|            |           | </w:t>
      </w:r>
      <w:r>
        <w:br/>
      </w:r>
      <w:r>
        <w:rPr>
          <w:rFonts w:ascii="Times New Roman"/>
          <w:b w:val="false"/>
          <w:i w:val="false"/>
          <w:color w:val="000000"/>
          <w:sz w:val="28"/>
        </w:rPr>
        <w:t xml:space="preserve">
|     |ғының елдеріне арналған жүктерін   |            |           | </w:t>
      </w:r>
      <w:r>
        <w:br/>
      </w:r>
      <w:r>
        <w:rPr>
          <w:rFonts w:ascii="Times New Roman"/>
          <w:b w:val="false"/>
          <w:i w:val="false"/>
          <w:color w:val="000000"/>
          <w:sz w:val="28"/>
        </w:rPr>
        <w:t xml:space="preserve">
|     |өңдеу үшін пайдалану               |            |           | </w:t>
      </w:r>
      <w:r>
        <w:br/>
      </w:r>
      <w:r>
        <w:rPr>
          <w:rFonts w:ascii="Times New Roman"/>
          <w:b w:val="false"/>
          <w:i w:val="false"/>
          <w:color w:val="000000"/>
          <w:sz w:val="28"/>
        </w:rPr>
        <w:t xml:space="preserve">
|     |                                   |            |           | </w:t>
      </w:r>
      <w:r>
        <w:br/>
      </w:r>
      <w:r>
        <w:rPr>
          <w:rFonts w:ascii="Times New Roman"/>
          <w:b w:val="false"/>
          <w:i w:val="false"/>
          <w:color w:val="000000"/>
          <w:sz w:val="28"/>
        </w:rPr>
        <w:t xml:space="preserve">
|6.1.6|Солтүстік Каспий теңіз параходшылы.|Көліккоммині|Көлікмині  | </w:t>
      </w:r>
      <w:r>
        <w:br/>
      </w:r>
      <w:r>
        <w:rPr>
          <w:rFonts w:ascii="Times New Roman"/>
          <w:b w:val="false"/>
          <w:i w:val="false"/>
          <w:color w:val="000000"/>
          <w:sz w:val="28"/>
        </w:rPr>
        <w:t xml:space="preserve">
|     |ғының кемелері ("Кристина" автоса. |            |           | </w:t>
      </w:r>
      <w:r>
        <w:br/>
      </w:r>
      <w:r>
        <w:rPr>
          <w:rFonts w:ascii="Times New Roman"/>
          <w:b w:val="false"/>
          <w:i w:val="false"/>
          <w:color w:val="000000"/>
          <w:sz w:val="28"/>
        </w:rPr>
        <w:t xml:space="preserve">
|     |лы) мен қазақстандық кемелерді пай.|            |           | </w:t>
      </w:r>
      <w:r>
        <w:br/>
      </w:r>
      <w:r>
        <w:rPr>
          <w:rFonts w:ascii="Times New Roman"/>
          <w:b w:val="false"/>
          <w:i w:val="false"/>
          <w:color w:val="000000"/>
          <w:sz w:val="28"/>
        </w:rPr>
        <w:t xml:space="preserve">
|     |далана отырып Каспий теңізінде     |            |           | </w:t>
      </w:r>
      <w:r>
        <w:br/>
      </w:r>
      <w:r>
        <w:rPr>
          <w:rFonts w:ascii="Times New Roman"/>
          <w:b w:val="false"/>
          <w:i w:val="false"/>
          <w:color w:val="000000"/>
          <w:sz w:val="28"/>
        </w:rPr>
        <w:t xml:space="preserve">
|     |Астрахань-Оля-Махачкала айлақтары. |            |           | </w:t>
      </w:r>
      <w:r>
        <w:br/>
      </w:r>
      <w:r>
        <w:rPr>
          <w:rFonts w:ascii="Times New Roman"/>
          <w:b w:val="false"/>
          <w:i w:val="false"/>
          <w:color w:val="000000"/>
          <w:sz w:val="28"/>
        </w:rPr>
        <w:t xml:space="preserve">
|     |ның арасында ұдайы жүктер мен жо.  |            |           | </w:t>
      </w:r>
      <w:r>
        <w:br/>
      </w:r>
      <w:r>
        <w:rPr>
          <w:rFonts w:ascii="Times New Roman"/>
          <w:b w:val="false"/>
          <w:i w:val="false"/>
          <w:color w:val="000000"/>
          <w:sz w:val="28"/>
        </w:rPr>
        <w:t xml:space="preserve">
|     |лаушыларды тасуды ұйымдастыру жө.  |            |           | </w:t>
      </w:r>
      <w:r>
        <w:br/>
      </w:r>
      <w:r>
        <w:rPr>
          <w:rFonts w:ascii="Times New Roman"/>
          <w:b w:val="false"/>
          <w:i w:val="false"/>
          <w:color w:val="000000"/>
          <w:sz w:val="28"/>
        </w:rPr>
        <w:t xml:space="preserve">
|     |нінде                              |            |           | </w:t>
      </w:r>
      <w:r>
        <w:br/>
      </w:r>
      <w:r>
        <w:rPr>
          <w:rFonts w:ascii="Times New Roman"/>
          <w:b w:val="false"/>
          <w:i w:val="false"/>
          <w:color w:val="000000"/>
          <w:sz w:val="28"/>
        </w:rPr>
        <w:t xml:space="preserve">
|     |                                   |            |           | </w:t>
      </w:r>
      <w:r>
        <w:br/>
      </w:r>
      <w:r>
        <w:rPr>
          <w:rFonts w:ascii="Times New Roman"/>
          <w:b w:val="false"/>
          <w:i w:val="false"/>
          <w:color w:val="000000"/>
          <w:sz w:val="28"/>
        </w:rPr>
        <w:t xml:space="preserve">
| 7.  |Агроөнеркәсіптік кешен             |            |           | </w:t>
      </w:r>
      <w:r>
        <w:br/>
      </w:r>
      <w:r>
        <w:rPr>
          <w:rFonts w:ascii="Times New Roman"/>
          <w:b w:val="false"/>
          <w:i w:val="false"/>
          <w:color w:val="000000"/>
          <w:sz w:val="28"/>
        </w:rPr>
        <w:t xml:space="preserve">
|     |                                   |            |           | </w:t>
      </w:r>
      <w:r>
        <w:br/>
      </w:r>
      <w:r>
        <w:rPr>
          <w:rFonts w:ascii="Times New Roman"/>
          <w:b w:val="false"/>
          <w:i w:val="false"/>
          <w:color w:val="000000"/>
          <w:sz w:val="28"/>
        </w:rPr>
        <w:t xml:space="preserve">
|7.1  |Мыналар бойынша бірлескен бағдарла.|            |           | </w:t>
      </w:r>
      <w:r>
        <w:br/>
      </w:r>
      <w:r>
        <w:rPr>
          <w:rFonts w:ascii="Times New Roman"/>
          <w:b w:val="false"/>
          <w:i w:val="false"/>
          <w:color w:val="000000"/>
          <w:sz w:val="28"/>
        </w:rPr>
        <w:t xml:space="preserve">
|     |малар әзірлеу және іске асыру:     |            |           | </w:t>
      </w:r>
      <w:r>
        <w:br/>
      </w:r>
      <w:r>
        <w:rPr>
          <w:rFonts w:ascii="Times New Roman"/>
          <w:b w:val="false"/>
          <w:i w:val="false"/>
          <w:color w:val="000000"/>
          <w:sz w:val="28"/>
        </w:rPr>
        <w:t xml:space="preserve">
|7.1.1|Қазақстан мен Ресейдің ауыл шаруа. |Ауылшаруашы.|Ауылшаруа. | </w:t>
      </w:r>
      <w:r>
        <w:br/>
      </w:r>
      <w:r>
        <w:rPr>
          <w:rFonts w:ascii="Times New Roman"/>
          <w:b w:val="false"/>
          <w:i w:val="false"/>
          <w:color w:val="000000"/>
          <w:sz w:val="28"/>
        </w:rPr>
        <w:t xml:space="preserve">
|     |шылығы кешендерін ауыл шаруашылығы |лығымині,   |шылығыөнім.| </w:t>
      </w:r>
      <w:r>
        <w:br/>
      </w:r>
      <w:r>
        <w:rPr>
          <w:rFonts w:ascii="Times New Roman"/>
          <w:b w:val="false"/>
          <w:i w:val="false"/>
          <w:color w:val="000000"/>
          <w:sz w:val="28"/>
        </w:rPr>
        <w:t xml:space="preserve">
|     |техникасымен қамтамасыз ету        |Ғылыммині - |дерімині,  | </w:t>
      </w:r>
      <w:r>
        <w:br/>
      </w:r>
      <w:r>
        <w:rPr>
          <w:rFonts w:ascii="Times New Roman"/>
          <w:b w:val="false"/>
          <w:i w:val="false"/>
          <w:color w:val="000000"/>
          <w:sz w:val="28"/>
        </w:rPr>
        <w:t xml:space="preserve">
|     |                                   |Ғылым       |Өнеркәсіп. | </w:t>
      </w:r>
      <w:r>
        <w:br/>
      </w:r>
      <w:r>
        <w:rPr>
          <w:rFonts w:ascii="Times New Roman"/>
          <w:b w:val="false"/>
          <w:i w:val="false"/>
          <w:color w:val="000000"/>
          <w:sz w:val="28"/>
        </w:rPr>
        <w:t xml:space="preserve">
|     |                                   |академиясы, |саудамині  | </w:t>
      </w:r>
      <w:r>
        <w:br/>
      </w:r>
      <w:r>
        <w:rPr>
          <w:rFonts w:ascii="Times New Roman"/>
          <w:b w:val="false"/>
          <w:i w:val="false"/>
          <w:color w:val="000000"/>
          <w:sz w:val="28"/>
        </w:rPr>
        <w:t xml:space="preserve">
|     |                                   |ЭИСМ        |           | </w:t>
      </w:r>
      <w:r>
        <w:br/>
      </w:r>
      <w:r>
        <w:rPr>
          <w:rFonts w:ascii="Times New Roman"/>
          <w:b w:val="false"/>
          <w:i w:val="false"/>
          <w:color w:val="000000"/>
          <w:sz w:val="28"/>
        </w:rPr>
        <w:t xml:space="preserve">
|7.1.2|Азық-түліктік бидай мен жемдік ас. |Ауылшаруашы.|Ауылшаруа. | </w:t>
      </w:r>
      <w:r>
        <w:br/>
      </w:r>
      <w:r>
        <w:rPr>
          <w:rFonts w:ascii="Times New Roman"/>
          <w:b w:val="false"/>
          <w:i w:val="false"/>
          <w:color w:val="000000"/>
          <w:sz w:val="28"/>
        </w:rPr>
        <w:t xml:space="preserve">
|     |тық беру                           |ғымині,     |лығыөнім.  | </w:t>
      </w:r>
      <w:r>
        <w:br/>
      </w:r>
      <w:r>
        <w:rPr>
          <w:rFonts w:ascii="Times New Roman"/>
          <w:b w:val="false"/>
          <w:i w:val="false"/>
          <w:color w:val="000000"/>
          <w:sz w:val="28"/>
        </w:rPr>
        <w:t xml:space="preserve">
|     |                                   |"Азық-түлік |дерімині   | </w:t>
      </w:r>
      <w:r>
        <w:br/>
      </w:r>
      <w:r>
        <w:rPr>
          <w:rFonts w:ascii="Times New Roman"/>
          <w:b w:val="false"/>
          <w:i w:val="false"/>
          <w:color w:val="000000"/>
          <w:sz w:val="28"/>
        </w:rPr>
        <w:t xml:space="preserve">
|     |                                   |корпорация. |           | </w:t>
      </w:r>
      <w:r>
        <w:br/>
      </w:r>
      <w:r>
        <w:rPr>
          <w:rFonts w:ascii="Times New Roman"/>
          <w:b w:val="false"/>
          <w:i w:val="false"/>
          <w:color w:val="000000"/>
          <w:sz w:val="28"/>
        </w:rPr>
        <w:t xml:space="preserve">
|     |                                   |сы" ЖАҚ     |           | </w:t>
      </w:r>
      <w:r>
        <w:br/>
      </w:r>
      <w:r>
        <w:rPr>
          <w:rFonts w:ascii="Times New Roman"/>
          <w:b w:val="false"/>
          <w:i w:val="false"/>
          <w:color w:val="000000"/>
          <w:sz w:val="28"/>
        </w:rPr>
        <w:t xml:space="preserve">
|7.2  |Мына салалардағы ынтымақтастық     |            |           | </w:t>
      </w:r>
      <w:r>
        <w:br/>
      </w:r>
      <w:r>
        <w:rPr>
          <w:rFonts w:ascii="Times New Roman"/>
          <w:b w:val="false"/>
          <w:i w:val="false"/>
          <w:color w:val="000000"/>
          <w:sz w:val="28"/>
        </w:rPr>
        <w:t xml:space="preserve">
|     |жөніндегі ұсыныстар әзірлеу:       |            |           | </w:t>
      </w:r>
      <w:r>
        <w:br/>
      </w:r>
      <w:r>
        <w:rPr>
          <w:rFonts w:ascii="Times New Roman"/>
          <w:b w:val="false"/>
          <w:i w:val="false"/>
          <w:color w:val="000000"/>
          <w:sz w:val="28"/>
        </w:rPr>
        <w:t xml:space="preserve">
|     |                                   |            |           | </w:t>
      </w:r>
      <w:r>
        <w:br/>
      </w:r>
      <w:r>
        <w:rPr>
          <w:rFonts w:ascii="Times New Roman"/>
          <w:b w:val="false"/>
          <w:i w:val="false"/>
          <w:color w:val="000000"/>
          <w:sz w:val="28"/>
        </w:rPr>
        <w:t xml:space="preserve">
|7.2.1|Астық шаруашылығы мен мал шаруашы. |Ауылшаруашы.|Ауылшаруа. | </w:t>
      </w:r>
      <w:r>
        <w:br/>
      </w:r>
      <w:r>
        <w:rPr>
          <w:rFonts w:ascii="Times New Roman"/>
          <w:b w:val="false"/>
          <w:i w:val="false"/>
          <w:color w:val="000000"/>
          <w:sz w:val="28"/>
        </w:rPr>
        <w:t xml:space="preserve">
|     |лығы                               |лығымині    |шылығыөнім.| </w:t>
      </w:r>
      <w:r>
        <w:br/>
      </w:r>
      <w:r>
        <w:rPr>
          <w:rFonts w:ascii="Times New Roman"/>
          <w:b w:val="false"/>
          <w:i w:val="false"/>
          <w:color w:val="000000"/>
          <w:sz w:val="28"/>
        </w:rPr>
        <w:t xml:space="preserve">
|     |                                   |            |дерімині   | </w:t>
      </w:r>
      <w:r>
        <w:br/>
      </w:r>
      <w:r>
        <w:rPr>
          <w:rFonts w:ascii="Times New Roman"/>
          <w:b w:val="false"/>
          <w:i w:val="false"/>
          <w:color w:val="000000"/>
          <w:sz w:val="28"/>
        </w:rPr>
        <w:t xml:space="preserve">
|7.2.2|1993 жылғы 12 наурыздағы ТМД-ға қа.|Ауылшаруашы.|Ауылшаруа. | </w:t>
      </w:r>
      <w:r>
        <w:br/>
      </w:r>
      <w:r>
        <w:rPr>
          <w:rFonts w:ascii="Times New Roman"/>
          <w:b w:val="false"/>
          <w:i w:val="false"/>
          <w:color w:val="000000"/>
          <w:sz w:val="28"/>
        </w:rPr>
        <w:t xml:space="preserve">
|     |тысушы мемлекеттердің мал дәрігер. |лығымині    |шылығыөнім.| </w:t>
      </w:r>
      <w:r>
        <w:br/>
      </w:r>
      <w:r>
        <w:rPr>
          <w:rFonts w:ascii="Times New Roman"/>
          <w:b w:val="false"/>
          <w:i w:val="false"/>
          <w:color w:val="000000"/>
          <w:sz w:val="28"/>
        </w:rPr>
        <w:t xml:space="preserve">
|     |лігі саласындағы ынтымақтастығы ту.|            |дерімині   | </w:t>
      </w:r>
      <w:r>
        <w:br/>
      </w:r>
      <w:r>
        <w:rPr>
          <w:rFonts w:ascii="Times New Roman"/>
          <w:b w:val="false"/>
          <w:i w:val="false"/>
          <w:color w:val="000000"/>
          <w:sz w:val="28"/>
        </w:rPr>
        <w:t xml:space="preserve">
|     |ралы көпқырлы Келісімнің ережелерін|            |           | </w:t>
      </w:r>
      <w:r>
        <w:br/>
      </w:r>
      <w:r>
        <w:rPr>
          <w:rFonts w:ascii="Times New Roman"/>
          <w:b w:val="false"/>
          <w:i w:val="false"/>
          <w:color w:val="000000"/>
          <w:sz w:val="28"/>
        </w:rPr>
        <w:t xml:space="preserve">
|     |ескере отырып мал дәрігерлігі және |            |           | </w:t>
      </w:r>
      <w:r>
        <w:br/>
      </w:r>
      <w:r>
        <w:rPr>
          <w:rFonts w:ascii="Times New Roman"/>
          <w:b w:val="false"/>
          <w:i w:val="false"/>
          <w:color w:val="000000"/>
          <w:sz w:val="28"/>
        </w:rPr>
        <w:t xml:space="preserve">
|     |өсімдіктерді қорғау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|7.2.3|балық өнімдерін өндіру, аулау, өң. |Ауылшаруашы.|Ауылшаруа. | </w:t>
      </w:r>
      <w:r>
        <w:br/>
      </w:r>
      <w:r>
        <w:rPr>
          <w:rFonts w:ascii="Times New Roman"/>
          <w:b w:val="false"/>
          <w:i w:val="false"/>
          <w:color w:val="000000"/>
          <w:sz w:val="28"/>
        </w:rPr>
        <w:t xml:space="preserve">
|     |деу және сақтау                    |ғымині      |шылығыөнім.| </w:t>
      </w:r>
      <w:r>
        <w:br/>
      </w:r>
      <w:r>
        <w:rPr>
          <w:rFonts w:ascii="Times New Roman"/>
          <w:b w:val="false"/>
          <w:i w:val="false"/>
          <w:color w:val="000000"/>
          <w:sz w:val="28"/>
        </w:rPr>
        <w:t xml:space="preserve">
|     |                                   |            |дерімині   | </w:t>
      </w:r>
      <w:r>
        <w:br/>
      </w:r>
      <w:r>
        <w:rPr>
          <w:rFonts w:ascii="Times New Roman"/>
          <w:b w:val="false"/>
          <w:i w:val="false"/>
          <w:color w:val="000000"/>
          <w:sz w:val="28"/>
        </w:rPr>
        <w:t xml:space="preserve">
| 8.  |Әскери-экономикалық ынтымақтастық  |            |           | </w:t>
      </w:r>
      <w:r>
        <w:br/>
      </w:r>
      <w:r>
        <w:rPr>
          <w:rFonts w:ascii="Times New Roman"/>
          <w:b w:val="false"/>
          <w:i w:val="false"/>
          <w:color w:val="000000"/>
          <w:sz w:val="28"/>
        </w:rPr>
        <w:t xml:space="preserve">
|     |                                   |            |           | </w:t>
      </w:r>
      <w:r>
        <w:br/>
      </w:r>
      <w:r>
        <w:rPr>
          <w:rFonts w:ascii="Times New Roman"/>
          <w:b w:val="false"/>
          <w:i w:val="false"/>
          <w:color w:val="000000"/>
          <w:sz w:val="28"/>
        </w:rPr>
        <w:t xml:space="preserve">
|8.1  |Мыналар бойынша ұсыныстар дайындау:|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|8.1.1|қару-жарақтарды, әскери техникалар.|Қорғанысмині|Қорғаныс.  | </w:t>
      </w:r>
      <w:r>
        <w:br/>
      </w:r>
      <w:r>
        <w:rPr>
          <w:rFonts w:ascii="Times New Roman"/>
          <w:b w:val="false"/>
          <w:i w:val="false"/>
          <w:color w:val="000000"/>
          <w:sz w:val="28"/>
        </w:rPr>
        <w:t xml:space="preserve">
|     |ды, қосалқы бөлшектерді өзара жет. |            |мині,      | </w:t>
      </w:r>
      <w:r>
        <w:br/>
      </w:r>
      <w:r>
        <w:rPr>
          <w:rFonts w:ascii="Times New Roman"/>
          <w:b w:val="false"/>
          <w:i w:val="false"/>
          <w:color w:val="000000"/>
          <w:sz w:val="28"/>
        </w:rPr>
        <w:t xml:space="preserve">
|     |кізу, әскери мақсаттағы жөндеуді   |            |Экономика. | </w:t>
      </w:r>
      <w:r>
        <w:br/>
      </w:r>
      <w:r>
        <w:rPr>
          <w:rFonts w:ascii="Times New Roman"/>
          <w:b w:val="false"/>
          <w:i w:val="false"/>
          <w:color w:val="000000"/>
          <w:sz w:val="28"/>
        </w:rPr>
        <w:t xml:space="preserve">
|     |ұйымдастыру және қызметтер көрсету |            |мині       | </w:t>
      </w:r>
      <w:r>
        <w:br/>
      </w:r>
      <w:r>
        <w:rPr>
          <w:rFonts w:ascii="Times New Roman"/>
          <w:b w:val="false"/>
          <w:i w:val="false"/>
          <w:color w:val="000000"/>
          <w:sz w:val="28"/>
        </w:rPr>
        <w:t xml:space="preserve">
|     |(келісілген тақырыптар бойынша)    |            |           | </w:t>
      </w:r>
      <w:r>
        <w:br/>
      </w:r>
      <w:r>
        <w:rPr>
          <w:rFonts w:ascii="Times New Roman"/>
          <w:b w:val="false"/>
          <w:i w:val="false"/>
          <w:color w:val="000000"/>
          <w:sz w:val="28"/>
        </w:rPr>
        <w:t xml:space="preserve">
|     |                                   |            |           | </w:t>
      </w:r>
      <w:r>
        <w:br/>
      </w:r>
      <w:r>
        <w:rPr>
          <w:rFonts w:ascii="Times New Roman"/>
          <w:b w:val="false"/>
          <w:i w:val="false"/>
          <w:color w:val="000000"/>
          <w:sz w:val="28"/>
        </w:rPr>
        <w:t xml:space="preserve">
|8.1.2|Қазақстан мен Ресейде орналасқан   |Ғылыммині - |Қорғаныс.  | </w:t>
      </w:r>
      <w:r>
        <w:br/>
      </w:r>
      <w:r>
        <w:rPr>
          <w:rFonts w:ascii="Times New Roman"/>
          <w:b w:val="false"/>
          <w:i w:val="false"/>
          <w:color w:val="000000"/>
          <w:sz w:val="28"/>
        </w:rPr>
        <w:t xml:space="preserve">
|     |сынақ орталықтары мен полигондарды |Ғылым       |мині,      | </w:t>
      </w:r>
      <w:r>
        <w:br/>
      </w:r>
      <w:r>
        <w:rPr>
          <w:rFonts w:ascii="Times New Roman"/>
          <w:b w:val="false"/>
          <w:i w:val="false"/>
          <w:color w:val="000000"/>
          <w:sz w:val="28"/>
        </w:rPr>
        <w:t xml:space="preserve">
|     |пайдалану                          |академиясы, |Экономика. | </w:t>
      </w:r>
      <w:r>
        <w:br/>
      </w:r>
      <w:r>
        <w:rPr>
          <w:rFonts w:ascii="Times New Roman"/>
          <w:b w:val="false"/>
          <w:i w:val="false"/>
          <w:color w:val="000000"/>
          <w:sz w:val="28"/>
        </w:rPr>
        <w:t xml:space="preserve">
|     |                                   |Қорғанысмині|мині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 9.  |Ғарыш кеңістігін зерттеу және пай. |Ғылыммині - |РҒА, РҒА,  | </w:t>
      </w:r>
      <w:r>
        <w:br/>
      </w:r>
      <w:r>
        <w:rPr>
          <w:rFonts w:ascii="Times New Roman"/>
          <w:b w:val="false"/>
          <w:i w:val="false"/>
          <w:color w:val="000000"/>
          <w:sz w:val="28"/>
        </w:rPr>
        <w:t xml:space="preserve">
|     |далану саласында бірлескен жұмыс.  |Ғылым       |Экономика. | </w:t>
      </w:r>
      <w:r>
        <w:br/>
      </w:r>
      <w:r>
        <w:rPr>
          <w:rFonts w:ascii="Times New Roman"/>
          <w:b w:val="false"/>
          <w:i w:val="false"/>
          <w:color w:val="000000"/>
          <w:sz w:val="28"/>
        </w:rPr>
        <w:t xml:space="preserve">
|     |тарды жүргізу                      |академиясы, |мині,      | </w:t>
      </w:r>
      <w:r>
        <w:br/>
      </w:r>
      <w:r>
        <w:rPr>
          <w:rFonts w:ascii="Times New Roman"/>
          <w:b w:val="false"/>
          <w:i w:val="false"/>
          <w:color w:val="000000"/>
          <w:sz w:val="28"/>
        </w:rPr>
        <w:t xml:space="preserve">
|     |                                   |Қорғанысмині|Өнеркәсіп. | </w:t>
      </w:r>
      <w:r>
        <w:br/>
      </w:r>
      <w:r>
        <w:rPr>
          <w:rFonts w:ascii="Times New Roman"/>
          <w:b w:val="false"/>
          <w:i w:val="false"/>
          <w:color w:val="000000"/>
          <w:sz w:val="28"/>
        </w:rPr>
        <w:t xml:space="preserve">
|     |                                   |            |саудамині, | </w:t>
      </w:r>
      <w:r>
        <w:br/>
      </w:r>
      <w:r>
        <w:rPr>
          <w:rFonts w:ascii="Times New Roman"/>
          <w:b w:val="false"/>
          <w:i w:val="false"/>
          <w:color w:val="000000"/>
          <w:sz w:val="28"/>
        </w:rPr>
        <w:t xml:space="preserve">
|     |                                   |            |Зымыран.   | </w:t>
      </w:r>
      <w:r>
        <w:br/>
      </w:r>
      <w:r>
        <w:rPr>
          <w:rFonts w:ascii="Times New Roman"/>
          <w:b w:val="false"/>
          <w:i w:val="false"/>
          <w:color w:val="000000"/>
          <w:sz w:val="28"/>
        </w:rPr>
        <w:t xml:space="preserve">
|     |                                   |            |ғарышөнер. | </w:t>
      </w:r>
      <w:r>
        <w:br/>
      </w:r>
      <w:r>
        <w:rPr>
          <w:rFonts w:ascii="Times New Roman"/>
          <w:b w:val="false"/>
          <w:i w:val="false"/>
          <w:color w:val="000000"/>
          <w:sz w:val="28"/>
        </w:rPr>
        <w:t xml:space="preserve">
|     |                                   |            |кәсібінің  | </w:t>
      </w:r>
      <w:r>
        <w:br/>
      </w:r>
      <w:r>
        <w:rPr>
          <w:rFonts w:ascii="Times New Roman"/>
          <w:b w:val="false"/>
          <w:i w:val="false"/>
          <w:color w:val="000000"/>
          <w:sz w:val="28"/>
        </w:rPr>
        <w:t xml:space="preserve">
|     |                                   |            |кәсіпорын. | </w:t>
      </w:r>
      <w:r>
        <w:br/>
      </w:r>
      <w:r>
        <w:rPr>
          <w:rFonts w:ascii="Times New Roman"/>
          <w:b w:val="false"/>
          <w:i w:val="false"/>
          <w:color w:val="000000"/>
          <w:sz w:val="28"/>
        </w:rPr>
        <w:t xml:space="preserve">
|     |                                   |            |дары мен   | </w:t>
      </w:r>
      <w:r>
        <w:br/>
      </w:r>
      <w:r>
        <w:rPr>
          <w:rFonts w:ascii="Times New Roman"/>
          <w:b w:val="false"/>
          <w:i w:val="false"/>
          <w:color w:val="000000"/>
          <w:sz w:val="28"/>
        </w:rPr>
        <w:t xml:space="preserve">
|     |                                   |            |ұйымдары   | </w:t>
      </w:r>
      <w:r>
        <w:br/>
      </w:r>
      <w:r>
        <w:rPr>
          <w:rFonts w:ascii="Times New Roman"/>
          <w:b w:val="false"/>
          <w:i w:val="false"/>
          <w:color w:val="000000"/>
          <w:sz w:val="28"/>
        </w:rPr>
        <w:t xml:space="preserve">
|     |                                   |            |           | </w:t>
      </w:r>
      <w:r>
        <w:br/>
      </w:r>
      <w:r>
        <w:rPr>
          <w:rFonts w:ascii="Times New Roman"/>
          <w:b w:val="false"/>
          <w:i w:val="false"/>
          <w:color w:val="000000"/>
          <w:sz w:val="28"/>
        </w:rPr>
        <w:t xml:space="preserve">
|10.  |Медициналық және микробиологиялық  |            |           | </w:t>
      </w:r>
      <w:r>
        <w:br/>
      </w:r>
      <w:r>
        <w:rPr>
          <w:rFonts w:ascii="Times New Roman"/>
          <w:b w:val="false"/>
          <w:i w:val="false"/>
          <w:color w:val="000000"/>
          <w:sz w:val="28"/>
        </w:rPr>
        <w:t xml:space="preserve">
|     |өнеркәсіп                          |            |           | </w:t>
      </w:r>
      <w:r>
        <w:br/>
      </w:r>
      <w:r>
        <w:rPr>
          <w:rFonts w:ascii="Times New Roman"/>
          <w:b w:val="false"/>
          <w:i w:val="false"/>
          <w:color w:val="000000"/>
          <w:sz w:val="28"/>
        </w:rPr>
        <w:t xml:space="preserve">
|     |                                   |            |           | </w:t>
      </w:r>
      <w:r>
        <w:br/>
      </w:r>
      <w:r>
        <w:rPr>
          <w:rFonts w:ascii="Times New Roman"/>
          <w:b w:val="false"/>
          <w:i w:val="false"/>
          <w:color w:val="000000"/>
          <w:sz w:val="28"/>
        </w:rPr>
        <w:t xml:space="preserve">
|10.1 |Ресей мен Қазақстанның халқы мен   |БМДМ        |Экономика. | </w:t>
      </w:r>
      <w:r>
        <w:br/>
      </w:r>
      <w:r>
        <w:rPr>
          <w:rFonts w:ascii="Times New Roman"/>
          <w:b w:val="false"/>
          <w:i w:val="false"/>
          <w:color w:val="000000"/>
          <w:sz w:val="28"/>
        </w:rPr>
        <w:t xml:space="preserve">
|     |денсаулық сақтау емдеу-алдын алу   |            |мині,      | </w:t>
      </w:r>
      <w:r>
        <w:br/>
      </w:r>
      <w:r>
        <w:rPr>
          <w:rFonts w:ascii="Times New Roman"/>
          <w:b w:val="false"/>
          <w:i w:val="false"/>
          <w:color w:val="000000"/>
          <w:sz w:val="28"/>
        </w:rPr>
        <w:t xml:space="preserve">
|     |мекемелерін дәрі-дәрмек құралдары. |            |Денсаулық. | </w:t>
      </w:r>
      <w:r>
        <w:br/>
      </w:r>
      <w:r>
        <w:rPr>
          <w:rFonts w:ascii="Times New Roman"/>
          <w:b w:val="false"/>
          <w:i w:val="false"/>
          <w:color w:val="000000"/>
          <w:sz w:val="28"/>
        </w:rPr>
        <w:t xml:space="preserve">
|     |мен және медициналық мақсаттағы    |            |сақтаумині | </w:t>
      </w:r>
      <w:r>
        <w:br/>
      </w:r>
      <w:r>
        <w:rPr>
          <w:rFonts w:ascii="Times New Roman"/>
          <w:b w:val="false"/>
          <w:i w:val="false"/>
          <w:color w:val="000000"/>
          <w:sz w:val="28"/>
        </w:rPr>
        <w:t xml:space="preserve">
|     |бұйымдармен қамтамасыз етуді жақ.  |            |           | </w:t>
      </w:r>
      <w:r>
        <w:br/>
      </w:r>
      <w:r>
        <w:rPr>
          <w:rFonts w:ascii="Times New Roman"/>
          <w:b w:val="false"/>
          <w:i w:val="false"/>
          <w:color w:val="000000"/>
          <w:sz w:val="28"/>
        </w:rPr>
        <w:t xml:space="preserve">
|     |сарту мақсатында медициналық өнер. |            |           | </w:t>
      </w:r>
      <w:r>
        <w:br/>
      </w:r>
      <w:r>
        <w:rPr>
          <w:rFonts w:ascii="Times New Roman"/>
          <w:b w:val="false"/>
          <w:i w:val="false"/>
          <w:color w:val="000000"/>
          <w:sz w:val="28"/>
        </w:rPr>
        <w:t xml:space="preserve">
|     |кәсіп саласындағы ынтымақтастықтың |            |           | </w:t>
      </w:r>
      <w:r>
        <w:br/>
      </w:r>
      <w:r>
        <w:rPr>
          <w:rFonts w:ascii="Times New Roman"/>
          <w:b w:val="false"/>
          <w:i w:val="false"/>
          <w:color w:val="000000"/>
          <w:sz w:val="28"/>
        </w:rPr>
        <w:t xml:space="preserve">
|     |басым бағыттарын айқындау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|10.2 |Келісімдердің жобаларын дайындау:  |            |           | </w:t>
      </w:r>
      <w:r>
        <w:br/>
      </w:r>
      <w:r>
        <w:rPr>
          <w:rFonts w:ascii="Times New Roman"/>
          <w:b w:val="false"/>
          <w:i w:val="false"/>
          <w:color w:val="000000"/>
          <w:sz w:val="28"/>
        </w:rPr>
        <w:t xml:space="preserve">
|                                         |            |           | </w:t>
      </w:r>
      <w:r>
        <w:br/>
      </w:r>
      <w:r>
        <w:rPr>
          <w:rFonts w:ascii="Times New Roman"/>
          <w:b w:val="false"/>
          <w:i w:val="false"/>
          <w:color w:val="000000"/>
          <w:sz w:val="28"/>
        </w:rPr>
        <w:t xml:space="preserve">
|10.2.1 1996 жылғы 12 сәуірдегі ТМД-ға қа.|Ауылшаруашы.|Денсаулық. | </w:t>
      </w:r>
      <w:r>
        <w:br/>
      </w:r>
      <w:r>
        <w:rPr>
          <w:rFonts w:ascii="Times New Roman"/>
          <w:b w:val="false"/>
          <w:i w:val="false"/>
          <w:color w:val="000000"/>
          <w:sz w:val="28"/>
        </w:rPr>
        <w:t xml:space="preserve">
|       тысушы мемлекеттердің биологиялық |лығымині    |сақтаумині,| </w:t>
      </w:r>
      <w:r>
        <w:br/>
      </w:r>
      <w:r>
        <w:rPr>
          <w:rFonts w:ascii="Times New Roman"/>
          <w:b w:val="false"/>
          <w:i w:val="false"/>
          <w:color w:val="000000"/>
          <w:sz w:val="28"/>
        </w:rPr>
        <w:t xml:space="preserve">
|     |препараттар мен басқа да қорғау құ.|            |Ауылшаруа. | </w:t>
      </w:r>
      <w:r>
        <w:br/>
      </w:r>
      <w:r>
        <w:rPr>
          <w:rFonts w:ascii="Times New Roman"/>
          <w:b w:val="false"/>
          <w:i w:val="false"/>
          <w:color w:val="000000"/>
          <w:sz w:val="28"/>
        </w:rPr>
        <w:t xml:space="preserve">
|     |ралдарының мемлекетаралық резервін |            |шылығы.    | </w:t>
      </w:r>
      <w:r>
        <w:br/>
      </w:r>
      <w:r>
        <w:rPr>
          <w:rFonts w:ascii="Times New Roman"/>
          <w:b w:val="false"/>
          <w:i w:val="false"/>
          <w:color w:val="000000"/>
          <w:sz w:val="28"/>
        </w:rPr>
        <w:t xml:space="preserve">
|     |құру туралы Келісімін ескере оты.  |            |өнімдері.  | </w:t>
      </w:r>
      <w:r>
        <w:br/>
      </w:r>
      <w:r>
        <w:rPr>
          <w:rFonts w:ascii="Times New Roman"/>
          <w:b w:val="false"/>
          <w:i w:val="false"/>
          <w:color w:val="000000"/>
          <w:sz w:val="28"/>
        </w:rPr>
        <w:t xml:space="preserve">
|     |рып халық, мал шаруашылығы және құс|            |мині,      | </w:t>
      </w:r>
      <w:r>
        <w:br/>
      </w:r>
      <w:r>
        <w:rPr>
          <w:rFonts w:ascii="Times New Roman"/>
          <w:b w:val="false"/>
          <w:i w:val="false"/>
          <w:color w:val="000000"/>
          <w:sz w:val="28"/>
        </w:rPr>
        <w:t xml:space="preserve">
|     |шаруашылығы үшін дәрі-дәрмек құрал.|            |Экономика. | </w:t>
      </w:r>
      <w:r>
        <w:br/>
      </w:r>
      <w:r>
        <w:rPr>
          <w:rFonts w:ascii="Times New Roman"/>
          <w:b w:val="false"/>
          <w:i w:val="false"/>
          <w:color w:val="000000"/>
          <w:sz w:val="28"/>
        </w:rPr>
        <w:t xml:space="preserve">
|     |дарын, үстемелерді және вакциналар.|            |мині       | </w:t>
      </w:r>
      <w:r>
        <w:br/>
      </w:r>
      <w:r>
        <w:rPr>
          <w:rFonts w:ascii="Times New Roman"/>
          <w:b w:val="false"/>
          <w:i w:val="false"/>
          <w:color w:val="000000"/>
          <w:sz w:val="28"/>
        </w:rPr>
        <w:t xml:space="preserve">
|     |ды бірлесіп беру туралы            |            |           | </w:t>
      </w:r>
      <w:r>
        <w:br/>
      </w:r>
      <w:r>
        <w:rPr>
          <w:rFonts w:ascii="Times New Roman"/>
          <w:b w:val="false"/>
          <w:i w:val="false"/>
          <w:color w:val="000000"/>
          <w:sz w:val="28"/>
        </w:rPr>
        <w:t xml:space="preserve">
|                                         |            |           | </w:t>
      </w:r>
      <w:r>
        <w:br/>
      </w:r>
      <w:r>
        <w:rPr>
          <w:rFonts w:ascii="Times New Roman"/>
          <w:b w:val="false"/>
          <w:i w:val="false"/>
          <w:color w:val="000000"/>
          <w:sz w:val="28"/>
        </w:rPr>
        <w:t xml:space="preserve">
|10.2.2 ВИЧ-инфекциялар проблемаларын ше. |БМДМ        |Денсаулық. | </w:t>
      </w:r>
      <w:r>
        <w:br/>
      </w:r>
      <w:r>
        <w:rPr>
          <w:rFonts w:ascii="Times New Roman"/>
          <w:b w:val="false"/>
          <w:i w:val="false"/>
          <w:color w:val="000000"/>
          <w:sz w:val="28"/>
        </w:rPr>
        <w:t xml:space="preserve">
|       шудегі ынтымақтастық туралы       |            |сақтаумині | </w:t>
      </w:r>
      <w:r>
        <w:br/>
      </w:r>
      <w:r>
        <w:rPr>
          <w:rFonts w:ascii="Times New Roman"/>
          <w:b w:val="false"/>
          <w:i w:val="false"/>
          <w:color w:val="000000"/>
          <w:sz w:val="28"/>
        </w:rPr>
        <w:t xml:space="preserve">
|                                         |            |           | </w:t>
      </w:r>
      <w:r>
        <w:br/>
      </w:r>
      <w:r>
        <w:rPr>
          <w:rFonts w:ascii="Times New Roman"/>
          <w:b w:val="false"/>
          <w:i w:val="false"/>
          <w:color w:val="000000"/>
          <w:sz w:val="28"/>
        </w:rPr>
        <w:t xml:space="preserve">
|10.2.3 медициналық техникалар мен медици.|БМДМ        |Өнеркәсіп. | </w:t>
      </w:r>
      <w:r>
        <w:br/>
      </w:r>
      <w:r>
        <w:rPr>
          <w:rFonts w:ascii="Times New Roman"/>
          <w:b w:val="false"/>
          <w:i w:val="false"/>
          <w:color w:val="000000"/>
          <w:sz w:val="28"/>
        </w:rPr>
        <w:t xml:space="preserve">
|       налық мақсаттағы бұйымдардың қазір.            |саудамині, | </w:t>
      </w:r>
      <w:r>
        <w:br/>
      </w:r>
      <w:r>
        <w:rPr>
          <w:rFonts w:ascii="Times New Roman"/>
          <w:b w:val="false"/>
          <w:i w:val="false"/>
          <w:color w:val="000000"/>
          <w:sz w:val="28"/>
        </w:rPr>
        <w:t xml:space="preserve">
|     | гі заманғы түрлерін бірлесіп беру,|            |Экономика. | </w:t>
      </w:r>
      <w:r>
        <w:br/>
      </w:r>
      <w:r>
        <w:rPr>
          <w:rFonts w:ascii="Times New Roman"/>
          <w:b w:val="false"/>
          <w:i w:val="false"/>
          <w:color w:val="000000"/>
          <w:sz w:val="28"/>
        </w:rPr>
        <w:t xml:space="preserve">
|     |бірлесіп әзірлеу және шығару туралы|            |мині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|11.  |Құрылыс материалдары өнеркәсібі    |            |           | </w:t>
      </w:r>
      <w:r>
        <w:br/>
      </w:r>
      <w:r>
        <w:rPr>
          <w:rFonts w:ascii="Times New Roman"/>
          <w:b w:val="false"/>
          <w:i w:val="false"/>
          <w:color w:val="000000"/>
          <w:sz w:val="28"/>
        </w:rPr>
        <w:t xml:space="preserve">
|     |                                   |            |           | </w:t>
      </w:r>
      <w:r>
        <w:br/>
      </w:r>
      <w:r>
        <w:rPr>
          <w:rFonts w:ascii="Times New Roman"/>
          <w:b w:val="false"/>
          <w:i w:val="false"/>
          <w:color w:val="000000"/>
          <w:sz w:val="28"/>
        </w:rPr>
        <w:t xml:space="preserve">
|11.1 |Келісімдердің жобаларын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|11.1.1 шикізаттарды өндіру және құрылыс  |ЭИСМ        |Жерқұрылыс.| </w:t>
      </w:r>
      <w:r>
        <w:br/>
      </w:r>
      <w:r>
        <w:rPr>
          <w:rFonts w:ascii="Times New Roman"/>
          <w:b w:val="false"/>
          <w:i w:val="false"/>
          <w:color w:val="000000"/>
          <w:sz w:val="28"/>
        </w:rPr>
        <w:t xml:space="preserve">
|       материалдарын шығару жөніндегі кә.|            |мині       | </w:t>
      </w:r>
      <w:r>
        <w:br/>
      </w:r>
      <w:r>
        <w:rPr>
          <w:rFonts w:ascii="Times New Roman"/>
          <w:b w:val="false"/>
          <w:i w:val="false"/>
          <w:color w:val="000000"/>
          <w:sz w:val="28"/>
        </w:rPr>
        <w:t xml:space="preserve">
|     | сіпорындардың мамандандырылуын    |            |           | </w:t>
      </w:r>
      <w:r>
        <w:br/>
      </w:r>
      <w:r>
        <w:rPr>
          <w:rFonts w:ascii="Times New Roman"/>
          <w:b w:val="false"/>
          <w:i w:val="false"/>
          <w:color w:val="000000"/>
          <w:sz w:val="28"/>
        </w:rPr>
        <w:t xml:space="preserve">
|     |сақтау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|11.1.2 құрылыс машиналарын пайдалану және|ЭИСМ        |Жерқұрылыс.| </w:t>
      </w:r>
      <w:r>
        <w:br/>
      </w:r>
      <w:r>
        <w:rPr>
          <w:rFonts w:ascii="Times New Roman"/>
          <w:b w:val="false"/>
          <w:i w:val="false"/>
          <w:color w:val="000000"/>
          <w:sz w:val="28"/>
        </w:rPr>
        <w:t xml:space="preserve">
|       жөндеу саласында нормативтік құ.  |            |мині       | </w:t>
      </w:r>
      <w:r>
        <w:br/>
      </w:r>
      <w:r>
        <w:rPr>
          <w:rFonts w:ascii="Times New Roman"/>
          <w:b w:val="false"/>
          <w:i w:val="false"/>
          <w:color w:val="000000"/>
          <w:sz w:val="28"/>
        </w:rPr>
        <w:t xml:space="preserve">
|     | жаттарды бірлесіп әзірлеуді келісу|            |           | </w:t>
      </w:r>
      <w:r>
        <w:br/>
      </w:r>
      <w:r>
        <w:rPr>
          <w:rFonts w:ascii="Times New Roman"/>
          <w:b w:val="false"/>
          <w:i w:val="false"/>
          <w:color w:val="000000"/>
          <w:sz w:val="28"/>
        </w:rPr>
        <w:t xml:space="preserve">
|     |және оған қатысу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|12   |Жеңіл өнеркәсіп                    |            |           | </w:t>
      </w:r>
      <w:r>
        <w:br/>
      </w:r>
      <w:r>
        <w:rPr>
          <w:rFonts w:ascii="Times New Roman"/>
          <w:b w:val="false"/>
          <w:i w:val="false"/>
          <w:color w:val="000000"/>
          <w:sz w:val="28"/>
        </w:rPr>
        <w:t xml:space="preserve">
|     |                                   |            |           | </w:t>
      </w:r>
      <w:r>
        <w:br/>
      </w:r>
      <w:r>
        <w:rPr>
          <w:rFonts w:ascii="Times New Roman"/>
          <w:b w:val="false"/>
          <w:i w:val="false"/>
          <w:color w:val="000000"/>
          <w:sz w:val="28"/>
        </w:rPr>
        <w:t xml:space="preserve">
|12.1 |Жүн өңдеу жөнінде бірлескен кәсіп. |Ауылшаруа.  |Өнеркәсіп. | </w:t>
      </w:r>
      <w:r>
        <w:br/>
      </w:r>
      <w:r>
        <w:rPr>
          <w:rFonts w:ascii="Times New Roman"/>
          <w:b w:val="false"/>
          <w:i w:val="false"/>
          <w:color w:val="000000"/>
          <w:sz w:val="28"/>
        </w:rPr>
        <w:t xml:space="preserve">
|     |орындар құру жөнінде ұсыныстар     |шылығымині, |саудамині  | </w:t>
      </w:r>
      <w:r>
        <w:br/>
      </w:r>
      <w:r>
        <w:rPr>
          <w:rFonts w:ascii="Times New Roman"/>
          <w:b w:val="false"/>
          <w:i w:val="false"/>
          <w:color w:val="000000"/>
          <w:sz w:val="28"/>
        </w:rPr>
        <w:t xml:space="preserve">
|     |дайындау                           |ЭИСМ        |           | </w:t>
      </w:r>
      <w:r>
        <w:br/>
      </w:r>
      <w:r>
        <w:rPr>
          <w:rFonts w:ascii="Times New Roman"/>
          <w:b w:val="false"/>
          <w:i w:val="false"/>
          <w:color w:val="000000"/>
          <w:sz w:val="28"/>
        </w:rPr>
        <w:t xml:space="preserve">
|     |                                   |            |           | </w:t>
      </w:r>
      <w:r>
        <w:br/>
      </w:r>
      <w:r>
        <w:rPr>
          <w:rFonts w:ascii="Times New Roman"/>
          <w:b w:val="false"/>
          <w:i w:val="false"/>
          <w:color w:val="000000"/>
          <w:sz w:val="28"/>
        </w:rPr>
        <w:t xml:space="preserve">
|12.2 |Қазақстан Республикасында дайында. |Ауылшаруа.  |Өнеркәсіп. | </w:t>
      </w:r>
      <w:r>
        <w:br/>
      </w:r>
      <w:r>
        <w:rPr>
          <w:rFonts w:ascii="Times New Roman"/>
          <w:b w:val="false"/>
          <w:i w:val="false"/>
          <w:color w:val="000000"/>
          <w:sz w:val="28"/>
        </w:rPr>
        <w:t xml:space="preserve">
|     |латын қаракөл және қой терісі шикі.|шылығымині, |саудамині  | </w:t>
      </w:r>
      <w:r>
        <w:br/>
      </w:r>
      <w:r>
        <w:rPr>
          <w:rFonts w:ascii="Times New Roman"/>
          <w:b w:val="false"/>
          <w:i w:val="false"/>
          <w:color w:val="000000"/>
          <w:sz w:val="28"/>
        </w:rPr>
        <w:t xml:space="preserve">
|     |затын қайта өңдеу жөніндегі бірлес.|ЭИСМ        |           | </w:t>
      </w:r>
      <w:r>
        <w:br/>
      </w:r>
      <w:r>
        <w:rPr>
          <w:rFonts w:ascii="Times New Roman"/>
          <w:b w:val="false"/>
          <w:i w:val="false"/>
          <w:color w:val="000000"/>
          <w:sz w:val="28"/>
        </w:rPr>
        <w:t xml:space="preserve">
|     |кен жобаларды әзірлеу және ұсыныс. |            |           | </w:t>
      </w:r>
      <w:r>
        <w:br/>
      </w:r>
      <w:r>
        <w:rPr>
          <w:rFonts w:ascii="Times New Roman"/>
          <w:b w:val="false"/>
          <w:i w:val="false"/>
          <w:color w:val="000000"/>
          <w:sz w:val="28"/>
        </w:rPr>
        <w:t xml:space="preserve">
|     |тар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|13   |Ақпарат және байланыс              |            |           | </w:t>
      </w:r>
      <w:r>
        <w:br/>
      </w:r>
      <w:r>
        <w:rPr>
          <w:rFonts w:ascii="Times New Roman"/>
          <w:b w:val="false"/>
          <w:i w:val="false"/>
          <w:color w:val="000000"/>
          <w:sz w:val="28"/>
        </w:rPr>
        <w:t xml:space="preserve">
|     |                                   |            |           | </w:t>
      </w:r>
      <w:r>
        <w:br/>
      </w:r>
      <w:r>
        <w:rPr>
          <w:rFonts w:ascii="Times New Roman"/>
          <w:b w:val="false"/>
          <w:i w:val="false"/>
          <w:color w:val="000000"/>
          <w:sz w:val="28"/>
        </w:rPr>
        <w:t xml:space="preserve">
|13.1 |Ақпарат саласындағы ынтымақтастық  |АҚКМ        |Мемлекеттік| </w:t>
      </w:r>
      <w:r>
        <w:br/>
      </w:r>
      <w:r>
        <w:rPr>
          <w:rFonts w:ascii="Times New Roman"/>
          <w:b w:val="false"/>
          <w:i w:val="false"/>
          <w:color w:val="000000"/>
          <w:sz w:val="28"/>
        </w:rPr>
        <w:t xml:space="preserve">
|     |туралы келісімнің жобасын дайындау |            |баспасөз   | </w:t>
      </w:r>
      <w:r>
        <w:br/>
      </w:r>
      <w:r>
        <w:rPr>
          <w:rFonts w:ascii="Times New Roman"/>
          <w:b w:val="false"/>
          <w:i w:val="false"/>
          <w:color w:val="000000"/>
          <w:sz w:val="28"/>
        </w:rPr>
        <w:t xml:space="preserve">
|     |                                   |            |комитеті,  | </w:t>
      </w:r>
      <w:r>
        <w:br/>
      </w:r>
      <w:r>
        <w:rPr>
          <w:rFonts w:ascii="Times New Roman"/>
          <w:b w:val="false"/>
          <w:i w:val="false"/>
          <w:color w:val="000000"/>
          <w:sz w:val="28"/>
        </w:rPr>
        <w:t xml:space="preserve">
|     |                                   |            |ТРФҚ       | </w:t>
      </w:r>
      <w:r>
        <w:br/>
      </w:r>
      <w:r>
        <w:rPr>
          <w:rFonts w:ascii="Times New Roman"/>
          <w:b w:val="false"/>
          <w:i w:val="false"/>
          <w:color w:val="000000"/>
          <w:sz w:val="28"/>
        </w:rPr>
        <w:t xml:space="preserve">
|13.2 |Байланыс және ақпараттандыру сала. |Көлікмині,  |Мемлекеттік| </w:t>
      </w:r>
      <w:r>
        <w:br/>
      </w:r>
      <w:r>
        <w:rPr>
          <w:rFonts w:ascii="Times New Roman"/>
          <w:b w:val="false"/>
          <w:i w:val="false"/>
          <w:color w:val="000000"/>
          <w:sz w:val="28"/>
        </w:rPr>
        <w:t xml:space="preserve">
|     |сындағы ынтымақтастық жөнінде бір. |АҚКМ        |байланыс   | </w:t>
      </w:r>
      <w:r>
        <w:br/>
      </w:r>
      <w:r>
        <w:rPr>
          <w:rFonts w:ascii="Times New Roman"/>
          <w:b w:val="false"/>
          <w:i w:val="false"/>
          <w:color w:val="000000"/>
          <w:sz w:val="28"/>
        </w:rPr>
        <w:t xml:space="preserve">
|     |лескен шаралар әзірлеу             |            |комитеті   | </w:t>
      </w:r>
      <w:r>
        <w:br/>
      </w:r>
      <w:r>
        <w:rPr>
          <w:rFonts w:ascii="Times New Roman"/>
          <w:b w:val="false"/>
          <w:i w:val="false"/>
          <w:color w:val="000000"/>
          <w:sz w:val="28"/>
        </w:rPr>
        <w:t xml:space="preserve">
|     |                                   |            |           | </w:t>
      </w:r>
      <w:r>
        <w:br/>
      </w:r>
      <w:r>
        <w:rPr>
          <w:rFonts w:ascii="Times New Roman"/>
          <w:b w:val="false"/>
          <w:i w:val="false"/>
          <w:color w:val="000000"/>
          <w:sz w:val="28"/>
        </w:rPr>
        <w:t xml:space="preserve">
|14   |Статистика                         |            |           | </w:t>
      </w:r>
      <w:r>
        <w:br/>
      </w:r>
      <w:r>
        <w:rPr>
          <w:rFonts w:ascii="Times New Roman"/>
          <w:b w:val="false"/>
          <w:i w:val="false"/>
          <w:color w:val="000000"/>
          <w:sz w:val="28"/>
        </w:rPr>
        <w:t xml:space="preserve">
|     |                                   |            |           | </w:t>
      </w:r>
      <w:r>
        <w:br/>
      </w:r>
      <w:r>
        <w:rPr>
          <w:rFonts w:ascii="Times New Roman"/>
          <w:b w:val="false"/>
          <w:i w:val="false"/>
          <w:color w:val="000000"/>
          <w:sz w:val="28"/>
        </w:rPr>
        <w:t xml:space="preserve">
|14.1 |Статистика саласындағы ынтымақтас. |ҰСА         |Мемстатком | </w:t>
      </w:r>
      <w:r>
        <w:br/>
      </w:r>
      <w:r>
        <w:rPr>
          <w:rFonts w:ascii="Times New Roman"/>
          <w:b w:val="false"/>
          <w:i w:val="false"/>
          <w:color w:val="000000"/>
          <w:sz w:val="28"/>
        </w:rPr>
        <w:t xml:space="preserve">
|     |тық туралы келісімнің жобасын      |            |           | </w:t>
      </w:r>
      <w:r>
        <w:br/>
      </w:r>
      <w:r>
        <w:rPr>
          <w:rFonts w:ascii="Times New Roman"/>
          <w:b w:val="false"/>
          <w:i w:val="false"/>
          <w:color w:val="000000"/>
          <w:sz w:val="28"/>
        </w:rPr>
        <w:t xml:space="preserve">
|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|14.2 |Қазақстан мен Ресейдің сыртқы сау. |ҰСА         |МКК,       | </w:t>
      </w:r>
      <w:r>
        <w:br/>
      </w:r>
      <w:r>
        <w:rPr>
          <w:rFonts w:ascii="Times New Roman"/>
          <w:b w:val="false"/>
          <w:i w:val="false"/>
          <w:color w:val="000000"/>
          <w:sz w:val="28"/>
        </w:rPr>
        <w:t xml:space="preserve">
|     |дасының статистикасы бойынша дерек.|            |Мемстатком,| </w:t>
      </w:r>
      <w:r>
        <w:br/>
      </w:r>
      <w:r>
        <w:rPr>
          <w:rFonts w:ascii="Times New Roman"/>
          <w:b w:val="false"/>
          <w:i w:val="false"/>
          <w:color w:val="000000"/>
          <w:sz w:val="28"/>
        </w:rPr>
        <w:t xml:space="preserve">
|     |тердің салыстырмалылығын қамтамасыз|            |Өнеркәсіп. | </w:t>
      </w:r>
      <w:r>
        <w:br/>
      </w:r>
      <w:r>
        <w:rPr>
          <w:rFonts w:ascii="Times New Roman"/>
          <w:b w:val="false"/>
          <w:i w:val="false"/>
          <w:color w:val="000000"/>
          <w:sz w:val="28"/>
        </w:rPr>
        <w:t xml:space="preserve">
|     |ету жөнінде ұсыныстар дайындау     |            |саудамині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|15   |Ғылыми-техникалық ынтымақтастық    |            |           | </w:t>
      </w:r>
      <w:r>
        <w:br/>
      </w:r>
      <w:r>
        <w:rPr>
          <w:rFonts w:ascii="Times New Roman"/>
          <w:b w:val="false"/>
          <w:i w:val="false"/>
          <w:color w:val="000000"/>
          <w:sz w:val="28"/>
        </w:rPr>
        <w:t xml:space="preserve">
|     |                                   |            |           | </w:t>
      </w:r>
      <w:r>
        <w:br/>
      </w:r>
      <w:r>
        <w:rPr>
          <w:rFonts w:ascii="Times New Roman"/>
          <w:b w:val="false"/>
          <w:i w:val="false"/>
          <w:color w:val="000000"/>
          <w:sz w:val="28"/>
        </w:rPr>
        <w:t xml:space="preserve">
|15.1 |Қазақстан-Ресей ғылыми-техникалық  |БМДМ,       |Ғылыммині, | </w:t>
      </w:r>
      <w:r>
        <w:br/>
      </w:r>
      <w:r>
        <w:rPr>
          <w:rFonts w:ascii="Times New Roman"/>
          <w:b w:val="false"/>
          <w:i w:val="false"/>
          <w:color w:val="000000"/>
          <w:sz w:val="28"/>
        </w:rPr>
        <w:t xml:space="preserve">
|     |ынтымақтастығының басым бағыттары  |Ғылыммині   |РҒА, РБА   | </w:t>
      </w:r>
      <w:r>
        <w:br/>
      </w:r>
      <w:r>
        <w:rPr>
          <w:rFonts w:ascii="Times New Roman"/>
          <w:b w:val="false"/>
          <w:i w:val="false"/>
          <w:color w:val="000000"/>
          <w:sz w:val="28"/>
        </w:rPr>
        <w:t xml:space="preserve">
|     |бойынша ұсыныстар дайындау және    |- Ғылым     |           | </w:t>
      </w:r>
      <w:r>
        <w:br/>
      </w:r>
      <w:r>
        <w:rPr>
          <w:rFonts w:ascii="Times New Roman"/>
          <w:b w:val="false"/>
          <w:i w:val="false"/>
          <w:color w:val="000000"/>
          <w:sz w:val="28"/>
        </w:rPr>
        <w:t xml:space="preserve">
|     |тиісті бағдарламалар әзірлеу       |академиясы  |           | </w:t>
      </w:r>
      <w:r>
        <w:br/>
      </w:r>
      <w:r>
        <w:rPr>
          <w:rFonts w:ascii="Times New Roman"/>
          <w:b w:val="false"/>
          <w:i w:val="false"/>
          <w:color w:val="000000"/>
          <w:sz w:val="28"/>
        </w:rPr>
        <w:t xml:space="preserve">
|     |                                   |            |           | </w:t>
      </w:r>
      <w:r>
        <w:br/>
      </w:r>
      <w:r>
        <w:rPr>
          <w:rFonts w:ascii="Times New Roman"/>
          <w:b w:val="false"/>
          <w:i w:val="false"/>
          <w:color w:val="000000"/>
          <w:sz w:val="28"/>
        </w:rPr>
        <w:t xml:space="preserve">
|15.2 |Педагогикалық ғылымдар саласындағы |БМДМ        |РБА        | </w:t>
      </w:r>
      <w:r>
        <w:br/>
      </w:r>
      <w:r>
        <w:rPr>
          <w:rFonts w:ascii="Times New Roman"/>
          <w:b w:val="false"/>
          <w:i w:val="false"/>
          <w:color w:val="000000"/>
          <w:sz w:val="28"/>
        </w:rPr>
        <w:t xml:space="preserve">
|     |Қазақстан-Ресей ынтымақтастығының  |            |           | </w:t>
      </w:r>
      <w:r>
        <w:br/>
      </w:r>
      <w:r>
        <w:rPr>
          <w:rFonts w:ascii="Times New Roman"/>
          <w:b w:val="false"/>
          <w:i w:val="false"/>
          <w:color w:val="000000"/>
          <w:sz w:val="28"/>
        </w:rPr>
        <w:t xml:space="preserve">
|     |негізгі бағыттары бойынша ұсыныстар|            |           | </w:t>
      </w:r>
      <w:r>
        <w:br/>
      </w:r>
      <w:r>
        <w:rPr>
          <w:rFonts w:ascii="Times New Roman"/>
          <w:b w:val="false"/>
          <w:i w:val="false"/>
          <w:color w:val="000000"/>
          <w:sz w:val="28"/>
        </w:rPr>
        <w:t xml:space="preserve">
|     |дайындау және тиісті бағдарламалар |            |           | </w:t>
      </w:r>
      <w:r>
        <w:br/>
      </w:r>
      <w:r>
        <w:rPr>
          <w:rFonts w:ascii="Times New Roman"/>
          <w:b w:val="false"/>
          <w:i w:val="false"/>
          <w:color w:val="000000"/>
          <w:sz w:val="28"/>
        </w:rPr>
        <w:t xml:space="preserve">
|     |әзірлеу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|15.3 |НАК пен РҒА ынтымақтастығының бір. |Ғылым       |РҒА        | </w:t>
      </w:r>
      <w:r>
        <w:br/>
      </w:r>
      <w:r>
        <w:rPr>
          <w:rFonts w:ascii="Times New Roman"/>
          <w:b w:val="false"/>
          <w:i w:val="false"/>
          <w:color w:val="000000"/>
          <w:sz w:val="28"/>
        </w:rPr>
        <w:t xml:space="preserve">
|     |лескен бағдарламаларын іске асыруды|министрлігі |           | </w:t>
      </w:r>
      <w:r>
        <w:br/>
      </w:r>
      <w:r>
        <w:rPr>
          <w:rFonts w:ascii="Times New Roman"/>
          <w:b w:val="false"/>
          <w:i w:val="false"/>
          <w:color w:val="000000"/>
          <w:sz w:val="28"/>
        </w:rPr>
        <w:t xml:space="preserve">
|     |қамтамасыз ету                     |- Ғылым     |           | </w:t>
      </w:r>
      <w:r>
        <w:br/>
      </w:r>
      <w:r>
        <w:rPr>
          <w:rFonts w:ascii="Times New Roman"/>
          <w:b w:val="false"/>
          <w:i w:val="false"/>
          <w:color w:val="000000"/>
          <w:sz w:val="28"/>
        </w:rPr>
        <w:t xml:space="preserve">
|     |                                   |академиясы  |           | </w:t>
      </w:r>
      <w:r>
        <w:br/>
      </w:r>
      <w:r>
        <w:rPr>
          <w:rFonts w:ascii="Times New Roman"/>
          <w:b w:val="false"/>
          <w:i w:val="false"/>
          <w:color w:val="000000"/>
          <w:sz w:val="28"/>
        </w:rPr>
        <w:t xml:space="preserve">
|15.4 |Әл-Фараби атындағы ҚазМҰУ, Л.Гуми. |БМДМ        |Біліммині  | </w:t>
      </w:r>
      <w:r>
        <w:br/>
      </w:r>
      <w:r>
        <w:rPr>
          <w:rFonts w:ascii="Times New Roman"/>
          <w:b w:val="false"/>
          <w:i w:val="false"/>
          <w:color w:val="000000"/>
          <w:sz w:val="28"/>
        </w:rPr>
        <w:t xml:space="preserve">
|     |лев атындағы Еуразия университеті. |            |           | </w:t>
      </w:r>
      <w:r>
        <w:br/>
      </w:r>
      <w:r>
        <w:rPr>
          <w:rFonts w:ascii="Times New Roman"/>
          <w:b w:val="false"/>
          <w:i w:val="false"/>
          <w:color w:val="000000"/>
          <w:sz w:val="28"/>
        </w:rPr>
        <w:t xml:space="preserve">
|     |нің бірлескен қызметінің шеңберінде|            |           | </w:t>
      </w:r>
      <w:r>
        <w:br/>
      </w:r>
      <w:r>
        <w:rPr>
          <w:rFonts w:ascii="Times New Roman"/>
          <w:b w:val="false"/>
          <w:i w:val="false"/>
          <w:color w:val="000000"/>
          <w:sz w:val="28"/>
        </w:rPr>
        <w:t xml:space="preserve">
|     |жоғары білікті мамандарды бірлесіп |            |           | </w:t>
      </w:r>
      <w:r>
        <w:br/>
      </w:r>
      <w:r>
        <w:rPr>
          <w:rFonts w:ascii="Times New Roman"/>
          <w:b w:val="false"/>
          <w:i w:val="false"/>
          <w:color w:val="000000"/>
          <w:sz w:val="28"/>
        </w:rPr>
        <w:t xml:space="preserve">
|     |даярлау жөнінде ұсыныстар әзірлеу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|16   |Қоршаған ортаны қорғау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|16.1 |Атом жарылыстарының зардаптарын жою|ЭТРМ        |           | </w:t>
      </w:r>
      <w:r>
        <w:br/>
      </w:r>
      <w:r>
        <w:rPr>
          <w:rFonts w:ascii="Times New Roman"/>
          <w:b w:val="false"/>
          <w:i w:val="false"/>
          <w:color w:val="000000"/>
          <w:sz w:val="28"/>
        </w:rPr>
        <w:t xml:space="preserve">
|     |саласындағы ынтымақтастық туралы   |Атоммині,   |Мемэколо.  | </w:t>
      </w:r>
      <w:r>
        <w:br/>
      </w:r>
      <w:r>
        <w:rPr>
          <w:rFonts w:ascii="Times New Roman"/>
          <w:b w:val="false"/>
          <w:i w:val="false"/>
          <w:color w:val="000000"/>
          <w:sz w:val="28"/>
        </w:rPr>
        <w:t xml:space="preserve">
|     |келісімдердің жобаларын дайындау   |            |гиякомы    | </w:t>
      </w:r>
      <w:r>
        <w:br/>
      </w:r>
      <w:r>
        <w:rPr>
          <w:rFonts w:ascii="Times New Roman"/>
          <w:b w:val="false"/>
          <w:i w:val="false"/>
          <w:color w:val="000000"/>
          <w:sz w:val="28"/>
        </w:rPr>
        <w:t xml:space="preserve">
|     |                                   |            |           | </w:t>
      </w:r>
      <w:r>
        <w:br/>
      </w:r>
      <w:r>
        <w:rPr>
          <w:rFonts w:ascii="Times New Roman"/>
          <w:b w:val="false"/>
          <w:i w:val="false"/>
          <w:color w:val="000000"/>
          <w:sz w:val="28"/>
        </w:rPr>
        <w:t xml:space="preserve">
|16.2 |Мыналар бойынша бірлескен бағдарла.|            |           | </w:t>
      </w:r>
      <w:r>
        <w:br/>
      </w:r>
      <w:r>
        <w:rPr>
          <w:rFonts w:ascii="Times New Roman"/>
          <w:b w:val="false"/>
          <w:i w:val="false"/>
          <w:color w:val="000000"/>
          <w:sz w:val="28"/>
        </w:rPr>
        <w:t xml:space="preserve">
|     |малар әзірлеу:                     |            |           | </w:t>
      </w:r>
      <w:r>
        <w:br/>
      </w:r>
      <w:r>
        <w:rPr>
          <w:rFonts w:ascii="Times New Roman"/>
          <w:b w:val="false"/>
          <w:i w:val="false"/>
          <w:color w:val="000000"/>
          <w:sz w:val="28"/>
        </w:rPr>
        <w:t xml:space="preserve">
|                                         |            |           | </w:t>
      </w:r>
      <w:r>
        <w:br/>
      </w:r>
      <w:r>
        <w:rPr>
          <w:rFonts w:ascii="Times New Roman"/>
          <w:b w:val="false"/>
          <w:i w:val="false"/>
          <w:color w:val="000000"/>
          <w:sz w:val="28"/>
        </w:rPr>
        <w:t xml:space="preserve">
|16.2.1 атом жарылыстарының зардаптарын   |ЭТРМ,       |Атоммині,  | </w:t>
      </w:r>
      <w:r>
        <w:br/>
      </w:r>
      <w:r>
        <w:rPr>
          <w:rFonts w:ascii="Times New Roman"/>
          <w:b w:val="false"/>
          <w:i w:val="false"/>
          <w:color w:val="000000"/>
          <w:sz w:val="28"/>
        </w:rPr>
        <w:t xml:space="preserve">
|       жою;                              |Ғылыммині   |Мемэколо.  | </w:t>
      </w:r>
      <w:r>
        <w:br/>
      </w:r>
      <w:r>
        <w:rPr>
          <w:rFonts w:ascii="Times New Roman"/>
          <w:b w:val="false"/>
          <w:i w:val="false"/>
          <w:color w:val="000000"/>
          <w:sz w:val="28"/>
        </w:rPr>
        <w:t xml:space="preserve">
|     |                                   |- Ғылым     |гиякомы   | </w:t>
      </w:r>
      <w:r>
        <w:br/>
      </w:r>
      <w:r>
        <w:rPr>
          <w:rFonts w:ascii="Times New Roman"/>
          <w:b w:val="false"/>
          <w:i w:val="false"/>
          <w:color w:val="000000"/>
          <w:sz w:val="28"/>
        </w:rPr>
        <w:t xml:space="preserve">
|                                         |академиясы  |           | </w:t>
      </w:r>
      <w:r>
        <w:br/>
      </w:r>
      <w:r>
        <w:rPr>
          <w:rFonts w:ascii="Times New Roman"/>
          <w:b w:val="false"/>
          <w:i w:val="false"/>
          <w:color w:val="000000"/>
          <w:sz w:val="28"/>
        </w:rPr>
        <w:t xml:space="preserve">
|16.2.2 Ертіс пен Жайық өзендерінің және  |ЭТРМ        |ТРМ,       | </w:t>
      </w:r>
      <w:r>
        <w:br/>
      </w:r>
      <w:r>
        <w:rPr>
          <w:rFonts w:ascii="Times New Roman"/>
          <w:b w:val="false"/>
          <w:i w:val="false"/>
          <w:color w:val="000000"/>
          <w:sz w:val="28"/>
        </w:rPr>
        <w:t xml:space="preserve">
|       трансаралық сулардың табиғи орта. |            |Мемэколо.  | </w:t>
      </w:r>
      <w:r>
        <w:br/>
      </w:r>
      <w:r>
        <w:rPr>
          <w:rFonts w:ascii="Times New Roman"/>
          <w:b w:val="false"/>
          <w:i w:val="false"/>
          <w:color w:val="000000"/>
          <w:sz w:val="28"/>
        </w:rPr>
        <w:t xml:space="preserve">
|     | сын сақтау                        |            |гиякомы    | </w:t>
      </w:r>
      <w:r>
        <w:br/>
      </w:r>
      <w:r>
        <w:rPr>
          <w:rFonts w:ascii="Times New Roman"/>
          <w:b w:val="false"/>
          <w:i w:val="false"/>
          <w:color w:val="000000"/>
          <w:sz w:val="28"/>
        </w:rPr>
        <w:t xml:space="preserve">
|     |                                   |            |           | </w:t>
      </w:r>
      <w:r>
        <w:br/>
      </w:r>
      <w:r>
        <w:rPr>
          <w:rFonts w:ascii="Times New Roman"/>
          <w:b w:val="false"/>
          <w:i w:val="false"/>
          <w:color w:val="000000"/>
          <w:sz w:val="28"/>
        </w:rPr>
        <w:t xml:space="preserve">
|16.3 |Жоғалып кету қаупі төніп тұрған жа.|ЭТРМ        |Мемэколо.  | </w:t>
      </w:r>
      <w:r>
        <w:br/>
      </w:r>
      <w:r>
        <w:rPr>
          <w:rFonts w:ascii="Times New Roman"/>
          <w:b w:val="false"/>
          <w:i w:val="false"/>
          <w:color w:val="000000"/>
          <w:sz w:val="28"/>
        </w:rPr>
        <w:t xml:space="preserve">
|     |байы жануарлар дүниесі мен өсімдік.|            |гиякомы    | </w:t>
      </w:r>
      <w:r>
        <w:br/>
      </w:r>
      <w:r>
        <w:rPr>
          <w:rFonts w:ascii="Times New Roman"/>
          <w:b w:val="false"/>
          <w:i w:val="false"/>
          <w:color w:val="000000"/>
          <w:sz w:val="28"/>
        </w:rPr>
        <w:t xml:space="preserve">
|     |тер дүниесінің түрлерімен халықара.|            |           | </w:t>
      </w:r>
      <w:r>
        <w:br/>
      </w:r>
      <w:r>
        <w:rPr>
          <w:rFonts w:ascii="Times New Roman"/>
          <w:b w:val="false"/>
          <w:i w:val="false"/>
          <w:color w:val="000000"/>
          <w:sz w:val="28"/>
        </w:rPr>
        <w:t xml:space="preserve">
|     |лық сауда жасау туралы Концепцияның|            |           | </w:t>
      </w:r>
      <w:r>
        <w:br/>
      </w:r>
      <w:r>
        <w:rPr>
          <w:rFonts w:ascii="Times New Roman"/>
          <w:b w:val="false"/>
          <w:i w:val="false"/>
          <w:color w:val="000000"/>
          <w:sz w:val="28"/>
        </w:rPr>
        <w:t xml:space="preserve">
|     |(СИТЕС) шеңберінде экологиялық құ. |            |           | </w:t>
      </w:r>
      <w:r>
        <w:br/>
      </w:r>
      <w:r>
        <w:rPr>
          <w:rFonts w:ascii="Times New Roman"/>
          <w:b w:val="false"/>
          <w:i w:val="false"/>
          <w:color w:val="000000"/>
          <w:sz w:val="28"/>
        </w:rPr>
        <w:t xml:space="preserve">
|     |қық бұзушылықтарды болдырмау және  |            |           | </w:t>
      </w:r>
      <w:r>
        <w:br/>
      </w:r>
      <w:r>
        <w:rPr>
          <w:rFonts w:ascii="Times New Roman"/>
          <w:b w:val="false"/>
          <w:i w:val="false"/>
          <w:color w:val="000000"/>
          <w:sz w:val="28"/>
        </w:rPr>
        <w:t xml:space="preserve">
|     |өзара іс-қимыл жасау саласындағы   |            |           | </w:t>
      </w:r>
      <w:r>
        <w:br/>
      </w:r>
      <w:r>
        <w:rPr>
          <w:rFonts w:ascii="Times New Roman"/>
          <w:b w:val="false"/>
          <w:i w:val="false"/>
          <w:color w:val="000000"/>
          <w:sz w:val="28"/>
        </w:rPr>
        <w:t xml:space="preserve">
|     |ынтымақтастық жөнінде бірлескен    |            |           | </w:t>
      </w:r>
      <w:r>
        <w:br/>
      </w:r>
      <w:r>
        <w:rPr>
          <w:rFonts w:ascii="Times New Roman"/>
          <w:b w:val="false"/>
          <w:i w:val="false"/>
          <w:color w:val="000000"/>
          <w:sz w:val="28"/>
        </w:rPr>
        <w:t xml:space="preserve">
|     |ұсыныстар дайындау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|17   |Әлеуметтік-еңбек қатынастары       |            |           | </w:t>
      </w:r>
      <w:r>
        <w:br/>
      </w:r>
      <w:r>
        <w:rPr>
          <w:rFonts w:ascii="Times New Roman"/>
          <w:b w:val="false"/>
          <w:i w:val="false"/>
          <w:color w:val="000000"/>
          <w:sz w:val="28"/>
        </w:rPr>
        <w:t xml:space="preserve">
|     |                                   |            |           | </w:t>
      </w:r>
      <w:r>
        <w:br/>
      </w:r>
      <w:r>
        <w:rPr>
          <w:rFonts w:ascii="Times New Roman"/>
          <w:b w:val="false"/>
          <w:i w:val="false"/>
          <w:color w:val="000000"/>
          <w:sz w:val="28"/>
        </w:rPr>
        <w:t xml:space="preserve">
|17.1 |Келісімдердің жобаларын дайындау:  |            |           | </w:t>
      </w:r>
      <w:r>
        <w:br/>
      </w:r>
      <w:r>
        <w:rPr>
          <w:rFonts w:ascii="Times New Roman"/>
          <w:b w:val="false"/>
          <w:i w:val="false"/>
          <w:color w:val="000000"/>
          <w:sz w:val="28"/>
        </w:rPr>
        <w:t xml:space="preserve">
|                                         |            |           | </w:t>
      </w:r>
      <w:r>
        <w:br/>
      </w:r>
      <w:r>
        <w:rPr>
          <w:rFonts w:ascii="Times New Roman"/>
          <w:b w:val="false"/>
          <w:i w:val="false"/>
          <w:color w:val="000000"/>
          <w:sz w:val="28"/>
        </w:rPr>
        <w:t xml:space="preserve">
|17.1.1 азаматтарды әлеуметтік қамтамасыз |ЕХӘҚМ       |Еңбекмині, | </w:t>
      </w:r>
      <w:r>
        <w:br/>
      </w:r>
      <w:r>
        <w:rPr>
          <w:rFonts w:ascii="Times New Roman"/>
          <w:b w:val="false"/>
          <w:i w:val="false"/>
          <w:color w:val="000000"/>
          <w:sz w:val="28"/>
        </w:rPr>
        <w:t xml:space="preserve">
|       ету туралы                        |            |Аймақұлт.  | </w:t>
      </w:r>
      <w:r>
        <w:br/>
      </w:r>
      <w:r>
        <w:rPr>
          <w:rFonts w:ascii="Times New Roman"/>
          <w:b w:val="false"/>
          <w:i w:val="false"/>
          <w:color w:val="000000"/>
          <w:sz w:val="28"/>
        </w:rPr>
        <w:t xml:space="preserve">
|                                         |            |мині       | </w:t>
      </w:r>
      <w:r>
        <w:br/>
      </w:r>
      <w:r>
        <w:rPr>
          <w:rFonts w:ascii="Times New Roman"/>
          <w:b w:val="false"/>
          <w:i w:val="false"/>
          <w:color w:val="000000"/>
          <w:sz w:val="28"/>
        </w:rPr>
        <w:t xml:space="preserve">
|17.1.2 ақпараттық-мәдени орталықтар құру |АҚКМ        |Мәдениет.  | </w:t>
      </w:r>
      <w:r>
        <w:br/>
      </w:r>
      <w:r>
        <w:rPr>
          <w:rFonts w:ascii="Times New Roman"/>
          <w:b w:val="false"/>
          <w:i w:val="false"/>
          <w:color w:val="000000"/>
          <w:sz w:val="28"/>
        </w:rPr>
        <w:t xml:space="preserve">
|       және олардың қызметінің жағдайлары|            |мині,      | </w:t>
      </w:r>
      <w:r>
        <w:br/>
      </w:r>
      <w:r>
        <w:rPr>
          <w:rFonts w:ascii="Times New Roman"/>
          <w:b w:val="false"/>
          <w:i w:val="false"/>
          <w:color w:val="000000"/>
          <w:sz w:val="28"/>
        </w:rPr>
        <w:t xml:space="preserve">
|     |туралы                             |            |Аймақұлт.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|Ресейшетел | </w:t>
      </w:r>
      <w:r>
        <w:br/>
      </w:r>
      <w:r>
        <w:rPr>
          <w:rFonts w:ascii="Times New Roman"/>
          <w:b w:val="false"/>
          <w:i w:val="false"/>
          <w:color w:val="000000"/>
          <w:sz w:val="28"/>
        </w:rPr>
        <w:t xml:space="preserve">
|                                         |            |орталығы,  | </w:t>
      </w:r>
      <w:r>
        <w:br/>
      </w:r>
      <w:r>
        <w:rPr>
          <w:rFonts w:ascii="Times New Roman"/>
          <w:b w:val="false"/>
          <w:i w:val="false"/>
          <w:color w:val="000000"/>
          <w:sz w:val="28"/>
        </w:rPr>
        <w:t xml:space="preserve">
|                                         |            |Әділет.мині| </w:t>
      </w:r>
      <w:r>
        <w:br/>
      </w:r>
      <w:r>
        <w:rPr>
          <w:rFonts w:ascii="Times New Roman"/>
          <w:b w:val="false"/>
          <w:i w:val="false"/>
          <w:color w:val="000000"/>
          <w:sz w:val="28"/>
        </w:rPr>
        <w:t xml:space="preserve">
|                                         |            |           | </w:t>
      </w:r>
      <w:r>
        <w:br/>
      </w:r>
      <w:r>
        <w:rPr>
          <w:rFonts w:ascii="Times New Roman"/>
          <w:b w:val="false"/>
          <w:i w:val="false"/>
          <w:color w:val="000000"/>
          <w:sz w:val="28"/>
        </w:rPr>
        <w:t xml:space="preserve">
|17.1.3 ресейліктер пен қазақтардың этни. |АКҚМ, БМДМ  |Мәдениет.  | </w:t>
      </w:r>
      <w:r>
        <w:br/>
      </w:r>
      <w:r>
        <w:rPr>
          <w:rFonts w:ascii="Times New Roman"/>
          <w:b w:val="false"/>
          <w:i w:val="false"/>
          <w:color w:val="000000"/>
          <w:sz w:val="28"/>
        </w:rPr>
        <w:t xml:space="preserve">
|       калық топтарының рухани-мәдени қа.|            |мині,      | </w:t>
      </w:r>
      <w:r>
        <w:br/>
      </w:r>
      <w:r>
        <w:rPr>
          <w:rFonts w:ascii="Times New Roman"/>
          <w:b w:val="false"/>
          <w:i w:val="false"/>
          <w:color w:val="000000"/>
          <w:sz w:val="28"/>
        </w:rPr>
        <w:t xml:space="preserve">
|     | жеттіктерін қанағаттандыруға жәр. |            |Аймақұлт.  | </w:t>
      </w:r>
      <w:r>
        <w:br/>
      </w:r>
      <w:r>
        <w:rPr>
          <w:rFonts w:ascii="Times New Roman"/>
          <w:b w:val="false"/>
          <w:i w:val="false"/>
          <w:color w:val="000000"/>
          <w:sz w:val="28"/>
        </w:rPr>
        <w:t xml:space="preserve">
|     | дем көрсету туралы                |            |мині,      | </w:t>
      </w:r>
      <w:r>
        <w:br/>
      </w:r>
      <w:r>
        <w:rPr>
          <w:rFonts w:ascii="Times New Roman"/>
          <w:b w:val="false"/>
          <w:i w:val="false"/>
          <w:color w:val="000000"/>
          <w:sz w:val="28"/>
        </w:rPr>
        <w:t xml:space="preserve">
|     |                                   |            |Біліммині, | </w:t>
      </w:r>
      <w:r>
        <w:br/>
      </w:r>
      <w:r>
        <w:rPr>
          <w:rFonts w:ascii="Times New Roman"/>
          <w:b w:val="false"/>
          <w:i w:val="false"/>
          <w:color w:val="000000"/>
          <w:sz w:val="28"/>
        </w:rPr>
        <w:t xml:space="preserve">
|     |                                   |            |Әділетмині,| </w:t>
      </w:r>
      <w:r>
        <w:br/>
      </w:r>
      <w:r>
        <w:rPr>
          <w:rFonts w:ascii="Times New Roman"/>
          <w:b w:val="false"/>
          <w:i w:val="false"/>
          <w:color w:val="000000"/>
          <w:sz w:val="28"/>
        </w:rPr>
        <w:t xml:space="preserve">
|     |                                   |            |Мембаспа.  | </w:t>
      </w:r>
      <w:r>
        <w:br/>
      </w:r>
      <w:r>
        <w:rPr>
          <w:rFonts w:ascii="Times New Roman"/>
          <w:b w:val="false"/>
          <w:i w:val="false"/>
          <w:color w:val="000000"/>
          <w:sz w:val="28"/>
        </w:rPr>
        <w:t xml:space="preserve">
|     |                                   |            |сөзкомы,   | </w:t>
      </w:r>
      <w:r>
        <w:br/>
      </w:r>
      <w:r>
        <w:rPr>
          <w:rFonts w:ascii="Times New Roman"/>
          <w:b w:val="false"/>
          <w:i w:val="false"/>
          <w:color w:val="000000"/>
          <w:sz w:val="28"/>
        </w:rPr>
        <w:t xml:space="preserve">
|     |                                   |            |ТРФҚ       | </w:t>
      </w:r>
      <w:r>
        <w:br/>
      </w:r>
      <w:r>
        <w:rPr>
          <w:rFonts w:ascii="Times New Roman"/>
          <w:b w:val="false"/>
          <w:i w:val="false"/>
          <w:color w:val="000000"/>
          <w:sz w:val="28"/>
        </w:rPr>
        <w:t xml:space="preserve">
|                                         |            |           | </w:t>
      </w:r>
      <w:r>
        <w:br/>
      </w:r>
      <w:r>
        <w:rPr>
          <w:rFonts w:ascii="Times New Roman"/>
          <w:b w:val="false"/>
          <w:i w:val="false"/>
          <w:color w:val="000000"/>
          <w:sz w:val="28"/>
        </w:rPr>
        <w:t xml:space="preserve">
|17.1.4 жұмыс күштерінің орын ауыстырулары|ЕХӘҚМ, АКҚМ |Еңбекмині, | </w:t>
      </w:r>
      <w:r>
        <w:br/>
      </w:r>
      <w:r>
        <w:rPr>
          <w:rFonts w:ascii="Times New Roman"/>
          <w:b w:val="false"/>
          <w:i w:val="false"/>
          <w:color w:val="000000"/>
          <w:sz w:val="28"/>
        </w:rPr>
        <w:t xml:space="preserve">
|     | туралы                            |            |Аймақұлт.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|Қаржымині  | </w:t>
      </w:r>
      <w:r>
        <w:br/>
      </w:r>
      <w:r>
        <w:rPr>
          <w:rFonts w:ascii="Times New Roman"/>
          <w:b w:val="false"/>
          <w:i w:val="false"/>
          <w:color w:val="000000"/>
          <w:sz w:val="28"/>
        </w:rPr>
        <w:t xml:space="preserve">
|                                         |            |           | </w:t>
      </w:r>
      <w:r>
        <w:br/>
      </w:r>
      <w:r>
        <w:rPr>
          <w:rFonts w:ascii="Times New Roman"/>
          <w:b w:val="false"/>
          <w:i w:val="false"/>
          <w:color w:val="000000"/>
          <w:sz w:val="28"/>
        </w:rPr>
        <w:t xml:space="preserve">
|17.1.5 білім мен ғылыми атақтар және     |БМДМ        |Біліммині  | </w:t>
      </w:r>
      <w:r>
        <w:br/>
      </w:r>
      <w:r>
        <w:rPr>
          <w:rFonts w:ascii="Times New Roman"/>
          <w:b w:val="false"/>
          <w:i w:val="false"/>
          <w:color w:val="000000"/>
          <w:sz w:val="28"/>
        </w:rPr>
        <w:t xml:space="preserve">
|     | ғылыми дәрежелер туралы құжаттарды|            |           | </w:t>
      </w:r>
      <w:r>
        <w:br/>
      </w:r>
      <w:r>
        <w:rPr>
          <w:rFonts w:ascii="Times New Roman"/>
          <w:b w:val="false"/>
          <w:i w:val="false"/>
          <w:color w:val="000000"/>
          <w:sz w:val="28"/>
        </w:rPr>
        <w:t xml:space="preserve">
|     | тану және олардың баламалылығын   |            |           | </w:t>
      </w:r>
      <w:r>
        <w:br/>
      </w:r>
      <w:r>
        <w:rPr>
          <w:rFonts w:ascii="Times New Roman"/>
          <w:b w:val="false"/>
          <w:i w:val="false"/>
          <w:color w:val="000000"/>
          <w:sz w:val="28"/>
        </w:rPr>
        <w:t xml:space="preserve">
|     | мойындау туралы                   |            |           | </w:t>
      </w:r>
      <w:r>
        <w:br/>
      </w:r>
      <w:r>
        <w:rPr>
          <w:rFonts w:ascii="Times New Roman"/>
          <w:b w:val="false"/>
          <w:i w:val="false"/>
          <w:color w:val="000000"/>
          <w:sz w:val="28"/>
        </w:rPr>
        <w:t xml:space="preserve">
|                                         |            |           | </w:t>
      </w:r>
      <w:r>
        <w:br/>
      </w:r>
      <w:r>
        <w:rPr>
          <w:rFonts w:ascii="Times New Roman"/>
          <w:b w:val="false"/>
          <w:i w:val="false"/>
          <w:color w:val="000000"/>
          <w:sz w:val="28"/>
        </w:rPr>
        <w:t xml:space="preserve">
|17.1.6 туризм, спорт, санаториялық-курор.|БМДМ        |МДТК,      | </w:t>
      </w:r>
      <w:r>
        <w:br/>
      </w:r>
      <w:r>
        <w:rPr>
          <w:rFonts w:ascii="Times New Roman"/>
          <w:b w:val="false"/>
          <w:i w:val="false"/>
          <w:color w:val="000000"/>
          <w:sz w:val="28"/>
        </w:rPr>
        <w:t xml:space="preserve">
|       ттық істер салаларындағы ынтымақ. |            |Денсаулық  | </w:t>
      </w:r>
      <w:r>
        <w:br/>
      </w:r>
      <w:r>
        <w:rPr>
          <w:rFonts w:ascii="Times New Roman"/>
          <w:b w:val="false"/>
          <w:i w:val="false"/>
          <w:color w:val="000000"/>
          <w:sz w:val="28"/>
        </w:rPr>
        <w:t xml:space="preserve">
|     | тастық туралы                     |            |мині,      | </w:t>
      </w:r>
      <w:r>
        <w:br/>
      </w:r>
      <w:r>
        <w:rPr>
          <w:rFonts w:ascii="Times New Roman"/>
          <w:b w:val="false"/>
          <w:i w:val="false"/>
          <w:color w:val="000000"/>
          <w:sz w:val="28"/>
        </w:rPr>
        <w:t xml:space="preserve">
|     |                                   |            |Экономика.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|17.1.7 Тараптардың біреуінің жоғары оқу  |БМДМ        |Біліммині, | </w:t>
      </w:r>
      <w:r>
        <w:br/>
      </w:r>
      <w:r>
        <w:rPr>
          <w:rFonts w:ascii="Times New Roman"/>
          <w:b w:val="false"/>
          <w:i w:val="false"/>
          <w:color w:val="000000"/>
          <w:sz w:val="28"/>
        </w:rPr>
        <w:t xml:space="preserve">
|       орындарында даярлау жүзеге асырыл.|            |РҒА, РАҒА, | </w:t>
      </w:r>
      <w:r>
        <w:br/>
      </w:r>
      <w:r>
        <w:rPr>
          <w:rFonts w:ascii="Times New Roman"/>
          <w:b w:val="false"/>
          <w:i w:val="false"/>
          <w:color w:val="000000"/>
          <w:sz w:val="28"/>
        </w:rPr>
        <w:t xml:space="preserve">
|     |майтын мамандықтар бойынша Тарап.  |            |РМҒА       | </w:t>
      </w:r>
      <w:r>
        <w:br/>
      </w:r>
      <w:r>
        <w:rPr>
          <w:rFonts w:ascii="Times New Roman"/>
          <w:b w:val="false"/>
          <w:i w:val="false"/>
          <w:color w:val="000000"/>
          <w:sz w:val="28"/>
        </w:rPr>
        <w:t xml:space="preserve">
|     |тардың оқу мекемелерінде мамандарды|            |           | </w:t>
      </w:r>
      <w:r>
        <w:br/>
      </w:r>
      <w:r>
        <w:rPr>
          <w:rFonts w:ascii="Times New Roman"/>
          <w:b w:val="false"/>
          <w:i w:val="false"/>
          <w:color w:val="000000"/>
          <w:sz w:val="28"/>
        </w:rPr>
        <w:t xml:space="preserve">
|     |даярлау, қайта даярлау және олардың|            |           | </w:t>
      </w:r>
      <w:r>
        <w:br/>
      </w:r>
      <w:r>
        <w:rPr>
          <w:rFonts w:ascii="Times New Roman"/>
          <w:b w:val="false"/>
          <w:i w:val="false"/>
          <w:color w:val="000000"/>
          <w:sz w:val="28"/>
        </w:rPr>
        <w:t xml:space="preserve">
|     |біліктілігін арттыру туралы        |            |           | </w:t>
      </w:r>
      <w:r>
        <w:br/>
      </w:r>
      <w:r>
        <w:rPr>
          <w:rFonts w:ascii="Times New Roman"/>
          <w:b w:val="false"/>
          <w:i w:val="false"/>
          <w:color w:val="000000"/>
          <w:sz w:val="28"/>
        </w:rPr>
        <w:t xml:space="preserve">
|     |                                   |            |           | </w:t>
      </w:r>
      <w:r>
        <w:br/>
      </w:r>
      <w:r>
        <w:rPr>
          <w:rFonts w:ascii="Times New Roman"/>
          <w:b w:val="false"/>
          <w:i w:val="false"/>
          <w:color w:val="000000"/>
          <w:sz w:val="28"/>
        </w:rPr>
        <w:t xml:space="preserve">
|18   |Аймақтық проблемаларды шешудегі ын.|            |           | </w:t>
      </w:r>
      <w:r>
        <w:br/>
      </w:r>
      <w:r>
        <w:rPr>
          <w:rFonts w:ascii="Times New Roman"/>
          <w:b w:val="false"/>
          <w:i w:val="false"/>
          <w:color w:val="000000"/>
          <w:sz w:val="28"/>
        </w:rPr>
        <w:t xml:space="preserve">
|     |тымақтастық                        |            |           | </w:t>
      </w:r>
      <w:r>
        <w:br/>
      </w:r>
      <w:r>
        <w:rPr>
          <w:rFonts w:ascii="Times New Roman"/>
          <w:b w:val="false"/>
          <w:i w:val="false"/>
          <w:color w:val="000000"/>
          <w:sz w:val="28"/>
        </w:rPr>
        <w:t xml:space="preserve">
|     |                                   |            |           | </w:t>
      </w:r>
      <w:r>
        <w:br/>
      </w:r>
      <w:r>
        <w:rPr>
          <w:rFonts w:ascii="Times New Roman"/>
          <w:b w:val="false"/>
          <w:i w:val="false"/>
          <w:color w:val="000000"/>
          <w:sz w:val="28"/>
        </w:rPr>
        <w:t xml:space="preserve">
|18.1 |аймақтық деңгейде экономикалық, мә.|Әкімшіліктер|Облыстар.  | </w:t>
      </w:r>
      <w:r>
        <w:br/>
      </w:r>
      <w:r>
        <w:rPr>
          <w:rFonts w:ascii="Times New Roman"/>
          <w:b w:val="false"/>
          <w:i w:val="false"/>
          <w:color w:val="000000"/>
          <w:sz w:val="28"/>
        </w:rPr>
        <w:t xml:space="preserve">
|     |дени және әлеуметтік ынтымақтастық.|            |дың        | </w:t>
      </w:r>
      <w:r>
        <w:br/>
      </w:r>
      <w:r>
        <w:rPr>
          <w:rFonts w:ascii="Times New Roman"/>
          <w:b w:val="false"/>
          <w:i w:val="false"/>
          <w:color w:val="000000"/>
          <w:sz w:val="28"/>
        </w:rPr>
        <w:t xml:space="preserve">
|     |ты дамыту жөнінде ұсыныстар дайын. |            |әкімшілік. | </w:t>
      </w:r>
      <w:r>
        <w:br/>
      </w:r>
      <w:r>
        <w:rPr>
          <w:rFonts w:ascii="Times New Roman"/>
          <w:b w:val="false"/>
          <w:i w:val="false"/>
          <w:color w:val="000000"/>
          <w:sz w:val="28"/>
        </w:rPr>
        <w:t xml:space="preserve">
|     |дау                                |            |тері,      | </w:t>
      </w:r>
      <w:r>
        <w:br/>
      </w:r>
      <w:r>
        <w:rPr>
          <w:rFonts w:ascii="Times New Roman"/>
          <w:b w:val="false"/>
          <w:i w:val="false"/>
          <w:color w:val="000000"/>
          <w:sz w:val="28"/>
        </w:rPr>
        <w:t xml:space="preserve">
|     |                                   |            |Экономика.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|Мәдениет.  | </w:t>
      </w:r>
      <w:r>
        <w:br/>
      </w:r>
      <w:r>
        <w:rPr>
          <w:rFonts w:ascii="Times New Roman"/>
          <w:b w:val="false"/>
          <w:i w:val="false"/>
          <w:color w:val="000000"/>
          <w:sz w:val="28"/>
        </w:rPr>
        <w:t xml:space="preserve">
|     |                                   |            |мині,      | </w:t>
      </w:r>
      <w:r>
        <w:br/>
      </w:r>
      <w:r>
        <w:rPr>
          <w:rFonts w:ascii="Times New Roman"/>
          <w:b w:val="false"/>
          <w:i w:val="false"/>
          <w:color w:val="000000"/>
          <w:sz w:val="28"/>
        </w:rPr>
        <w:t xml:space="preserve">
|     |                                   |            |Біліммині  | </w:t>
      </w:r>
      <w:r>
        <w:br/>
      </w:r>
      <w:r>
        <w:rPr>
          <w:rFonts w:ascii="Times New Roman"/>
          <w:b w:val="false"/>
          <w:i w:val="false"/>
          <w:color w:val="000000"/>
          <w:sz w:val="28"/>
        </w:rPr>
        <w:t xml:space="preserve">
|     |                                   |            |           | </w:t>
      </w:r>
      <w:r>
        <w:br/>
      </w:r>
      <w:r>
        <w:rPr>
          <w:rFonts w:ascii="Times New Roman"/>
          <w:b w:val="false"/>
          <w:i w:val="false"/>
          <w:color w:val="000000"/>
          <w:sz w:val="28"/>
        </w:rPr>
        <w:t xml:space="preserve">
|18.2 |Келісімдердің жобаларын дайындау:  |            |           | </w:t>
      </w:r>
      <w:r>
        <w:br/>
      </w:r>
      <w:r>
        <w:rPr>
          <w:rFonts w:ascii="Times New Roman"/>
          <w:b w:val="false"/>
          <w:i w:val="false"/>
          <w:color w:val="000000"/>
          <w:sz w:val="28"/>
        </w:rPr>
        <w:t xml:space="preserve">
|                                         |            |           | </w:t>
      </w:r>
      <w:r>
        <w:br/>
      </w:r>
      <w:r>
        <w:rPr>
          <w:rFonts w:ascii="Times New Roman"/>
          <w:b w:val="false"/>
          <w:i w:val="false"/>
          <w:color w:val="000000"/>
          <w:sz w:val="28"/>
        </w:rPr>
        <w:t xml:space="preserve">
|18.2.1 шекара маңындағы аумақтарды дамы. |ЭИСМ,       |Жерге орна.| </w:t>
      </w:r>
      <w:r>
        <w:br/>
      </w:r>
      <w:r>
        <w:rPr>
          <w:rFonts w:ascii="Times New Roman"/>
          <w:b w:val="false"/>
          <w:i w:val="false"/>
          <w:color w:val="000000"/>
          <w:sz w:val="28"/>
        </w:rPr>
        <w:t xml:space="preserve">
|     | тудың қала құрылысы бағдарламала. |Әкімшілік.  |ластыру.   | </w:t>
      </w:r>
      <w:r>
        <w:br/>
      </w:r>
      <w:r>
        <w:rPr>
          <w:rFonts w:ascii="Times New Roman"/>
          <w:b w:val="false"/>
          <w:i w:val="false"/>
          <w:color w:val="000000"/>
          <w:sz w:val="28"/>
        </w:rPr>
        <w:t xml:space="preserve">
|     | рын әзірлеуді үйлестіру туралы    |тер         |мині,      | </w:t>
      </w:r>
      <w:r>
        <w:br/>
      </w:r>
      <w:r>
        <w:rPr>
          <w:rFonts w:ascii="Times New Roman"/>
          <w:b w:val="false"/>
          <w:i w:val="false"/>
          <w:color w:val="000000"/>
          <w:sz w:val="28"/>
        </w:rPr>
        <w:t xml:space="preserve">
|     |                                   |            |облыстар.  | </w:t>
      </w:r>
      <w:r>
        <w:br/>
      </w:r>
      <w:r>
        <w:rPr>
          <w:rFonts w:ascii="Times New Roman"/>
          <w:b w:val="false"/>
          <w:i w:val="false"/>
          <w:color w:val="000000"/>
          <w:sz w:val="28"/>
        </w:rPr>
        <w:t xml:space="preserve">
|     |                                   |            |дың        | </w:t>
      </w:r>
      <w:r>
        <w:br/>
      </w:r>
      <w:r>
        <w:rPr>
          <w:rFonts w:ascii="Times New Roman"/>
          <w:b w:val="false"/>
          <w:i w:val="false"/>
          <w:color w:val="000000"/>
          <w:sz w:val="28"/>
        </w:rPr>
        <w:t xml:space="preserve">
|     |                                   |            |әкімшілігі |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