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8ba43" w14:textId="628ba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1996 жылғы 25 маусымдағы N 790 қаулысына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1998 жылғы 15 ақпандағы N 122 Қаулысы. Күші жойылды - Қазақстан Республикасы Үкіметінің 2013 жылғы 5 тамыздағы № 796 қаулысымен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05.08.2013 </w:t>
      </w:r>
      <w:r>
        <w:rPr>
          <w:rFonts w:ascii="Times New Roman"/>
          <w:b w:val="false"/>
          <w:i w:val="false"/>
          <w:color w:val="ff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Үкіметінің "Республикалық мемлекеттік кәсіпорындардың тізбесі туралы" 1996 жылғы 25 маусымдағы N 790 </w:t>
      </w:r>
      <w:r>
        <w:rPr>
          <w:rFonts w:ascii="Times New Roman"/>
          <w:b w:val="false"/>
          <w:i w:val="false"/>
          <w:color w:val="000000"/>
          <w:sz w:val="28"/>
        </w:rPr>
        <w:t xml:space="preserve">P960790_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(Қазақстан Республикасының ПҮАЖ-ы,, 1996 ж., N 29, 256-құжат) мынадай толықтыру енгізілсін: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аталған қаулымен бекітілген Республикалық мемлекеттік кәсіпорындардың тізбесі мынадай мазмұндағы бөліммен және 474-реттік нөмірлі жолмен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"Қазақстан Республикасы Қаржы министрлігінің Мемлекеттік мүлік және жекешелендіру департаменті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474 "Ақпараттық -есеп орталығы"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республикалық мемлекеттік кәсіпорны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(шаруашылық жүргізу құқығында)            Алматы қаласы".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күнінен бастап күшіне енеді.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 Премьер-Министрі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