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bf64" w14:textId="219b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11 желтоқсандағы N 1749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12 ақпан N 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мұнайшы ардагерлерінің үндеуін және "Қазақойл" ұлттық мұнай-газ компаниясы" ЖАҚ-ның өтінішін ескере отырып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"Қазақстан мұнай өнеркәсібінің 100 жылдығы мерейтойын өткізу туралы" 1997 жылғы 11 желтоқсандағы N 1749 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P971749_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1997 ж., N 53, 486-құжат) мынадай өзгерістер мен толықтырулар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1-тармақтағы "25 сәуірі" деген сөздер "5 қыркүйегі" деген сөздермен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қаулымен мақұлданған Қазақстан мұнай өнеркәсібінің 100 жылдығына арналған негізгі шараларда: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1-жолда, 3-бағандағы "1 қаңтарына дейін" деген сөздер "1 маусымына дейін" деген сөздермен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мұнай өнеркәсібінің даму тарихына арналған "Қарашұңғылдан Каспий шельфіне дейін" деген көп сериялы деректі фильм түсіру" деген жолдар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мұнайына 100 жыл" деген жалпы атаумен бейнероликтер циклін түсіру";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"1 наурызына дейін" деген сөздер "наурыз-шілдесі" деген сөздермен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 және 4-жолдар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"Қарашұңғыл N 7 бірінші қазақ мұнай скважинасының орнында ескерткіш-стеланы орнату мен салтанатты ашуды көздеу" деген жолдар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"Қарашұңғыл N 7 тұңғыш мұнай скважинасының орнында рәміздік белгіні орнату мен салтанатты түрде ашуды ұйымдастыру";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"25 сәуірі" деген сөздер "4 қыркүйегіне дейін"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6 және 7-жолдар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3-бағандағы "1 қаңтарына дейін" деген сөздер "1 маусымына дейін"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4-бағандағы: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"Ұйымдастыру комиссиясы, Қазақстан Республикасы Ардагерлерінің  Орталық кеңесі, облыс әкімдері"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"Ұйымдастыру комиссиясы, "Қазақойл" ҰМК";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мынадай мазмұндағы реттік нөмірлері 10, 11, 12-жолдармен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"10. Астана қаласында салтанатты  1999 жылдың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жиналыс, жиналыс                  3 қыркүйегі   комиссиясы,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қорытындылары                                  "Қазақойл" ҰМК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бойынша баспасөз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конференциясын ұйымдастыру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Атырау қаласында "Қазақстан    1999 жылдың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мұнайына - 100 жыл. Каспий      5 қыркүйегі  комиссиясы,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маңы мемлекеттері ХХІ                        "Қазақойл" ҰМК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ғасырда" атты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ғылыми-тәжірибелік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конференция ұйымдастыру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Үкімет делегацияларының         1999 жылдың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қатысуымен Атырау қаласында     5 қыркүйегі комиссиясы,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мұнайының 100                     "Қазақойл"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жылдығына арналған салтанат                 ҰМК".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ұйымдастыру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