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11ad" w14:textId="2ce1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Сәбит Мұқанов пен Ғабит Мүсіреповтың мемлекеттік әдеби-мемориалдық мұражай кешені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ақпан N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Әдеби мұражайлардың қаржылық және материалдық-техникалық базасын нығайту, олардың ғылыми-зерттеу және ғылыми-ағарту жұмысы саласындағы қызметін жақсарту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Сәбит Мұқановтың республикалық әдеби-мемориалдық мұражай-үйінің аты Сәбит Мұқанов пен Ғабит Мүсіреповтың мемлекеттік әдеби-мемориалдық мұражай кешені болып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мемлекеттік мұражайының Ғабит Мүсірепов бөлімінің мұражай қоры Сәбит Мұқанов пен Ғабит Мүсіреповтың мемлекеттік әдеби-мемориалдық мұражай кешенінен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Мәдениет, ақпарат және қоғамдық келісім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мұражай кешенінің жарғысын бекіту және мемлекеттік тіркелуі жөніндегі қажетті шараларды белгіленген тәртіппен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мұражай қорын тарихи-мәдени құндылықтарды сақтау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тапсырыс шеңберінде республикалық бюджеттен қаржыландыруды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Мыналардың күші жойылған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Қазақ ССР Министрлер Советінің 1975 жылғы 6 қазандағы N 740 өкімі;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"Социалистік Еңбек Ері, Қазақ ССР Ғылым академиясының академигі,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 ССР халық жазушысы Ғ.М.Мүсіреповті мәңгі есте қалдыру туралы" 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ССР Министрлер Советінің 1986 жылғы 11 шілдедегі N 270 қаулысының 3-тармағы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 ССР ҚЖ, 1986, N 17, 58-құжат).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