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678c" w14:textId="f006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Қазақстан Республикасы Ұлттық Банкінің Басқармасындағы өкілдері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5 ақпан N 97. Күші жойылды - Қазақстан Республикасы Үкіметінің 1999.11.05. N 1661 қаулысымен. ~P991661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Энергетика, индустрия және сауда министрі Мұхтар Қабылұлы Әблязов Қазақстан Республикасы Үкіметінің Қазақстан Республикасы Ұлттық Банкінің Басқармасындағы өкілі болып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Сауат Мұхаметбайұлы Мыңбаев Қазақстан Республикасы Үкіметінің Қазақстан Республикасы Ұлттық Банкінің Басқармасындағы өкілі міндетінен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Қазақстан Республикасы Ұлттық Банкінің Басқармасындағы өкілдері туралы" Қазақстан Республикасы Үкіметінің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жылғы 24 маусымдағы N 591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P980591_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Премьер-Министрінің бірінші орынбасары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Инвестициялар жөніндегі мемлекеттік комитетінің төрағасы"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Премьер-Министрінің орынбасары -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екінші абзац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