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5c68" w14:textId="a00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 Кеңсесінің штат санының лимитін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ақпан N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"Қазақстан Республикасы 
Үкіметінің құрылымы туралы" 1999 жылғы 22 қаңтардағы N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 Жарлығына 
сәйкес Қазақстан Республикасының Үкіметі қаулы етеді:
     1. Қазақстан Республикасы Премьер-Министрі Кеңсесінің штат санының 
лимиті 233 адам болып бекітілсін.
     2. Осы қаулы қол қойылған күнінен бастап күшіне енеді.
     Қазақстан Республикасының
        Премьер-Министрі
   Оқығандар:
  Қобдалиева Н.
  Икебаева А.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