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70c6" w14:textId="6ea7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 Н.Ө.Балғымбаевтың 1998 жылғы 21-22 қазандағы Грузияға және 23-24 қазандағы Әзірбайжан Республикасына ресми сапарларының барысында қол жеткен уағдаластықтарды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қаңтар N 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Қазақстан Республикасының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Н.Ө. Балғымбаевтың 1998 жылғы 21-22 қазандағы Грузияға және 23-24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қазандағы Әзірбайжан республикасына ресми сапарларының барысында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жеткен уағдаластықтарды іске асыру жөніндегі іс-шаралар жоспары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1998 жылғы 29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N 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Республикасының Премьер-Министрі Н.Ө.Балғымбаевтың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1998 жылғы 21-22 қазандағы Грузияға және 23-24 қазандағы Әзірбайжан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Республикасына ресми сапарларының барысында қол жеткізілген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уағдаластықтарды іске асыру жөніндегі іс-шаралардың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  |          Іс-шара                         | Орындалу   | Орындалуына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|рет|                                          | мерзімі    |  жауаптылар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|___|__________________________________________|____________|______________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1 |                   2                      |     3      |       4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|___|__________________________________________|____________|______________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  |Аталған ресми сапарлардың барысында жасал.|1999 жылдың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|ған құжаттардың күшіне енуі жөніндегі     |I тоқсаны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|қажетті мемлекетішілік рәсімдерді жүргізу:|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Республикасының Үкіметі мен     |  -//-      |Энергетика,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|Грузия Атқарушы өкіметінің арасындағы эко.|            |индустрия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|номикалық ынтымақтастықты тереңдету       |            |сауда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        |            |лігі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|Қазақстан Республикасының Үкіметі мен     | -//-       |Көлік,коммуни.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|Грузия Атқарушы өкіметінің арасындағы эко.|            |кациялар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|логиялық таза, автоматтандырылған арнайы  |            |туризм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|көлік пен оның инфрақұрылымы саласындағы  |            |лігі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 туралы келісім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Республикасының Үкіметі мен     |1999 жылдың |Әділет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|Грузия Атқарушы өкіметінің арасындағы     | I тоқсаны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|құқықтық ақпарат алмасу туралы келісім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Республикасының Үкіметі мен     | -//-       |Энергетика,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|Әзірбайжан Республикасының Үкіметі ара.   |            |индустрия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|сындағы экономикалық ынтымақтастықты те.  |            |сауда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|реңдету туралы келісім                    |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Республикасының Үкіметі мен     | -//-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|Әзірбайжан Республикасының Үкіметі арасын.|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өнеркәсіптік меншікті қорғау саласын.|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ынтымақтастық туралы келісім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|Қазақстан Республикасының Үкіметі мен     | -//-       |Көлік, коммуни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|Әзірбайжан Республикасының Үкіметі арасын.|            |кациялар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байланыс саласындағы ынтымақтастық   |            |туризм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        |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  |Грузин және әзірбайжан тараптарымен ынты. | -//-       |Сыртқы істер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|мақтастық жөніндегі қазақстан-грузин және |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|қазақстан-әзірбайжан үкіметаралық коми.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|сияларының мәжілістерін өткізу мерзімдерін|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|келісу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  |Әзірбайжанмен 1999-2000 жылдардағы кезеңге|1999 жылдың |Энергетика,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|арналған сауда-экономикалық ынтымақтастық.|1 ақпанына  |индустрия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|ты кеңейту жөніндегі нақты бағдарламаны   |дейін       |сауда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|дайындау                                  |            |лігі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  |Грузиямен 1999-2000 жылдардағы кезеңге    |1999 жылдың |Энергетика,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|арналған сауда-экономикалық ынтымақтастық.|I тоқсаны   |индустрия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|ты кеңейту жөніндегі нақты бағдарламаны   |            |сауда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|дайындау                                  |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  |Бірлескен қазақстан-грузин және қазақстан-|1999 жылдың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|әзірбайжан жұмыс топтарын құру және мына  | I тоқсаны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|мәселелер бойынша ұсыныс енгізу: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мұнайының Грузия мен Әзірбайжан.| -//-       |Энергетика,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|ның аумақтары арқылы транзитінің көлемін  |            |индустрия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|жылына 10 миллион тоннаға дейін ұлғайту,  |            |сауда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|сондай-ақ оларды болашақта кеңейту        |            |лігі, "Қазақ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|ойл" ҰМК АҚ,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|"ҚазТрансОйл"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|ЖАҚ (келісім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тарапының Грузияның Қара теңіз  | -//-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|айлақтарындағы мұнай құю терминалдарын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|кеңейту және қайта жаңарту жобаларына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|қатысуы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|Грузияның Қара теңіздегі теңіз терминал.  | -//-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|дарында Қазақстанның активтер сатып алуы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|экспорттық құбыр желілерінің жобаларын    | -//-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|қарауға Әзірбайжан тарапымен бірлесіп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|қатысу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  |Супса станциясынан Супсадағы мұнай құю    | -//-       |Көлік,коммуни.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|терминалы мен мұнай ағызатын эстакадаға   |            |кациялар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|дейін темір жол тармағының құрылысын салу |            |туризм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|жөніндегі ұсыныс енгізу                   |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  |Ақтау-Баку паромдық өткелін қалпына кел.  |1999 жылдың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|тіру жөнінде бағдарлама әзірлеу           |1 ақпанына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 дейін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  |Поти қаласының айлағында астық жүктеріне  |1999 жылдың |Көлік,коммуни.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|арналған, түсті және қара металдарға ар.  |25 қаңтарына|кациялар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|налған бірлескен терминалдарды құру туралы| дейін      |туризм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|ұсыныс енгізу                             |          | |лігі,Энергети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|ка,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|және сауда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  |Бірлескен қазақстан-грузин және қазақстан-|1999 жылдың |Көлік, комму.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|әзірбайжан клік-экспедиторлық кәсіпорын.  |1 ақпанына  |никациялар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|дарын құру жөнінде ұсыныстар енгізу       |   дейін    |және туризм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 |16,9 млн.АҚШ доллары сомасындағы берешекті|1999 жылдың |Ұлттық Банк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|бұл борышты өтеудің шарттары мен тетікте. |I тоқсаны   |(келісім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|рін көздейтін, оның ішінде Қазақстанның   |            |бойынша)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|көмірсутегі шикізаты мен басқа да жүктері.|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|нің барлық бар мүмкіндіктермен транзиттеу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|арқылы Әзірбайжан Республикасының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Республикасына борышын қайта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|ресімдеу туралы келісім әзірлеу және оған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|қол қою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 |Өзара есеп айырысу мәселесін қарау және   | -//-       | Бұл да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|корреспонденттік шот ашылғанға дейін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мен Грузияның арасындағы 1992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|жыл үшін өзара есеп айырысулардың қорытын.|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|ды актісіне қол қою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|12 |Бұрын жасалған шарттар мен келісімдердің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|заңды күшіне енуі жөніндегі қажетті мем.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|лекетішілік рәсімдерді жүргізу: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 мен Грузияның ара. |1999 жылдың |Әділет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|сындағы азаматтық және қылмыстық істер    |I жартыжыл.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|бойынша өзара құқықтық көмек туралы шарт  |    дығы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|Қазақстан Республикасы мен Грузияның ара. |1999 жылдың |Бас прокурату.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|сындағы бас бостандығынан айыруға соттал. | I тоқсаны  |ра (келісім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|ған адамдарды, олар азаматтары болып табы.|            |бойынша)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|латын мемлекетте жазасын өтеуі үшін,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|тапсыру туралы шарт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 мен Грузияның ара. | -//-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|сындағы қылмыс жасаған адамдарды қылмыстық|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|жауапкершілікке тарту үшін немесе үкімді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|орындау үшін ұстап беру туралы шарт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Республикасының Үкіметі мен     | -//-       |Энергетика,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|Грузия Үкіметінің арасындағы өндірістік   |            |индустрия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|кооперация туралы келісім                 |            |сауда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Республикасының Үкіметі мен     | -//-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|Грузия Үкіметінің арасындағы мұнай-газ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|өнеркәсібі саласындағы ынтымақтастық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шарт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Республикасының Үкіметі мен     | -//-       |Қаржы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|Грузия Үкіметінің арасындағы тауарлардың  |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|(жұмыстардың, қызмет көрсетулердің) экс.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|порты мен импорты кезіндегі жанама салық.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|тар алудың принциптері туралы келісім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 мен Грузияның      | -//-       |Сыртқы істер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|арасындағы консулдық конвенция            |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Республикасының Үкіметі мен     |1999 жылдың |Денсаулық сақ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|Грузия Үкіметінің арасындағы жоғары білік.|I тоқсаны   |тау білім жә.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|ті ғылыми және ғылыми-педагогикалық кадр. |            |не спорт мини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|ларды даярлау және аттестациялау саласын. |            |стрлігі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ынтымақтастық туралы келісім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Республикасының Үкіметі мен     | -//-       |Қазақстан 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|Грузия Үкіметінің арасындағы өнеркәсіптік |            |публикасының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|авариялардың, табиғи апаттардың алдын алу |            |Төтенше жағдай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|және олардың зардаптарын жою саласындағы  |            |лар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 туралы келісім              |            |агенттігі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Республикасының Үкіметі мен     | -//-       |Қорғаныс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|Грузия Үкіметінің арасындағы әскери сала. |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ынтымақтастық туралы келісім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Республикасының Үкіметі мен     | -//-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|Грузия Үкіметінің арасындағы әскери-тех.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|никалық ынтымақтастық туралы келісім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Республикасының Үкіметі мен     | - //-      |Энергетика,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|Грузия Үкіметінің арасындағы еркін сауда  |            |индустрия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        |            |сауда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Республикасының Үкіметі мен     | -//-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|Грузия Үкіметінің арасындағы еркін сауда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келісімге режимнен алу туралы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|хаттама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Республикасының Үкіметі мен     | -//-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|Грузия Үкіметінің арасындағы өнеркәсіптік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|меншікті қорғау саласындағы ынтымақтастық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|Қазақстан Республикасының Үкіметі мен     |1999 жылдың |Көлік, коммуни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|Әзірбайжан Республикасы Үкіметінің арасын.|I тоқсаны   |кациялар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әуе қатынастары туралы келісім       |            |туризм минист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|рлігі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Республикасының Үкіметі мен     | -//-       |Бұл да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|Әзірбайжан Республикасы Үкіметінің арасын.|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халықаралық автомобиль қатынасы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|Қазақстан Республикасы мен Әзірбайжан     | -//-       |Бас прокурату.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|Республикасының арасындағы бас бостандығы.|            |ра (келісім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|нан айыруға сотталған адамдарды жазасын   |            |бойынша)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|одан әрі өтеуі үшін беру туралы шарт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Республикасының Үкіметі мен     | -//-       |Энергетика,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|Әзірбайжан Республикасы Үкіметінің арасын.|            |индустрия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еркін сауда туралы келісім. Қазақстан|            |сауда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|Республикасының Үкіметі мен Әзірбайжан    |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|Республикасы Үкіметінің арасындағы еркін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|сауда туралы келісімге режимнен алу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хаттама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 мен Әзірбайжан     | -//-       |Әділет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|Республикасының арасындағы азаматтық істер|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|бойынша құқықтық көмек және құқықтық қаты.|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|настар туралы шарт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Республикасының Үкіметі мен     | -//-       |Көлік,коммуни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|Әзірбайжан Республикасы Үкіметінің арасын.|            |кациялар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теңіз және сауда кеме қатынасы сала. |            |туризм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|сындағы ынтымақтастық туралы келісім      |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Республикасының Үкіметі мен     |1999 жылдың |Мемлекеттік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|Әзірбайжан Республикасы Үкіметінің арасын.|I тоқсаны   |кіріс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кеден ісіндегі ынтымақтастық туралы  |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|келісім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 Республикасының Үкіметі мен     | -//-       |Энергетика,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|Әзірбайжан Республикасы Үкіметінің арасын.|            |индустрия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|дағы мұнай машиналарын жасау саласындағы  |            |сауда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|ынтымақтастықтың негізгі принциптері      |            |министрлігі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|туралы келісім                            |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|___|__________________________________________|____________|______________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Оқығандар: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