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1d77" w14:textId="80f1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16 наурыздағы N 220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27 қаңтар N 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1998 жылғы 18 қыркүйектегі "Мемлекеттік қызметшілерді даярлау, қайта даярлау және біліктілігін арттыруды жетілдіру жөнінде одан әрі жүргізілетін шаралар туралы" N 4075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U984075_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(Қазақстан Республикасының ПҮАЖ-ы, 1998 ж., N 31, 268-құжат)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жанындағы Мемлекеттік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қызметшілерді қайта даярлау және біліктілігін арттыру институтын Ақмола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облысының Шортанды поселкесіне көшіру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1998 жылғы 16 наурыздағы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күші жойылған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