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43e" w14:textId="c21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маусымдағы N 790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19 қаңтардағы N 36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"Республикалық мемлекеттік кәсіпорындардың тізбесі туралы"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 мынадай мазмұндағы тараумен және реттік нөмірі 473-жолмен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473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Банкінің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құқығындағы "Қазақстан монет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сарайы"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кәсіпорны                  Өскемен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