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c83" w14:textId="f567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V сессиясын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қаңтар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халықтары Ассамблеясының бесінші сессиясын шақыру туралы" 1999 жылғы 7 қаңтардағы N 4191 </w:t>
      </w:r>
      <w:r>
        <w:rPr>
          <w:rFonts w:ascii="Times New Roman"/>
          <w:b w:val="false"/>
          <w:i w:val="false"/>
          <w:color w:val="000000"/>
          <w:sz w:val="28"/>
        </w:rPr>
        <w:t xml:space="preserve">N994191_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Ақпарат және қоғамдық келісім министрлігіне 1999 жылдың қаңтарында Астана қаласында Қазақстан халықтары Ассамблеясының V сессиясын өткізуді ұйымдастыру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1999 жылға арналған республикалық бюджетте "Мемлекеттік және басқа да тілдерді дамыту" бағдарламасы бойынша Қазақстан Республикасы Ақпарат және қоғамдық келісім министрлігіне көзделген қаражаттың есебінен Қазақстан халықтары Ассамблеясының V сессиясын өткізуге арналған шығыстарды уақытылы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әкімдері жергілікті бюджеттердің қаражаты есебінен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халықтары Ассамблеясының V сессиясына қатысушылардың іссапарлық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шығыстарын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 Үкіметінің осы қаулысының орындалуына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жасау Қазақстан Республикасы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 Үкіметінің осы қаулысы қол қойылған күнінен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