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8c2e" w14:textId="9648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Тілдер туралы заңдардың сақталуына бақылау жасаудың тәртібі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8 қаңтардағы N 16 Қаулысы. Күші жойылды - Қазақстан Республикасы Үкіметінің 2012 жылғы 17 қыркүйектегі № 1207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2012.09.17 </w:t>
      </w:r>
      <w:r>
        <w:rPr>
          <w:rFonts w:ascii="Times New Roman"/>
          <w:b w:val="false"/>
          <w:i w:val="false"/>
          <w:color w:val="ff0000"/>
          <w:sz w:val="28"/>
        </w:rPr>
        <w:t>№ 1207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 беріліп отырған тілдер туралы заңдардың сақталуына бақылау жасаудың тәртібі туралы ереже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Ақпарат және қоғамдық келісім министрлігі бір айлық мерзімнің ішінде Қазақстан Республикасы Үкіметінің бұрын қабылданған актілерін осы қаулыға сәйкес келтіру туралы ұсыныс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"Мемлекеттік органдарда  мемлекеттік тілдің қолданылу аясын кеңейту туралы" 1998 жылғы 14 тамыздағы N 769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28, 238-құжат)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2)-тармақшасындағы "Тілдік заңдылықтарды" деген сөздер "Тілдер туралы заңдарды"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 және жариялауға жатады.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8 қаңтардағы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 қаулысымен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Тілдер туралы заңдардың сақталуына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бақылау жасаудың тәртібі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Ереже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 Қазақстан Республикасының "Қазақстан Республикасындағы тіл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аумағында тілдер туралы </w:t>
      </w:r>
      <w:r>
        <w:rPr>
          <w:rFonts w:ascii="Times New Roman"/>
          <w:b w:val="false"/>
          <w:i w:val="false"/>
          <w:color w:val="000000"/>
          <w:sz w:val="28"/>
        </w:rPr>
        <w:t>заңдардың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сақталуына бақылау жасаудың тәртібін реттейді.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Тілдер туралы заңдардың сақталуына бақылау жасаудың негізгі мақсаты - мемлекеттік органдардың, жергілікті өзін-өзі басқару органдарының және ұйымдардың Қазақстан Республикасындағы тілдер туралы заңдарды тиісінше орындауын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Тілдер туралы заңдардың сақталуына бақылау жасауды өз құзыретінің шегінде Қазақстан Республикасының Мәдениет министрлігі (бұдан әрі - уәкілетті орган) жүзеге асырады.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Үкіметінің 2004.03.04. N 272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Уәкілетті органның тілдер туралы заңдардың сақталуына бақылау жасауды жүзеге асыруы кезінде: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орталық және жергілікті атқарушы органдардан, жергілікті өзін-өзі басқару органынан, ұйымдардан тілдер туралы заңдардың, Тілдердің қолданылуы мен дамуының мемлекеттік бағдарламасының орындалуы жөнінде ақпарат, мәліметтер, құжаттар сұратуға;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өздеріне жүктелген міндеттерді орындау үшін қызметтік куәлігін көрсету арқылы мемлекеттік органдарда, жергілікті өзін-өзі басқару органдарында және ұйымдарда болуға;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тілдер туралы заңдар талаптарының бұзылуын жою туралы орындалуы міндетті ұйғарымдар беруге;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тілдер туралы заңдардың бұзылуына кінәлі лауазымды адамдарға тәртіптік жазалау шараларын қолдану туралы тиісті органдарға ұсыныс енгізуге;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қолданылып жүрген </w:t>
      </w:r>
      <w:r>
        <w:rPr>
          <w:rFonts w:ascii="Times New Roman"/>
          <w:b w:val="false"/>
          <w:i w:val="false"/>
          <w:color w:val="000000"/>
          <w:sz w:val="28"/>
        </w:rPr>
        <w:t>заңдарға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кінәлі лауазымды адамдарды әкімшілік және қылмыстық жауаптылыққа тарту үшін материалдар дайындауға құқығы бар;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Тілдер туралы заңдардың сақталуына бақылау жасау мемлекеттік органдардың, жергілікті өзін-өзі басқару органдарының және ұйымдардың қызметін тексеру жолымен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органдарда, ұйымдарда тілдердің қолданылуының жай- күйін уәкілетті органның шешімі бойынша, өз бастамашылығы бойынша немесе жеке және заңды тұлғалардың өтінімдері бойынша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Тексеруді жүргізудің тәртібі мен мерзімдері туралы мемлекеттік органдардың, жергілікті өзін-өзі басқару органдарының және ұйымдардың басшылары уақытында құлақтандырылады.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органдарда, жергілікті өзін-өзі басқару органдарында және ұйымдарда тілдердің қолданылуының жай-күйін тексеру олардың өкілдерінің қатысуымен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Тілдер туралы заңдар нормаларының сақталуын тексерудің нәтижелері бойынша акт жасалады.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Жолсыздықтар анықталған жағдайда, уәкілетті орган, анықталған жолсыздықтардың жойылуына қайта тексеру тағайындауы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Ереженің 4-тармағының 3) тармақшасына сәйкес уәкілетті орган беретін, тілдер туралы заңдардың бұзылуын жою туралы ұйғарымның нысанын орталық уәкілетті орган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органдардың тілдер туралы заңдар талаптарының бұзылуы анықталған тексерулерінің актілері назарға алу және шаралар қолдану үшін бағыныстылығы бойынша жоғары тұрған мемлекеттік органдарға жолданады.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Тілдер туралы заңдардың бұзылғандығы туралы мемлекеттік органдардың шешіміне </w:t>
      </w:r>
      <w:r>
        <w:rPr>
          <w:rFonts w:ascii="Times New Roman"/>
          <w:b w:val="false"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тәртіппен шағым жасалынуы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Уәкілетті орган тілдер туралы заңдардың сақталуына бақылау жасаудың нәтижелері бойынша жүйелі түрде Қазақстан Республикасының Үкіметіне, орталық мемлекеттік органдарға және жергілікті атқарушы органдарға ақпарат жолдайды.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Уәкілетті орган тілдер туралы заңдардың сақталуына бақылау жасаудың нәтижелері бойынша, республиканың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тәртіппен, қолданылып жүрген тілдер туралы заңдарды жетілдіру жөнінде ұсыныстар енгізуі мүмкін.    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