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e9399" w14:textId="40e93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қаңтар N 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Үкіметінің 1998 жылға арналған заңжобалары жұмыстарының жоспары туралы" Қазақстан Республикасы Үкіметінің  1998 жылғы 16 қаңтардағы N 17 қаулысына мынадай өзгеріс енгізілсін: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P980017_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қаулымен бекітілген, Қазақстан Республикасы Үкіметінің  1998 жылға арналған заң жобалары жұмыстарының жоспарында:     реттік нөмірлері 17 және 36 жолдар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