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79bcb" w14:textId="5b79b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"Дарын" Мемлекеттік жастар сыйлығын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4 қаңтар N 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Қоғамдық, кәсіби танылуға ие болған, жемісті ғылыми, шығармашылық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қоғамдық қызметі үшін мыналарға Қазақстан Республикасы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1998 жылғы "Дарын" Мемлекеттік жастар сыйлығы берілсін: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Әлтаев Аманжол       - Е. Букетов атындағы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Дүйсенбайұлына         Қарағанды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университеті оқытушысына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Байсейітов Бахтияр   - Грек-рим күресінен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Бағашарұлына           Республикасы ұлттық құрама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командасының мүшесіне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Ефременко Алексей    - Республикалық Гвардияның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Павловичке             Президент оркестрінің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орындаушысына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Жақып Бауыржан       - Қазақтың Әл-Фараби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Өміржанұлына           атындағы мемлекеттік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университеті оқытушысына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Қауықов Сержан       - Қазақ Академиялық опера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Тоқтарбайұлына         балет театрының жетекші бишісіне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Қожағұлов Тоққожа    - Абай атындағы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Мұқажанұлына           мемлекеттік университеті оқытушысына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Қосанова Айгүл       - Республикалық Гвардияның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Шоданқызына            Президент оркестрінің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орындаушысына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Қосылбеков Дидар     - "Хабар" Жабық акционерлік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Амантайұлына           қоғамының редакторына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Сәдуақасов Дәрмен    - Л.Гумилев атындағы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Қанатұлына             Еуразиялық университеттің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студентіне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Садықов Махат        - "Хабар" Жабық акционерлік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Кәбірұлына             қоғамы филиалының директорына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Тазабеков Мұхамеджан - Қазақтың Әл-Фараби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Оразбайұлына           атындағы мемлекеттік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университетінің аспирантына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Мына құрамдағы авторлар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ұжымына: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Әбен Ерлан           - Қазақстан даму институтының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Мүбәракұлына           вице-президентіне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Спанов Мағбат        - Қазақстан даму институтының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Уарысбекұлына          вице-президентіне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Арын Ризат           - Қазақстан даму институтының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Сансызбайқызына        аға ғылыми қызметкеріне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Машан Мейіржан       - Қазақстан даму институтының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Серікұлына             аға ғылыми қызметкеріне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Оқығандар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Орынбекова Д.К.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Кобдалиева Н.М.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