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f136" w14:textId="708f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24 қыркүйектегi N 1371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29 сәуiрдегi N 392a.
Күші жойылды - ҚР Үкіметінің 1998.12.14. N 1284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жанындағы Мемлекеттiк қызметшiлердi қайта даярлау және бiлiктiлiгiн арттыру институтына тыңдаушылар қабылдау туралы" Қазақстан Республикасы Үкiметiнiң 1997 жылғы 24 қыркүйектегi N 1731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жанындағы Мемлекеттiк қызметшiлердi қайта даярлау және бiлiктiлiгiн арттыру институтына тыңдаушылар қабылдау жөнiндегi қабылдау комиссиясының құрамына Қазақстан Республикасы Премьер-Министрiнiң Кеңсесi Мемлекеттiк қызмет, кадр және бақылау бөлiмiнiң сектор меңгерушiсi Н.Б.Қалабаев көрсетiлген комиссия төрағасының орынбасары болып енгiзiлсiн;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С.Б.Жұмабеков, С.Р.Райымов, И.Р.Разақов көрсетiлген құрамнан шығарылсын.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