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1f10" w14:textId="a451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маусымдағы N 608 қаулысына өзгерістер мен толықтыру енгізу және Қазақстан Республикасы Үкіметінің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31 желтоқсан N 1381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
&lt;*&gt;
     ЕСКЕРТУ. 1-тармақтың күші жойылды - ҚР Үкіметінің 2000.01.28. N 137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    2. Осы қаулымен белгіленген акциз ставкалары 1999 жылдың 1 қаңтарынан 
бастап 1999 жылдың 31 қаңтарына дейін қолданылады.
     3. Қазақстан Республикасы Үкіметінің қосымшаға сәйкес кейбір 
шешімдерінің күші жойылған деп танылсын.
     4. Осы қаулы 1999 жылдың 1 қаңтарынан бастап күшіне енеді және 
жариялауға жатады.
     Қазақстан Республикасының
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Үкіметінің 1998 жылғы
                                                  31 желтоқсандағы
                                                  N 1381 қаулысына
        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Қазақстан Республикасы Үкіметінің күші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жойылған кейбір шешімдерінің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Жол қорының мәселелері" туралы Қазақстан 
Республикасы Үкіметінің 1998 жылғы 1 шілдедегі N 623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P980623_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Республикасының ПҮАЖ-ы, 1998 ж., N 21, 180-құжат).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мұнай өнеркәсібіндегі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қаржы-экономикалық жағдайды тұрақтандыру жөніндегі кезек күттірмейтін 
шаралар туралы" Қазақстан Республикасы Үкіметінің 1998 жылғы 24 шілдедегі 
N 697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P980697_ </w:t>
      </w:r>
      <w:r>
        <w:rPr>
          <w:rFonts w:ascii="Times New Roman"/>
          <w:b w:val="false"/>
          <w:i w:val="false"/>
          <w:color w:val="000000"/>
          <w:sz w:val="28"/>
        </w:rPr>
        <w:t>
  қаулысының 6-тармағы (Қазақстан Республикасының ПҮАЖ-ы, 
1998 ж, N 24, 207-құжат).
     3. "Қазақстан Республикасы Үкіметінің 1998 жылғы 1 шілдедегі N 623 
қаулысына толықтырулар енгізу туралы" Қазақстан Республикасы Үкіметінің 
1998 жылғы 2 қарашадағы N 1117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P981117_ </w:t>
      </w:r>
      <w:r>
        <w:rPr>
          <w:rFonts w:ascii="Times New Roman"/>
          <w:b w:val="false"/>
          <w:i w:val="false"/>
          <w:color w:val="000000"/>
          <w:sz w:val="28"/>
        </w:rPr>
        <w:t>
  қаулысы.
   Оқығандар:     
  Орынбекова Д.К.
  Кобдалиева Н.М.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