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cdc52" w14:textId="f7cd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"ЕС Қазақстан энергетика орталығы" республикалық мемлекеттік кәсіпорнын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31 желтоқсан N 1358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Шаруашылық жүргізу құқығындағы "ЕС Қазақстан энергетика орталығы" республикалық мемлекеттік кәсіпорны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мемлекеттік басқарудың уәкілетті органы, сондай-ақ шаруашылық жүргізу құқығындағы "ЕС Қазақстан энергетика орталығы" республикалық мемлекеттік кәсіпорнына қатысты мемлекеттік меншік құқығы субъектісінің функцияларын жүзеге асыратын орган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басқарудың уәкілетті органы шаруашылық жүргізу құқығындағы "ЕС Қазақстан энергетика орталығы" республикалық мемлекеттік кәсіпорнының жарғысын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