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4cee" w14:textId="7414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резервтік қорынан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1998 жылғы 30 желтоқсан N 1366</w:t>
      </w:r>
    </w:p>
    <w:p>
      <w:pPr>
        <w:spacing w:after="0"/>
        <w:ind w:left="0"/>
        <w:jc w:val="both"/>
      </w:pPr>
      <w:bookmarkStart w:name="z0" w:id="0"/>
      <w:r>
        <w:rPr>
          <w:rFonts w:ascii="Times New Roman"/>
          <w:b w:val="false"/>
          <w:i w:val="false"/>
          <w:color w:val="000000"/>
          <w:sz w:val="28"/>
        </w:rPr>
        <w:t xml:space="preserve">
      "Кентаукеніштарату" республикалық мемлекеттік кәсіпорнын энергиямен жабдықтау жөніндегі жағдайды тұрақтандыру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резервтік қорынан Оңтүстік Қазақстан облысының әкіміне, табиғи және техногенді сипаттағы төтенше жағдайларды жоюды қоса алғанда, төтенше жағдайларды қаржыландыруға көзделген қаражаттың есебінен 1997-1998 жылдары "Электр желілерін басқару жөніндегі қазақстандық компания (КЕGОС)" ашық акционерлік қоғамы жүзеге асырған "Кентаукеніштарату" республикалық мемлекеттік кәсіпорнының объектілерін су басуының алдын алуға электр энергиясының берілуіне ақы төлеу үшін 280 (екі жүз сексен) млн. теңге бөлінсін. </w:t>
      </w:r>
      <w:r>
        <w:br/>
      </w: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пайдаланылуына бақылау жасауды қамтамасыз етсін. </w:t>
      </w:r>
      <w:r>
        <w:br/>
      </w:r>
      <w:r>
        <w:rPr>
          <w:rFonts w:ascii="Times New Roman"/>
          <w:b w:val="false"/>
          <w:i w:val="false"/>
          <w:color w:val="000000"/>
          <w:sz w:val="28"/>
        </w:rPr>
        <w:t xml:space="preserve">
      3.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