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ea93" w14:textId="cb8e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25 наурыздағы N 259 қаулысына толықтыру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29 желтоқсан N 1358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"Мемлекеттік жұмыспен қамтуға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жәрдемдесу қорының 1998 жылға арналған бюджеті туралы" 1998 жылғы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наурыздағы N 259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P980259_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ПҮАЖ-ы,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ж., N 9, 66-құжат) мынадай толықтыру мен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"Шығыстар" деген II тарауда: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5-тармақ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оның ішінде "Шағын несие" үкіметтік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ұйымының аппаратын ұстауға                                3000";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"8. Жұмыспен қамту қызметін ұстау                  856200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әкімшілік ғимаратты қайта жаңарту және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жөндеу                                                  170000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аумақтарды жайластыру және жиһаздар алу             40000"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