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f5f" w14:textId="ef4c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желтоқсан N 1350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1998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жылға арналған заң жобалары жұмыстарының жоспарындағы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