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8b20" w14:textId="8668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21 қарашадағы N 1636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28 желтоқсан N 1342. Күші жойылды - ҚРҮ-нің 1999.04.09. N 394 қаулысымен. ~P990394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Қазақстан Республикасы Президентінің "Қазақстан Республикасының 
мемлекеттік органдары жүйесін одан әрі оңтайландыру жөніндегі шаралар 
туралы" 1998 жылғы 18 қыркүйектегі N 4073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U984073_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"Қазақстан Республикасының Еңбек 
және халықты әлеуметтік қорғау министрлігінің мәселелері" туралы 1997 жылғы 
21 қарашадағы N 1636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P971636_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1997 ж., N 50, 466-құжат)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бекітілген Қазақстан Республикасының Еңбек және 
халықты әлеуметтік қорғау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оныншы абзац "мемлекеттік бюджет есебінен ұсталатын басқа 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ұйымдардың" деген сөздерден кейін "мемлекеттік қызметшілерден басқа" деген 
сөздермен толықтырылсын;
     он екінші абзац "мемлекеттік бюджет есебінен ұсталатын басқа да 
ұйымдардың" деген сөздерден кейін "мемлекеттік қызметшілерден басқа" деген 
сөздермен толықтырылсын.
     2. Осы қаулы қол қойылған күнінен бастап күшіне енеді.
     Қазақстан Республикасының
         Премьер-Министрі
Оқығандар:     
  Орынбекова Д.К.
  Кобдалиева Н.М.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