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feca" w14:textId="4f5fe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бюджеттен қаржыландырылатын бағдарламалардың әкімші-мекемелерінің мәселелері</w:t>
      </w:r>
    </w:p>
    <w:p>
      <w:pPr>
        <w:spacing w:after="0"/>
        <w:ind w:left="0"/>
        <w:jc w:val="both"/>
      </w:pPr>
      <w:r>
        <w:rPr>
          <w:rFonts w:ascii="Times New Roman"/>
          <w:b w:val="false"/>
          <w:i w:val="false"/>
          <w:color w:val="000000"/>
          <w:sz w:val="28"/>
        </w:rPr>
        <w:t>Қазақстан Республикасы Үкіметінің Қаулысы 1998 жылғы 25 желтоқсан N 1335.</w:t>
      </w:r>
    </w:p>
    <w:p>
      <w:pPr>
        <w:spacing w:after="0"/>
        <w:ind w:left="0"/>
        <w:jc w:val="both"/>
      </w:pPr>
      <w:bookmarkStart w:name="z0" w:id="0"/>
      <w:r>
        <w:rPr>
          <w:rFonts w:ascii="Times New Roman"/>
          <w:b w:val="false"/>
          <w:i w:val="false"/>
          <w:color w:val="000000"/>
          <w:sz w:val="28"/>
        </w:rPr>
        <w:t xml:space="preserve">
      "Бюджет жүйесі туралы" Қазақстан Республикасының Заңына өзгерістер мен толықтырулар енгізу туралы", "1999 жылға арналған республикалық бюджет туралы" Қазақстан Республикасының 1998 жылғы 16 желтоқсандағы  </w:t>
      </w:r>
      <w:r>
        <w:rPr>
          <w:rFonts w:ascii="Times New Roman"/>
          <w:b w:val="false"/>
          <w:i w:val="false"/>
          <w:color w:val="000000"/>
          <w:sz w:val="28"/>
        </w:rPr>
        <w:t xml:space="preserve">Заңдарын </w:t>
      </w:r>
      <w:r>
        <w:rPr>
          <w:rFonts w:ascii="Times New Roman"/>
          <w:b w:val="false"/>
          <w:i w:val="false"/>
          <w:color w:val="000000"/>
          <w:sz w:val="28"/>
        </w:rPr>
        <w:t xml:space="preserve">орындау үшін Қазақстан Республикасының Үкіметі қаулы етеді:  </w:t>
      </w:r>
    </w:p>
    <w:bookmarkEnd w:id="0"/>
    <w:p>
      <w:pPr>
        <w:spacing w:after="0"/>
        <w:ind w:left="0"/>
        <w:jc w:val="both"/>
      </w:pPr>
      <w:r>
        <w:rPr>
          <w:rFonts w:ascii="Times New Roman"/>
          <w:b w:val="false"/>
          <w:i w:val="false"/>
          <w:color w:val="000000"/>
          <w:sz w:val="28"/>
        </w:rPr>
        <w:t xml:space="preserve">
      1. Қоса беріліп отырған:  </w:t>
      </w:r>
    </w:p>
    <w:p>
      <w:pPr>
        <w:spacing w:after="0"/>
        <w:ind w:left="0"/>
        <w:jc w:val="both"/>
      </w:pPr>
      <w:r>
        <w:rPr>
          <w:rFonts w:ascii="Times New Roman"/>
          <w:b w:val="false"/>
          <w:i w:val="false"/>
          <w:color w:val="000000"/>
          <w:sz w:val="28"/>
        </w:rPr>
        <w:t xml:space="preserve">
      1) республикалық бюджеттен қаржыландырылатын, орталық атқарушы органдар әкімшілік ететін бағдарламалар мен кіші бағдарламалардың тізбесі;  </w:t>
      </w:r>
    </w:p>
    <w:p>
      <w:pPr>
        <w:spacing w:after="0"/>
        <w:ind w:left="0"/>
        <w:jc w:val="both"/>
      </w:pPr>
      <w:r>
        <w:rPr>
          <w:rFonts w:ascii="Times New Roman"/>
          <w:b w:val="false"/>
          <w:i w:val="false"/>
          <w:color w:val="000000"/>
          <w:sz w:val="28"/>
        </w:rPr>
        <w:t xml:space="preserve">
      2) республикалық бағдарламаларды орындайтын, республикалық бюджеттен қаржыландырылатын, сондай-ақ заңдарға сәйкес мемлекеттік мекемелер етіп қайта тіркеуге жататын мекемелердің тізбесі бекітілсін.  </w:t>
      </w:r>
    </w:p>
    <w:p>
      <w:pPr>
        <w:spacing w:after="0"/>
        <w:ind w:left="0"/>
        <w:jc w:val="both"/>
      </w:pPr>
      <w:r>
        <w:rPr>
          <w:rFonts w:ascii="Times New Roman"/>
          <w:b w:val="false"/>
          <w:i w:val="false"/>
          <w:color w:val="000000"/>
          <w:sz w:val="28"/>
        </w:rPr>
        <w:t xml:space="preserve">
      2. Республикалық бюджеттен қаржыландырылатын бағдарламалардың әкімші-мекемелері бір ай мерзімде осы қаулының 1-тармағының 2 тармақшасында көрсетілген мекемелерді қолданылып жүрген заңдарға сәйкес қайта тіркеуді жүзеге асырсын.  </w:t>
      </w:r>
    </w:p>
    <w:p>
      <w:pPr>
        <w:spacing w:after="0"/>
        <w:ind w:left="0"/>
        <w:jc w:val="both"/>
      </w:pPr>
      <w:r>
        <w:rPr>
          <w:rFonts w:ascii="Times New Roman"/>
          <w:b w:val="false"/>
          <w:i w:val="false"/>
          <w:color w:val="000000"/>
          <w:sz w:val="28"/>
        </w:rPr>
        <w:t xml:space="preserve">
      3. Қазақстан Республикасының Әділет министрлігі бір апта мерзімде мемлекеттік мекеме туралы үлгілік ереженің жобасын әзірлесін және Қазақстан Республикасы Үкіметінің бекітуіне енгізсін.  </w:t>
      </w:r>
    </w:p>
    <w:p>
      <w:pPr>
        <w:spacing w:after="0"/>
        <w:ind w:left="0"/>
        <w:jc w:val="both"/>
      </w:pPr>
      <w:r>
        <w:rPr>
          <w:rFonts w:ascii="Times New Roman"/>
          <w:b w:val="false"/>
          <w:i w:val="false"/>
          <w:color w:val="000000"/>
          <w:sz w:val="28"/>
        </w:rPr>
        <w:t xml:space="preserve">
      4. Облыстар мен Астана және Алматы қалаларының әкімдеріне:  </w:t>
      </w:r>
    </w:p>
    <w:p>
      <w:pPr>
        <w:spacing w:after="0"/>
        <w:ind w:left="0"/>
        <w:jc w:val="both"/>
      </w:pPr>
      <w:r>
        <w:rPr>
          <w:rFonts w:ascii="Times New Roman"/>
          <w:b w:val="false"/>
          <w:i w:val="false"/>
          <w:color w:val="000000"/>
          <w:sz w:val="28"/>
        </w:rPr>
        <w:t xml:space="preserve">
      1999 жылдың 20 қаңтарына дейін мерзімде жергілікті бюджеттерден қаржыландырылатын бағдарламалар мен кіші бағдарламалардың тізбесін бекіту;  </w:t>
      </w:r>
    </w:p>
    <w:p>
      <w:pPr>
        <w:spacing w:after="0"/>
        <w:ind w:left="0"/>
        <w:jc w:val="both"/>
      </w:pPr>
      <w:r>
        <w:rPr>
          <w:rFonts w:ascii="Times New Roman"/>
          <w:b w:val="false"/>
          <w:i w:val="false"/>
          <w:color w:val="000000"/>
          <w:sz w:val="28"/>
        </w:rPr>
        <w:t xml:space="preserve">
      1999 жылдың 20 қаңтарына дейін мерзімде орталық атқарушы органдармен келісе отырып, жергілікті бюджеттерден қаржыландырылатын республикалық және жергілікті бағдарламаларды орындайтын мекемелердің тізбесін бекіту; 1999 жылдың 1 ақпанына дейін мерзімде қолданылып жүрген заңдарға сәйкес оларды мемлекеттік мекемелер етіп қайта тіркеуді жүзеге асыру ұсынылсын.  </w:t>
      </w:r>
    </w:p>
    <w:p>
      <w:pPr>
        <w:spacing w:after="0"/>
        <w:ind w:left="0"/>
        <w:jc w:val="both"/>
      </w:pPr>
      <w:r>
        <w:rPr>
          <w:rFonts w:ascii="Times New Roman"/>
          <w:b w:val="false"/>
          <w:i w:val="false"/>
          <w:color w:val="000000"/>
          <w:sz w:val="28"/>
        </w:rPr>
        <w:t xml:space="preserve">
      5. Республикалық бюджеттен қаржыландырылатын бағдарламалардың әкімші-мекемелері бір ай мерзім ішінде ведомстволық бағынысты мекемелерді, заңдарда белгіленген тәртіппен, мемлекеттік кәсіпорындар етіп қайта тіркеуді жүзеге асырсын.  </w:t>
      </w:r>
    </w:p>
    <w:p>
      <w:pPr>
        <w:spacing w:after="0"/>
        <w:ind w:left="0"/>
        <w:jc w:val="both"/>
      </w:pPr>
      <w:r>
        <w:rPr>
          <w:rFonts w:ascii="Times New Roman"/>
          <w:b w:val="false"/>
          <w:i w:val="false"/>
          <w:color w:val="000000"/>
          <w:sz w:val="28"/>
        </w:rPr>
        <w:t xml:space="preserve">
      6. Мемлекеттік кәсіпорындарға қатысты мемлекеттік меншік құқығы субъектісінің функцияларын және уәкілетті органның функцияларын жүзеге асыратын бағдарламалардың әкімші-мекемелері әрбір мемлекеттік кәсіпорынның қаржылық балансын бекітсін және қайта тіркелген күннен бастап бір ай мерзім ішінде жиынтық қаржылық балансты Қазақстан Республикасы Қаржы министрлігіне келісуге ұсынсын.  </w:t>
      </w:r>
    </w:p>
    <w:p>
      <w:pPr>
        <w:spacing w:after="0"/>
        <w:ind w:left="0"/>
        <w:jc w:val="both"/>
      </w:pPr>
      <w:r>
        <w:rPr>
          <w:rFonts w:ascii="Times New Roman"/>
          <w:b w:val="false"/>
          <w:i w:val="false"/>
          <w:color w:val="000000"/>
          <w:sz w:val="28"/>
        </w:rPr>
        <w:t xml:space="preserve">
      7.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7-тармақтың күшi жойылды - ҚР Үкіметінің 2005.02.09.  </w:t>
      </w:r>
      <w:r>
        <w:rPr>
          <w:rFonts w:ascii="Times New Roman"/>
          <w:b w:val="false"/>
          <w:i w:val="false"/>
          <w:color w:val="000000"/>
          <w:sz w:val="28"/>
        </w:rPr>
        <w:t xml:space="preserve">N 124 </w:t>
      </w:r>
      <w:r>
        <w:rPr>
          <w:rFonts w:ascii="Times New Roman"/>
          <w:b w:val="false"/>
          <w:i w:val="false"/>
          <w:color w:val="ff0000"/>
          <w:sz w:val="28"/>
        </w:rPr>
        <w:t xml:space="preserve">  қаулысымен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Республикасының Табиғи монополияларды реттеу және бәсекелестікті қорғау жөніндегі комитеті Қазақстан Республикасының Қаржы министрлігімен келісе отырып, 1999 жылдың 15 қаңтарына дейін, мемлекеттік органдар мен олардың ведомстволық ұйымдары бұрын орындап келген жұмыстар мен қызметтерді бәсекелі ортаға беру туралы шешімнің жобасын әзірлесін және Қазақстан Республикасы Үкіметінің бекітуіне енгізсін.  </w:t>
      </w:r>
    </w:p>
    <w:p>
      <w:pPr>
        <w:spacing w:after="0"/>
        <w:ind w:left="0"/>
        <w:jc w:val="both"/>
      </w:pPr>
      <w:r>
        <w:rPr>
          <w:rFonts w:ascii="Times New Roman"/>
          <w:b w:val="false"/>
          <w:i w:val="false"/>
          <w:color w:val="000000"/>
          <w:sz w:val="28"/>
        </w:rPr>
        <w:t xml:space="preserve">
      9. Осы қаулы 1999 жылдың 1 қаңтарынан бастап күшіне енеді.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1998 жылғы</w:t>
            </w:r>
            <w:r>
              <w:br/>
            </w:r>
            <w:r>
              <w:rPr>
                <w:rFonts w:ascii="Times New Roman"/>
                <w:b w:val="false"/>
                <w:i w:val="false"/>
                <w:color w:val="000000"/>
                <w:sz w:val="20"/>
              </w:rPr>
              <w:t>25 желтоқсанда N 1335</w:t>
            </w:r>
            <w:r>
              <w:br/>
            </w:r>
            <w:r>
              <w:rPr>
                <w:rFonts w:ascii="Times New Roman"/>
                <w:b w:val="false"/>
                <w:i w:val="false"/>
                <w:color w:val="000000"/>
                <w:sz w:val="20"/>
              </w:rPr>
              <w:t>қаулысымен бекітілген</w:t>
            </w:r>
          </w:p>
        </w:tc>
      </w:tr>
    </w:tbl>
    <w:p>
      <w:pPr>
        <w:spacing w:after="0"/>
        <w:ind w:left="0"/>
        <w:jc w:val="both"/>
      </w:pPr>
      <w:r>
        <w:rPr>
          <w:rFonts w:ascii="Times New Roman"/>
          <w:b w:val="false"/>
          <w:i w:val="false"/>
          <w:color w:val="ff0000"/>
          <w:sz w:val="28"/>
        </w:rPr>
        <w:t xml:space="preserve">
      Ескерту. Тізбеге өзгерту енгізілді - ҚР Үкіметінің 1999.06.23. N  </w:t>
      </w:r>
      <w:r>
        <w:rPr>
          <w:rFonts w:ascii="Times New Roman"/>
          <w:b w:val="false"/>
          <w:i w:val="false"/>
          <w:color w:val="ff0000"/>
          <w:sz w:val="28"/>
        </w:rPr>
        <w:t xml:space="preserve">834 </w:t>
      </w:r>
      <w:r>
        <w:rPr>
          <w:rFonts w:ascii="Times New Roman"/>
          <w:b w:val="false"/>
          <w:i w:val="false"/>
          <w:color w:val="ff0000"/>
          <w:sz w:val="28"/>
        </w:rPr>
        <w:t xml:space="preserve">, 1999.07.19. N </w:t>
      </w:r>
      <w:r>
        <w:rPr>
          <w:rFonts w:ascii="Times New Roman"/>
          <w:b w:val="false"/>
          <w:i w:val="false"/>
          <w:color w:val="ff0000"/>
          <w:sz w:val="28"/>
        </w:rPr>
        <w:t>1002</w:t>
      </w:r>
      <w:r>
        <w:rPr>
          <w:rFonts w:ascii="Times New Roman"/>
          <w:b w:val="false"/>
          <w:i w:val="false"/>
          <w:color w:val="ff0000"/>
          <w:sz w:val="28"/>
        </w:rPr>
        <w:t xml:space="preserve">, 1999.09.10. N </w:t>
      </w:r>
      <w:r>
        <w:rPr>
          <w:rFonts w:ascii="Times New Roman"/>
          <w:b w:val="false"/>
          <w:i w:val="false"/>
          <w:color w:val="ff0000"/>
          <w:sz w:val="28"/>
        </w:rPr>
        <w:t>1364</w:t>
      </w:r>
      <w:r>
        <w:rPr>
          <w:rFonts w:ascii="Times New Roman"/>
          <w:b w:val="false"/>
          <w:i w:val="false"/>
          <w:color w:val="ff0000"/>
          <w:sz w:val="28"/>
        </w:rPr>
        <w:t xml:space="preserve">, 1999.09.21. N </w:t>
      </w:r>
      <w:r>
        <w:rPr>
          <w:rFonts w:ascii="Times New Roman"/>
          <w:b w:val="false"/>
          <w:i w:val="false"/>
          <w:color w:val="ff0000"/>
          <w:sz w:val="28"/>
        </w:rPr>
        <w:t>1427</w:t>
      </w:r>
      <w:r>
        <w:rPr>
          <w:rFonts w:ascii="Times New Roman"/>
          <w:b w:val="false"/>
          <w:i w:val="false"/>
          <w:color w:val="ff0000"/>
          <w:sz w:val="28"/>
        </w:rPr>
        <w:t xml:space="preserve">, 1999.11.23. N </w:t>
      </w:r>
      <w:r>
        <w:rPr>
          <w:rFonts w:ascii="Times New Roman"/>
          <w:b w:val="false"/>
          <w:i w:val="false"/>
          <w:color w:val="ff0000"/>
          <w:sz w:val="28"/>
        </w:rPr>
        <w:t xml:space="preserve">1775 </w:t>
      </w:r>
      <w:r>
        <w:rPr>
          <w:rFonts w:ascii="Times New Roman"/>
          <w:b w:val="false"/>
          <w:i w:val="false"/>
          <w:color w:val="ff0000"/>
          <w:sz w:val="28"/>
        </w:rPr>
        <w:t xml:space="preserve">; 09.02.2023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 w:id="1"/>
    <w:p>
      <w:pPr>
        <w:spacing w:after="0"/>
        <w:ind w:left="0"/>
        <w:jc w:val="left"/>
      </w:pPr>
      <w:r>
        <w:rPr>
          <w:rFonts w:ascii="Times New Roman"/>
          <w:b/>
          <w:i w:val="false"/>
          <w:color w:val="000000"/>
        </w:rPr>
        <w:t xml:space="preserve">  Республикалық бюджеттен қаржыландырылатын, орталық атқарушы</w:t>
      </w:r>
      <w:r>
        <w:br/>
      </w:r>
      <w:r>
        <w:rPr>
          <w:rFonts w:ascii="Times New Roman"/>
          <w:b/>
          <w:i w:val="false"/>
          <w:color w:val="000000"/>
        </w:rPr>
        <w:t>органдар әкімшілік ететін бағдарламалар мен кіші бағдарламалардың</w:t>
      </w:r>
      <w:r>
        <w:br/>
      </w:r>
      <w:r>
        <w:rPr>
          <w:rFonts w:ascii="Times New Roman"/>
          <w:b/>
          <w:i w:val="false"/>
          <w:color w:val="000000"/>
        </w:rPr>
        <w:t>тізбесі</w:t>
      </w:r>
    </w:p>
    <w:bookmarkEnd w:id="1"/>
    <w:p>
      <w:pPr>
        <w:spacing w:after="0"/>
        <w:ind w:left="0"/>
        <w:jc w:val="both"/>
      </w:pPr>
      <w:r>
        <w:rPr>
          <w:rFonts w:ascii="Times New Roman"/>
          <w:b w:val="false"/>
          <w:i w:val="false"/>
          <w:color w:val="000000"/>
          <w:sz w:val="28"/>
        </w:rPr>
        <w:t xml:space="preserve">
      Мем. мекеме-бағдарламалардың әкімшісі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Бағдарлама/кіші бағдарлама  _________________________________________________________________________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Қазақстан Республикасы Президентінің Әкімшілігі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9      Республикалық деңгейде жоғары оқу орындарында кадрларды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30  Мемлекеттік қызмет көрсету функцияларын орындау үшін жоғары  </w:t>
      </w:r>
    </w:p>
    <w:p>
      <w:pPr>
        <w:spacing w:after="0"/>
        <w:ind w:left="0"/>
        <w:jc w:val="both"/>
      </w:pPr>
      <w:r>
        <w:rPr>
          <w:rFonts w:ascii="Times New Roman"/>
          <w:b w:val="false"/>
          <w:i w:val="false"/>
          <w:color w:val="000000"/>
          <w:sz w:val="28"/>
        </w:rPr>
        <w:t xml:space="preserve">
                     оқу орындарында кадрларды даярлау </w:t>
      </w:r>
    </w:p>
    <w:p>
      <w:pPr>
        <w:spacing w:after="0"/>
        <w:ind w:left="0"/>
        <w:jc w:val="both"/>
      </w:pPr>
      <w:r>
        <w:rPr>
          <w:rFonts w:ascii="Times New Roman"/>
          <w:b w:val="false"/>
          <w:i w:val="false"/>
          <w:color w:val="000000"/>
          <w:sz w:val="28"/>
        </w:rPr>
        <w:t xml:space="preserve">
             15      Архив қорының, мерзімді басылымдардың сақталуын қамтамасыз  </w:t>
      </w:r>
    </w:p>
    <w:p>
      <w:pPr>
        <w:spacing w:after="0"/>
        <w:ind w:left="0"/>
        <w:jc w:val="both"/>
      </w:pPr>
      <w:r>
        <w:rPr>
          <w:rFonts w:ascii="Times New Roman"/>
          <w:b w:val="false"/>
          <w:i w:val="false"/>
          <w:color w:val="000000"/>
          <w:sz w:val="28"/>
        </w:rPr>
        <w:t xml:space="preserve">
                     ету және оларды республикалық деңгейде арнайы пайдалану </w:t>
      </w:r>
    </w:p>
    <w:p>
      <w:pPr>
        <w:spacing w:after="0"/>
        <w:ind w:left="0"/>
        <w:jc w:val="both"/>
      </w:pPr>
      <w:r>
        <w:rPr>
          <w:rFonts w:ascii="Times New Roman"/>
          <w:b w:val="false"/>
          <w:i w:val="false"/>
          <w:color w:val="000000"/>
          <w:sz w:val="28"/>
        </w:rPr>
        <w:t xml:space="preserve">
                 30  Қазақстан Республикасы Президентінің Архиві </w:t>
      </w:r>
    </w:p>
    <w:p>
      <w:pPr>
        <w:spacing w:after="0"/>
        <w:ind w:left="0"/>
        <w:jc w:val="both"/>
      </w:pPr>
      <w:r>
        <w:rPr>
          <w:rFonts w:ascii="Times New Roman"/>
          <w:b w:val="false"/>
          <w:i w:val="false"/>
          <w:color w:val="000000"/>
          <w:sz w:val="28"/>
        </w:rPr>
        <w:t xml:space="preserve">
             30      Мемлекеттің ішкі және сыртқы саясатының стратегиялық  </w:t>
      </w:r>
    </w:p>
    <w:p>
      <w:pPr>
        <w:spacing w:after="0"/>
        <w:ind w:left="0"/>
        <w:jc w:val="both"/>
      </w:pPr>
      <w:r>
        <w:rPr>
          <w:rFonts w:ascii="Times New Roman"/>
          <w:b w:val="false"/>
          <w:i w:val="false"/>
          <w:color w:val="000000"/>
          <w:sz w:val="28"/>
        </w:rPr>
        <w:t xml:space="preserve">
                     аспектілерін болжамды-талдамалық қамтамасыз ету </w:t>
      </w:r>
    </w:p>
    <w:p>
      <w:pPr>
        <w:spacing w:after="0"/>
        <w:ind w:left="0"/>
        <w:jc w:val="both"/>
      </w:pPr>
      <w:r>
        <w:rPr>
          <w:rFonts w:ascii="Times New Roman"/>
          <w:b w:val="false"/>
          <w:i w:val="false"/>
          <w:color w:val="000000"/>
          <w:sz w:val="28"/>
        </w:rPr>
        <w:t xml:space="preserve">
             31      Мемлекеттік наградаларды және олардың құжаттарын әзірлеу </w:t>
      </w:r>
    </w:p>
    <w:p>
      <w:pPr>
        <w:spacing w:after="0"/>
        <w:ind w:left="0"/>
        <w:jc w:val="both"/>
      </w:pPr>
      <w:r>
        <w:rPr>
          <w:rFonts w:ascii="Times New Roman"/>
          <w:b w:val="false"/>
          <w:i w:val="false"/>
          <w:color w:val="000000"/>
          <w:sz w:val="28"/>
        </w:rPr>
        <w:t xml:space="preserve">
      102           Қазақстан Республикасы Парламентінің Шаруашылық Басқармасы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104           Қазақстан Республикасы Премьер-Министрінің Кеңсесі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10      Республикалық деңгейде кадрларды қайта даярлау </w:t>
      </w:r>
    </w:p>
    <w:p>
      <w:pPr>
        <w:spacing w:after="0"/>
        <w:ind w:left="0"/>
        <w:jc w:val="both"/>
      </w:pPr>
      <w:r>
        <w:rPr>
          <w:rFonts w:ascii="Times New Roman"/>
          <w:b w:val="false"/>
          <w:i w:val="false"/>
          <w:color w:val="000000"/>
          <w:sz w:val="28"/>
        </w:rPr>
        <w:t xml:space="preserve">
                30   Мемлекеттік функцияларды орындау үшін кадрларды қайта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201           Қазақстан Республикасының Ішкі істер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2    Аумақтық органдардың аппараты </w:t>
      </w:r>
    </w:p>
    <w:p>
      <w:pPr>
        <w:spacing w:after="0"/>
        <w:ind w:left="0"/>
        <w:jc w:val="both"/>
      </w:pPr>
      <w:r>
        <w:rPr>
          <w:rFonts w:ascii="Times New Roman"/>
          <w:b w:val="false"/>
          <w:i w:val="false"/>
          <w:color w:val="000000"/>
          <w:sz w:val="28"/>
        </w:rPr>
        <w:t xml:space="preserve">
             4       Тергеуге қатысқаны үшін адвокаттарға еңбекақы төлеу </w:t>
      </w:r>
    </w:p>
    <w:p>
      <w:pPr>
        <w:spacing w:after="0"/>
        <w:ind w:left="0"/>
        <w:jc w:val="both"/>
      </w:pPr>
      <w:r>
        <w:rPr>
          <w:rFonts w:ascii="Times New Roman"/>
          <w:b w:val="false"/>
          <w:i w:val="false"/>
          <w:color w:val="000000"/>
          <w:sz w:val="28"/>
        </w:rPr>
        <w:t xml:space="preserve">
             7       Республикалық деңгейде арнаулы орта оқу орындарында кадрлар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30   Ақтөбе заң колледжі </w:t>
      </w:r>
    </w:p>
    <w:p>
      <w:pPr>
        <w:spacing w:after="0"/>
        <w:ind w:left="0"/>
        <w:jc w:val="both"/>
      </w:pPr>
      <w:r>
        <w:rPr>
          <w:rFonts w:ascii="Times New Roman"/>
          <w:b w:val="false"/>
          <w:i w:val="false"/>
          <w:color w:val="000000"/>
          <w:sz w:val="28"/>
        </w:rPr>
        <w:t xml:space="preserve">
                31   Ақмола заң колледжі </w:t>
      </w:r>
    </w:p>
    <w:p>
      <w:pPr>
        <w:spacing w:after="0"/>
        <w:ind w:left="0"/>
        <w:jc w:val="both"/>
      </w:pPr>
      <w:r>
        <w:rPr>
          <w:rFonts w:ascii="Times New Roman"/>
          <w:b w:val="false"/>
          <w:i w:val="false"/>
          <w:color w:val="000000"/>
          <w:sz w:val="28"/>
        </w:rPr>
        <w:t xml:space="preserve">
                32   Павлодар заң колледжі </w:t>
      </w:r>
    </w:p>
    <w:p>
      <w:pPr>
        <w:spacing w:after="0"/>
        <w:ind w:left="0"/>
        <w:jc w:val="both"/>
      </w:pPr>
      <w:r>
        <w:rPr>
          <w:rFonts w:ascii="Times New Roman"/>
          <w:b w:val="false"/>
          <w:i w:val="false"/>
          <w:color w:val="000000"/>
          <w:sz w:val="28"/>
        </w:rPr>
        <w:t xml:space="preserve">
                33   Шымкент заң колледжі </w:t>
      </w:r>
    </w:p>
    <w:p>
      <w:pPr>
        <w:spacing w:after="0"/>
        <w:ind w:left="0"/>
        <w:jc w:val="both"/>
      </w:pPr>
      <w:r>
        <w:rPr>
          <w:rFonts w:ascii="Times New Roman"/>
          <w:b w:val="false"/>
          <w:i w:val="false"/>
          <w:color w:val="000000"/>
          <w:sz w:val="28"/>
        </w:rPr>
        <w:t xml:space="preserve">
                34   Семей заң колледжі </w:t>
      </w:r>
    </w:p>
    <w:p>
      <w:pPr>
        <w:spacing w:after="0"/>
        <w:ind w:left="0"/>
        <w:jc w:val="both"/>
      </w:pPr>
      <w:r>
        <w:rPr>
          <w:rFonts w:ascii="Times New Roman"/>
          <w:b w:val="false"/>
          <w:i w:val="false"/>
          <w:color w:val="000000"/>
          <w:sz w:val="28"/>
        </w:rPr>
        <w:t xml:space="preserve">
                35   Алматы заң колледжі </w:t>
      </w:r>
    </w:p>
    <w:p>
      <w:pPr>
        <w:spacing w:after="0"/>
        <w:ind w:left="0"/>
        <w:jc w:val="both"/>
      </w:pPr>
      <w:r>
        <w:rPr>
          <w:rFonts w:ascii="Times New Roman"/>
          <w:b w:val="false"/>
          <w:i w:val="false"/>
          <w:color w:val="000000"/>
          <w:sz w:val="28"/>
        </w:rPr>
        <w:t xml:space="preserve">
             9       Республикалық деңгейде жоғары оқу орындарында кадрларды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30   Алматы заң институты </w:t>
      </w:r>
    </w:p>
    <w:p>
      <w:pPr>
        <w:spacing w:after="0"/>
        <w:ind w:left="0"/>
        <w:jc w:val="both"/>
      </w:pPr>
      <w:r>
        <w:rPr>
          <w:rFonts w:ascii="Times New Roman"/>
          <w:b w:val="false"/>
          <w:i w:val="false"/>
          <w:color w:val="000000"/>
          <w:sz w:val="28"/>
        </w:rPr>
        <w:t xml:space="preserve">
                31   Алматы техникалық институты </w:t>
      </w:r>
    </w:p>
    <w:p>
      <w:pPr>
        <w:spacing w:after="0"/>
        <w:ind w:left="0"/>
        <w:jc w:val="both"/>
      </w:pPr>
      <w:r>
        <w:rPr>
          <w:rFonts w:ascii="Times New Roman"/>
          <w:b w:val="false"/>
          <w:i w:val="false"/>
          <w:color w:val="000000"/>
          <w:sz w:val="28"/>
        </w:rPr>
        <w:t xml:space="preserve">
                32   Қостанай заң институты </w:t>
      </w:r>
    </w:p>
    <w:p>
      <w:pPr>
        <w:spacing w:after="0"/>
        <w:ind w:left="0"/>
        <w:jc w:val="both"/>
      </w:pPr>
      <w:r>
        <w:rPr>
          <w:rFonts w:ascii="Times New Roman"/>
          <w:b w:val="false"/>
          <w:i w:val="false"/>
          <w:color w:val="000000"/>
          <w:sz w:val="28"/>
        </w:rPr>
        <w:t xml:space="preserve">
                33   Ішкі әскерлердің жоғары әскери училищесі, Петропавл қаласы </w:t>
      </w:r>
    </w:p>
    <w:p>
      <w:pPr>
        <w:spacing w:after="0"/>
        <w:ind w:left="0"/>
        <w:jc w:val="both"/>
      </w:pPr>
      <w:r>
        <w:rPr>
          <w:rFonts w:ascii="Times New Roman"/>
          <w:b w:val="false"/>
          <w:i w:val="false"/>
          <w:color w:val="000000"/>
          <w:sz w:val="28"/>
        </w:rPr>
        <w:t xml:space="preserve">
                35   Қарағанды заң институты &lt;*&gt; </w:t>
      </w:r>
    </w:p>
    <w:p>
      <w:pPr>
        <w:spacing w:after="0"/>
        <w:ind w:left="0"/>
        <w:jc w:val="both"/>
      </w:pPr>
      <w:r>
        <w:rPr>
          <w:rFonts w:ascii="Times New Roman"/>
          <w:b w:val="false"/>
          <w:i w:val="false"/>
          <w:color w:val="000000"/>
          <w:sz w:val="28"/>
        </w:rPr>
        <w:t xml:space="preserve">
             10      Республикалық деңгейде кадрларды қайта даярлау </w:t>
      </w:r>
    </w:p>
    <w:p>
      <w:pPr>
        <w:spacing w:after="0"/>
        <w:ind w:left="0"/>
        <w:jc w:val="both"/>
      </w:pPr>
      <w:r>
        <w:rPr>
          <w:rFonts w:ascii="Times New Roman"/>
          <w:b w:val="false"/>
          <w:i w:val="false"/>
          <w:color w:val="000000"/>
          <w:sz w:val="28"/>
        </w:rPr>
        <w:t xml:space="preserve">
                30   Бастапқы даярлық училищесі </w:t>
      </w:r>
    </w:p>
    <w:p>
      <w:pPr>
        <w:spacing w:after="0"/>
        <w:ind w:left="0"/>
        <w:jc w:val="both"/>
      </w:pPr>
      <w:r>
        <w:rPr>
          <w:rFonts w:ascii="Times New Roman"/>
          <w:b w:val="false"/>
          <w:i w:val="false"/>
          <w:color w:val="000000"/>
          <w:sz w:val="28"/>
        </w:rPr>
        <w:t xml:space="preserve">
             12      Әскери қызметшілерді, құқық қорғау органдарының              </w:t>
      </w:r>
    </w:p>
    <w:p>
      <w:pPr>
        <w:spacing w:after="0"/>
        <w:ind w:left="0"/>
        <w:jc w:val="both"/>
      </w:pPr>
      <w:r>
        <w:rPr>
          <w:rFonts w:ascii="Times New Roman"/>
          <w:b w:val="false"/>
          <w:i w:val="false"/>
          <w:color w:val="000000"/>
          <w:sz w:val="28"/>
        </w:rPr>
        <w:t xml:space="preserve">
                     қызметкерлерін және олардың отбасы мүшелерін емдеу. </w:t>
      </w:r>
    </w:p>
    <w:p>
      <w:pPr>
        <w:spacing w:after="0"/>
        <w:ind w:left="0"/>
        <w:jc w:val="both"/>
      </w:pPr>
      <w:r>
        <w:rPr>
          <w:rFonts w:ascii="Times New Roman"/>
          <w:b w:val="false"/>
          <w:i w:val="false"/>
          <w:color w:val="000000"/>
          <w:sz w:val="28"/>
        </w:rPr>
        <w:t xml:space="preserve">
                30   Емханасы бар орталық госпиталь </w:t>
      </w:r>
    </w:p>
    <w:p>
      <w:pPr>
        <w:spacing w:after="0"/>
        <w:ind w:left="0"/>
        <w:jc w:val="both"/>
      </w:pPr>
      <w:r>
        <w:rPr>
          <w:rFonts w:ascii="Times New Roman"/>
          <w:b w:val="false"/>
          <w:i w:val="false"/>
          <w:color w:val="000000"/>
          <w:sz w:val="28"/>
        </w:rPr>
        <w:t xml:space="preserve">
             21      Республикалық деңгейде қоғамдық тәртіпті қорғау және </w:t>
      </w:r>
    </w:p>
    <w:p>
      <w:pPr>
        <w:spacing w:after="0"/>
        <w:ind w:left="0"/>
        <w:jc w:val="both"/>
      </w:pPr>
      <w:r>
        <w:rPr>
          <w:rFonts w:ascii="Times New Roman"/>
          <w:b w:val="false"/>
          <w:i w:val="false"/>
          <w:color w:val="000000"/>
          <w:sz w:val="28"/>
        </w:rPr>
        <w:t xml:space="preserve">
                     қоғамдық қауіпсіздікті қамтамасыз ету </w:t>
      </w:r>
    </w:p>
    <w:p>
      <w:pPr>
        <w:spacing w:after="0"/>
        <w:ind w:left="0"/>
        <w:jc w:val="both"/>
      </w:pPr>
      <w:r>
        <w:rPr>
          <w:rFonts w:ascii="Times New Roman"/>
          <w:b w:val="false"/>
          <w:i w:val="false"/>
          <w:color w:val="000000"/>
          <w:sz w:val="28"/>
        </w:rPr>
        <w:t xml:space="preserve">
                30   Ішкі әскерлердің құрамалары және бөлімдері </w:t>
      </w:r>
    </w:p>
    <w:p>
      <w:pPr>
        <w:spacing w:after="0"/>
        <w:ind w:left="0"/>
        <w:jc w:val="both"/>
      </w:pPr>
      <w:r>
        <w:rPr>
          <w:rFonts w:ascii="Times New Roman"/>
          <w:b w:val="false"/>
          <w:i w:val="false"/>
          <w:color w:val="000000"/>
          <w:sz w:val="28"/>
        </w:rPr>
        <w:t xml:space="preserve">
      201   31      Сотталғандарды және тергеудегі тұтқынға алынған адамдарды  </w:t>
      </w:r>
    </w:p>
    <w:p>
      <w:pPr>
        <w:spacing w:after="0"/>
        <w:ind w:left="0"/>
        <w:jc w:val="both"/>
      </w:pP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
                30   Түзеу мекемелері мен тергеу изоляторлары &lt;*&gt; </w:t>
      </w:r>
    </w:p>
    <w:p>
      <w:pPr>
        <w:spacing w:after="0"/>
        <w:ind w:left="0"/>
        <w:jc w:val="both"/>
      </w:pPr>
      <w:r>
        <w:rPr>
          <w:rFonts w:ascii="Times New Roman"/>
          <w:b w:val="false"/>
          <w:i w:val="false"/>
          <w:color w:val="000000"/>
          <w:sz w:val="28"/>
        </w:rPr>
        <w:t xml:space="preserve">
             32      Нашақорлыққа қарсы күрес жөніндегі бағдарлама </w:t>
      </w:r>
    </w:p>
    <w:p>
      <w:pPr>
        <w:spacing w:after="0"/>
        <w:ind w:left="0"/>
        <w:jc w:val="both"/>
      </w:pPr>
      <w:r>
        <w:rPr>
          <w:rFonts w:ascii="Times New Roman"/>
          <w:b w:val="false"/>
          <w:i w:val="false"/>
          <w:color w:val="000000"/>
          <w:sz w:val="28"/>
        </w:rPr>
        <w:t xml:space="preserve">
             34      Мемлекеттік жоба 3 </w:t>
      </w:r>
    </w:p>
    <w:p>
      <w:pPr>
        <w:spacing w:after="0"/>
        <w:ind w:left="0"/>
        <w:jc w:val="both"/>
      </w:pPr>
      <w:r>
        <w:rPr>
          <w:rFonts w:ascii="Times New Roman"/>
          <w:b w:val="false"/>
          <w:i w:val="false"/>
          <w:color w:val="000000"/>
          <w:sz w:val="28"/>
        </w:rPr>
        <w:t xml:space="preserve">
                30   Ішкі істер органдарын техникалық жарақтандыру </w:t>
      </w:r>
    </w:p>
    <w:p>
      <w:pPr>
        <w:spacing w:after="0"/>
        <w:ind w:left="0"/>
        <w:jc w:val="both"/>
      </w:pPr>
      <w:r>
        <w:rPr>
          <w:rFonts w:ascii="Times New Roman"/>
          <w:b w:val="false"/>
          <w:i w:val="false"/>
          <w:color w:val="000000"/>
          <w:sz w:val="28"/>
        </w:rPr>
        <w:t xml:space="preserve">
      204           Қазақстан Республикасының Сыртқы істер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4    Басқа елдердегі органдардың аппараты (елшіліктер,            </w:t>
      </w:r>
    </w:p>
    <w:p>
      <w:pPr>
        <w:spacing w:after="0"/>
        <w:ind w:left="0"/>
        <w:jc w:val="both"/>
      </w:pPr>
      <w:r>
        <w:rPr>
          <w:rFonts w:ascii="Times New Roman"/>
          <w:b w:val="false"/>
          <w:i w:val="false"/>
          <w:color w:val="000000"/>
          <w:sz w:val="28"/>
        </w:rPr>
        <w:t xml:space="preserve">
                     өкілдіктер, дипломаттық миссиялар) </w:t>
      </w:r>
    </w:p>
    <w:p>
      <w:pPr>
        <w:spacing w:after="0"/>
        <w:ind w:left="0"/>
        <w:jc w:val="both"/>
      </w:pPr>
      <w:r>
        <w:rPr>
          <w:rFonts w:ascii="Times New Roman"/>
          <w:b w:val="false"/>
          <w:i w:val="false"/>
          <w:color w:val="000000"/>
          <w:sz w:val="28"/>
        </w:rPr>
        <w:t xml:space="preserve">
            10       Республикалық деңгейде кадрларды қайта даярлау </w:t>
      </w:r>
    </w:p>
    <w:p>
      <w:pPr>
        <w:spacing w:after="0"/>
        <w:ind w:left="0"/>
        <w:jc w:val="both"/>
      </w:pPr>
      <w:r>
        <w:rPr>
          <w:rFonts w:ascii="Times New Roman"/>
          <w:b w:val="false"/>
          <w:i w:val="false"/>
          <w:color w:val="000000"/>
          <w:sz w:val="28"/>
        </w:rPr>
        <w:t xml:space="preserve">
                5    Аппараттың кадрларын қайта даярлау </w:t>
      </w:r>
    </w:p>
    <w:p>
      <w:pPr>
        <w:spacing w:after="0"/>
        <w:ind w:left="0"/>
        <w:jc w:val="both"/>
      </w:pPr>
      <w:r>
        <w:rPr>
          <w:rFonts w:ascii="Times New Roman"/>
          <w:b w:val="false"/>
          <w:i w:val="false"/>
          <w:color w:val="000000"/>
          <w:sz w:val="28"/>
        </w:rPr>
        <w:t xml:space="preserve">
            30       Елдің саяси, сауда-экономикалық мүдделерін қамтамасыз ету </w:t>
      </w:r>
    </w:p>
    <w:p>
      <w:pPr>
        <w:spacing w:after="0"/>
        <w:ind w:left="0"/>
        <w:jc w:val="both"/>
      </w:pPr>
      <w:r>
        <w:rPr>
          <w:rFonts w:ascii="Times New Roman"/>
          <w:b w:val="false"/>
          <w:i w:val="false"/>
          <w:color w:val="000000"/>
          <w:sz w:val="28"/>
        </w:rPr>
        <w:t xml:space="preserve">
                30   ТМД-ның атқарушы хатшылығы </w:t>
      </w:r>
    </w:p>
    <w:p>
      <w:pPr>
        <w:spacing w:after="0"/>
        <w:ind w:left="0"/>
        <w:jc w:val="both"/>
      </w:pPr>
      <w:r>
        <w:rPr>
          <w:rFonts w:ascii="Times New Roman"/>
          <w:b w:val="false"/>
          <w:i w:val="false"/>
          <w:color w:val="000000"/>
          <w:sz w:val="28"/>
        </w:rPr>
        <w:t xml:space="preserve">
                31   ТМД мемлекеттік ақпараттық агенттіктері басшыларының кеңесі </w:t>
      </w:r>
    </w:p>
    <w:p>
      <w:pPr>
        <w:spacing w:after="0"/>
        <w:ind w:left="0"/>
        <w:jc w:val="both"/>
      </w:pPr>
      <w:r>
        <w:rPr>
          <w:rFonts w:ascii="Times New Roman"/>
          <w:b w:val="false"/>
          <w:i w:val="false"/>
          <w:color w:val="000000"/>
          <w:sz w:val="28"/>
        </w:rPr>
        <w:t xml:space="preserve">
                32   Экономикалық одақтың Мемлекетаралық экономикалық комитеті </w:t>
      </w:r>
    </w:p>
    <w:p>
      <w:pPr>
        <w:spacing w:after="0"/>
        <w:ind w:left="0"/>
        <w:jc w:val="both"/>
      </w:pPr>
      <w:r>
        <w:rPr>
          <w:rFonts w:ascii="Times New Roman"/>
          <w:b w:val="false"/>
          <w:i w:val="false"/>
          <w:color w:val="000000"/>
          <w:sz w:val="28"/>
        </w:rPr>
        <w:t xml:space="preserve">
                33   Интеграциялық комитет </w:t>
      </w:r>
    </w:p>
    <w:p>
      <w:pPr>
        <w:spacing w:after="0"/>
        <w:ind w:left="0"/>
        <w:jc w:val="both"/>
      </w:pPr>
      <w:r>
        <w:rPr>
          <w:rFonts w:ascii="Times New Roman"/>
          <w:b w:val="false"/>
          <w:i w:val="false"/>
          <w:color w:val="000000"/>
          <w:sz w:val="28"/>
        </w:rPr>
        <w:t xml:space="preserve">
                34   ТМД-ға мүше елдердің Көлік министрлерінің көлік кеңесін  </w:t>
      </w:r>
    </w:p>
    <w:p>
      <w:pPr>
        <w:spacing w:after="0"/>
        <w:ind w:left="0"/>
        <w:jc w:val="both"/>
      </w:pPr>
      <w:r>
        <w:rPr>
          <w:rFonts w:ascii="Times New Roman"/>
          <w:b w:val="false"/>
          <w:i w:val="false"/>
          <w:color w:val="000000"/>
          <w:sz w:val="28"/>
        </w:rPr>
        <w:t xml:space="preserve">
                     үйлестірудің атқарушы комитеті </w:t>
      </w:r>
    </w:p>
    <w:p>
      <w:pPr>
        <w:spacing w:after="0"/>
        <w:ind w:left="0"/>
        <w:jc w:val="both"/>
      </w:pPr>
      <w:r>
        <w:rPr>
          <w:rFonts w:ascii="Times New Roman"/>
          <w:b w:val="false"/>
          <w:i w:val="false"/>
          <w:color w:val="000000"/>
          <w:sz w:val="28"/>
        </w:rPr>
        <w:t xml:space="preserve">
                35   Мемлекетаралық авиациялық комитет </w:t>
      </w:r>
    </w:p>
    <w:p>
      <w:pPr>
        <w:spacing w:after="0"/>
        <w:ind w:left="0"/>
        <w:jc w:val="both"/>
      </w:pPr>
      <w:r>
        <w:rPr>
          <w:rFonts w:ascii="Times New Roman"/>
          <w:b w:val="false"/>
          <w:i w:val="false"/>
          <w:color w:val="000000"/>
          <w:sz w:val="28"/>
        </w:rPr>
        <w:t xml:space="preserve">
                36   Мемлекетаралық Экологиялық кеңес  </w:t>
      </w:r>
    </w:p>
    <w:p>
      <w:pPr>
        <w:spacing w:after="0"/>
        <w:ind w:left="0"/>
        <w:jc w:val="both"/>
      </w:pPr>
      <w:r>
        <w:rPr>
          <w:rFonts w:ascii="Times New Roman"/>
          <w:b w:val="false"/>
          <w:i w:val="false"/>
          <w:color w:val="000000"/>
          <w:sz w:val="28"/>
        </w:rPr>
        <w:t xml:space="preserve">
                37   ТМД Экономикалық соты </w:t>
      </w:r>
    </w:p>
    <w:p>
      <w:pPr>
        <w:spacing w:after="0"/>
        <w:ind w:left="0"/>
        <w:jc w:val="both"/>
      </w:pPr>
      <w:r>
        <w:rPr>
          <w:rFonts w:ascii="Times New Roman"/>
          <w:b w:val="false"/>
          <w:i w:val="false"/>
          <w:color w:val="000000"/>
          <w:sz w:val="28"/>
        </w:rPr>
        <w:t xml:space="preserve">
                38   Парламентаралық Ассамблея </w:t>
      </w:r>
    </w:p>
    <w:p>
      <w:pPr>
        <w:spacing w:after="0"/>
        <w:ind w:left="0"/>
        <w:jc w:val="both"/>
      </w:pPr>
      <w:r>
        <w:rPr>
          <w:rFonts w:ascii="Times New Roman"/>
          <w:b w:val="false"/>
          <w:i w:val="false"/>
          <w:color w:val="000000"/>
          <w:sz w:val="28"/>
        </w:rPr>
        <w:t xml:space="preserve">
                39   Стандарттау, метрология және сертификаттау жөніндегі </w:t>
      </w:r>
    </w:p>
    <w:p>
      <w:pPr>
        <w:spacing w:after="0"/>
        <w:ind w:left="0"/>
        <w:jc w:val="both"/>
      </w:pPr>
      <w:r>
        <w:rPr>
          <w:rFonts w:ascii="Times New Roman"/>
          <w:b w:val="false"/>
          <w:i w:val="false"/>
          <w:color w:val="000000"/>
          <w:sz w:val="28"/>
        </w:rPr>
        <w:t xml:space="preserve">
                     мемлекетаралық кеңес </w:t>
      </w:r>
    </w:p>
    <w:p>
      <w:pPr>
        <w:spacing w:after="0"/>
        <w:ind w:left="0"/>
        <w:jc w:val="both"/>
      </w:pPr>
      <w:r>
        <w:rPr>
          <w:rFonts w:ascii="Times New Roman"/>
          <w:b w:val="false"/>
          <w:i w:val="false"/>
          <w:color w:val="000000"/>
          <w:sz w:val="28"/>
        </w:rPr>
        <w:t xml:space="preserve">
                40   ТМД Статистикалық комитеті </w:t>
      </w:r>
    </w:p>
    <w:p>
      <w:pPr>
        <w:spacing w:after="0"/>
        <w:ind w:left="0"/>
        <w:jc w:val="both"/>
      </w:pPr>
      <w:r>
        <w:rPr>
          <w:rFonts w:ascii="Times New Roman"/>
          <w:b w:val="false"/>
          <w:i w:val="false"/>
          <w:color w:val="000000"/>
          <w:sz w:val="28"/>
        </w:rPr>
        <w:t xml:space="preserve">
                41   ТМД Денсаулық сақтау хатшылығы </w:t>
      </w:r>
    </w:p>
    <w:p>
      <w:pPr>
        <w:spacing w:after="0"/>
        <w:ind w:left="0"/>
        <w:jc w:val="both"/>
      </w:pPr>
      <w:r>
        <w:rPr>
          <w:rFonts w:ascii="Times New Roman"/>
          <w:b w:val="false"/>
          <w:i w:val="false"/>
          <w:color w:val="000000"/>
          <w:sz w:val="28"/>
        </w:rPr>
        <w:t xml:space="preserve">
                42   Табиғи және техногендік сипаттағы төтенше жағдайлар          </w:t>
      </w:r>
    </w:p>
    <w:p>
      <w:pPr>
        <w:spacing w:after="0"/>
        <w:ind w:left="0"/>
        <w:jc w:val="both"/>
      </w:pPr>
      <w:r>
        <w:rPr>
          <w:rFonts w:ascii="Times New Roman"/>
          <w:b w:val="false"/>
          <w:i w:val="false"/>
          <w:color w:val="000000"/>
          <w:sz w:val="28"/>
        </w:rPr>
        <w:t xml:space="preserve">
                     жөніндегі мемлекетаралық кеңес </w:t>
      </w:r>
    </w:p>
    <w:p>
      <w:pPr>
        <w:spacing w:after="0"/>
        <w:ind w:left="0"/>
        <w:jc w:val="both"/>
      </w:pPr>
      <w:r>
        <w:rPr>
          <w:rFonts w:ascii="Times New Roman"/>
          <w:b w:val="false"/>
          <w:i w:val="false"/>
          <w:color w:val="000000"/>
          <w:sz w:val="28"/>
        </w:rPr>
        <w:t xml:space="preserve">
                43   Геодезия, картография, кадастр және қашықтықтан бақылау     </w:t>
      </w:r>
    </w:p>
    <w:p>
      <w:pPr>
        <w:spacing w:after="0"/>
        <w:ind w:left="0"/>
        <w:jc w:val="both"/>
      </w:pPr>
      <w:r>
        <w:rPr>
          <w:rFonts w:ascii="Times New Roman"/>
          <w:b w:val="false"/>
          <w:i w:val="false"/>
          <w:color w:val="000000"/>
          <w:sz w:val="28"/>
        </w:rPr>
        <w:t xml:space="preserve">
                     жөніндегі мемлекетаралық кеңес </w:t>
      </w:r>
    </w:p>
    <w:p>
      <w:pPr>
        <w:spacing w:after="0"/>
        <w:ind w:left="0"/>
        <w:jc w:val="both"/>
      </w:pPr>
      <w:r>
        <w:rPr>
          <w:rFonts w:ascii="Times New Roman"/>
          <w:b w:val="false"/>
          <w:i w:val="false"/>
          <w:color w:val="000000"/>
          <w:sz w:val="28"/>
        </w:rPr>
        <w:t xml:space="preserve">
                44   Мұнай және газ жөніндегі мемлекетаралық кеңес </w:t>
      </w:r>
    </w:p>
    <w:p>
      <w:pPr>
        <w:spacing w:after="0"/>
        <w:ind w:left="0"/>
        <w:jc w:val="both"/>
      </w:pPr>
      <w:r>
        <w:rPr>
          <w:rFonts w:ascii="Times New Roman"/>
          <w:b w:val="false"/>
          <w:i w:val="false"/>
          <w:color w:val="000000"/>
          <w:sz w:val="28"/>
        </w:rPr>
        <w:t xml:space="preserve">
                45   Гидрометеорология жөніндегі мемлекетаралық кеңес </w:t>
      </w:r>
    </w:p>
    <w:p>
      <w:pPr>
        <w:spacing w:after="0"/>
        <w:ind w:left="0"/>
        <w:jc w:val="both"/>
      </w:pPr>
      <w:r>
        <w:rPr>
          <w:rFonts w:ascii="Times New Roman"/>
          <w:b w:val="false"/>
          <w:i w:val="false"/>
          <w:color w:val="000000"/>
          <w:sz w:val="28"/>
        </w:rPr>
        <w:t xml:space="preserve">
                46   ТМД-ға қатысушылардың машина жасаудағы ынтымақтастық         </w:t>
      </w:r>
    </w:p>
    <w:p>
      <w:pPr>
        <w:spacing w:after="0"/>
        <w:ind w:left="0"/>
        <w:jc w:val="both"/>
      </w:pPr>
      <w:r>
        <w:rPr>
          <w:rFonts w:ascii="Times New Roman"/>
          <w:b w:val="false"/>
          <w:i w:val="false"/>
          <w:color w:val="000000"/>
          <w:sz w:val="28"/>
        </w:rPr>
        <w:t xml:space="preserve">
                     жөніндегі мемлекетаралық кеңесінің хатшылығы </w:t>
      </w:r>
    </w:p>
    <w:p>
      <w:pPr>
        <w:spacing w:after="0"/>
        <w:ind w:left="0"/>
        <w:jc w:val="both"/>
      </w:pPr>
      <w:r>
        <w:rPr>
          <w:rFonts w:ascii="Times New Roman"/>
          <w:b w:val="false"/>
          <w:i w:val="false"/>
          <w:color w:val="000000"/>
          <w:sz w:val="28"/>
        </w:rPr>
        <w:t xml:space="preserve">
                47   Беларусь Республикасының, Қазақстан Республикасының,  </w:t>
      </w:r>
    </w:p>
    <w:p>
      <w:pPr>
        <w:spacing w:after="0"/>
        <w:ind w:left="0"/>
        <w:jc w:val="both"/>
      </w:pPr>
      <w:r>
        <w:rPr>
          <w:rFonts w:ascii="Times New Roman"/>
          <w:b w:val="false"/>
          <w:i w:val="false"/>
          <w:color w:val="000000"/>
          <w:sz w:val="28"/>
        </w:rPr>
        <w:t xml:space="preserve">
                     Қырғыз Республикасының, Ресей Федерациясының                 </w:t>
      </w:r>
    </w:p>
    <w:p>
      <w:pPr>
        <w:spacing w:after="0"/>
        <w:ind w:left="0"/>
        <w:jc w:val="both"/>
      </w:pPr>
      <w:r>
        <w:rPr>
          <w:rFonts w:ascii="Times New Roman"/>
          <w:b w:val="false"/>
          <w:i w:val="false"/>
          <w:color w:val="000000"/>
          <w:sz w:val="28"/>
        </w:rPr>
        <w:t xml:space="preserve">
                     Парламентаралық комитеті </w:t>
      </w:r>
    </w:p>
    <w:p>
      <w:pPr>
        <w:spacing w:after="0"/>
        <w:ind w:left="0"/>
        <w:jc w:val="both"/>
      </w:pPr>
      <w:r>
        <w:rPr>
          <w:rFonts w:ascii="Times New Roman"/>
          <w:b w:val="false"/>
          <w:i w:val="false"/>
          <w:color w:val="000000"/>
          <w:sz w:val="28"/>
        </w:rPr>
        <w:t xml:space="preserve">
                48   Көмір мен металдың евроазиялық бірлестігі </w:t>
      </w:r>
    </w:p>
    <w:p>
      <w:pPr>
        <w:spacing w:after="0"/>
        <w:ind w:left="0"/>
        <w:jc w:val="both"/>
      </w:pPr>
      <w:r>
        <w:rPr>
          <w:rFonts w:ascii="Times New Roman"/>
          <w:b w:val="false"/>
          <w:i w:val="false"/>
          <w:color w:val="000000"/>
          <w:sz w:val="28"/>
        </w:rPr>
        <w:t xml:space="preserve">
                49   Химия және мұнай химиясы саласындағы кеңес </w:t>
      </w:r>
    </w:p>
    <w:p>
      <w:pPr>
        <w:spacing w:after="0"/>
        <w:ind w:left="0"/>
        <w:jc w:val="both"/>
      </w:pPr>
      <w:r>
        <w:rPr>
          <w:rFonts w:ascii="Times New Roman"/>
          <w:b w:val="false"/>
          <w:i w:val="false"/>
          <w:color w:val="000000"/>
          <w:sz w:val="28"/>
        </w:rPr>
        <w:t xml:space="preserve">
                50   ТМД елдерінің ұйымдасқан қылмысқа қарсы күрес жөніндегі </w:t>
      </w:r>
    </w:p>
    <w:p>
      <w:pPr>
        <w:spacing w:after="0"/>
        <w:ind w:left="0"/>
        <w:jc w:val="both"/>
      </w:pPr>
      <w:r>
        <w:rPr>
          <w:rFonts w:ascii="Times New Roman"/>
          <w:b w:val="false"/>
          <w:i w:val="false"/>
          <w:color w:val="000000"/>
          <w:sz w:val="28"/>
        </w:rPr>
        <w:t xml:space="preserve">
                     арнайы қызметтерінің біріктірілген деректер банкі </w:t>
      </w:r>
    </w:p>
    <w:p>
      <w:pPr>
        <w:spacing w:after="0"/>
        <w:ind w:left="0"/>
        <w:jc w:val="both"/>
      </w:pPr>
      <w:r>
        <w:rPr>
          <w:rFonts w:ascii="Times New Roman"/>
          <w:b w:val="false"/>
          <w:i w:val="false"/>
          <w:color w:val="000000"/>
          <w:sz w:val="28"/>
        </w:rPr>
        <w:t xml:space="preserve">
                51   Қазақстан Республикасы, Қырғыз Республикасы және Өзбекстан  </w:t>
      </w:r>
    </w:p>
    <w:p>
      <w:pPr>
        <w:spacing w:after="0"/>
        <w:ind w:left="0"/>
        <w:jc w:val="both"/>
      </w:pPr>
      <w:r>
        <w:rPr>
          <w:rFonts w:ascii="Times New Roman"/>
          <w:b w:val="false"/>
          <w:i w:val="false"/>
          <w:color w:val="000000"/>
          <w:sz w:val="28"/>
        </w:rPr>
        <w:t xml:space="preserve">
                     Республикасы мемлекетаралық кеңесінің атқарушы комитеті </w:t>
      </w:r>
    </w:p>
    <w:p>
      <w:pPr>
        <w:spacing w:after="0"/>
        <w:ind w:left="0"/>
        <w:jc w:val="both"/>
      </w:pPr>
      <w:r>
        <w:rPr>
          <w:rFonts w:ascii="Times New Roman"/>
          <w:b w:val="false"/>
          <w:i w:val="false"/>
          <w:color w:val="000000"/>
          <w:sz w:val="28"/>
        </w:rPr>
        <w:t xml:space="preserve">
                52   Аралды құтқарудың халықаралық қоры </w:t>
      </w:r>
    </w:p>
    <w:p>
      <w:pPr>
        <w:spacing w:after="0"/>
        <w:ind w:left="0"/>
        <w:jc w:val="both"/>
      </w:pPr>
      <w:r>
        <w:rPr>
          <w:rFonts w:ascii="Times New Roman"/>
          <w:b w:val="false"/>
          <w:i w:val="false"/>
          <w:color w:val="000000"/>
          <w:sz w:val="28"/>
        </w:rPr>
        <w:t xml:space="preserve">
            31       Халықаралық ұйымдарға қатысу </w:t>
      </w:r>
    </w:p>
    <w:p>
      <w:pPr>
        <w:spacing w:after="0"/>
        <w:ind w:left="0"/>
        <w:jc w:val="both"/>
      </w:pPr>
      <w:r>
        <w:rPr>
          <w:rFonts w:ascii="Times New Roman"/>
          <w:b w:val="false"/>
          <w:i w:val="false"/>
          <w:color w:val="000000"/>
          <w:sz w:val="28"/>
        </w:rPr>
        <w:t xml:space="preserve">
            32       Жауынгер-интернационалистердің мемлекетаралық кешенді </w:t>
      </w:r>
    </w:p>
    <w:p>
      <w:pPr>
        <w:spacing w:after="0"/>
        <w:ind w:left="0"/>
        <w:jc w:val="both"/>
      </w:pPr>
      <w:r>
        <w:rPr>
          <w:rFonts w:ascii="Times New Roman"/>
          <w:b w:val="false"/>
          <w:i w:val="false"/>
          <w:color w:val="000000"/>
          <w:sz w:val="28"/>
        </w:rPr>
        <w:t xml:space="preserve">
                     медициналық-әлеуметтік бағдарламасы </w:t>
      </w:r>
    </w:p>
    <w:p>
      <w:pPr>
        <w:spacing w:after="0"/>
        <w:ind w:left="0"/>
        <w:jc w:val="both"/>
      </w:pPr>
      <w:r>
        <w:rPr>
          <w:rFonts w:ascii="Times New Roman"/>
          <w:b w:val="false"/>
          <w:i w:val="false"/>
          <w:color w:val="000000"/>
          <w:sz w:val="28"/>
        </w:rPr>
        <w:t xml:space="preserve">
            33       Мемлекетаралық радионавигациялық бағдарлама </w:t>
      </w:r>
    </w:p>
    <w:p>
      <w:pPr>
        <w:spacing w:after="0"/>
        <w:ind w:left="0"/>
        <w:jc w:val="both"/>
      </w:pPr>
      <w:r>
        <w:rPr>
          <w:rFonts w:ascii="Times New Roman"/>
          <w:b w:val="false"/>
          <w:i w:val="false"/>
          <w:color w:val="000000"/>
          <w:sz w:val="28"/>
        </w:rPr>
        <w:t xml:space="preserve">
            34       "Батыр Брест қамалы" мемориалдық кешені </w:t>
      </w:r>
    </w:p>
    <w:p>
      <w:pPr>
        <w:spacing w:after="0"/>
        <w:ind w:left="0"/>
        <w:jc w:val="both"/>
      </w:pPr>
      <w:r>
        <w:rPr>
          <w:rFonts w:ascii="Times New Roman"/>
          <w:b w:val="false"/>
          <w:i w:val="false"/>
          <w:color w:val="000000"/>
          <w:sz w:val="28"/>
        </w:rPr>
        <w:t xml:space="preserve">
      206           Қазақстан Республикасының Ғылым министрлігі - Ғылым          </w:t>
      </w:r>
    </w:p>
    <w:p>
      <w:pPr>
        <w:spacing w:after="0"/>
        <w:ind w:left="0"/>
        <w:jc w:val="both"/>
      </w:pPr>
      <w:r>
        <w:rPr>
          <w:rFonts w:ascii="Times New Roman"/>
          <w:b w:val="false"/>
          <w:i w:val="false"/>
          <w:color w:val="000000"/>
          <w:sz w:val="28"/>
        </w:rPr>
        <w:t xml:space="preserve">
                     академиясы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30   "Байқоңыр" ғарыш айлағындағы арнайы өкілдіктің аппараты </w:t>
      </w:r>
    </w:p>
    <w:p>
      <w:pPr>
        <w:spacing w:after="0"/>
        <w:ind w:left="0"/>
        <w:jc w:val="both"/>
      </w:pPr>
      <w:r>
        <w:rPr>
          <w:rFonts w:ascii="Times New Roman"/>
          <w:b w:val="false"/>
          <w:i w:val="false"/>
          <w:color w:val="000000"/>
          <w:sz w:val="28"/>
        </w:rPr>
        <w:t xml:space="preserve">
            30       Сейсмологиялық ақпарат мониторингі </w:t>
      </w:r>
    </w:p>
    <w:p>
      <w:pPr>
        <w:spacing w:after="0"/>
        <w:ind w:left="0"/>
        <w:jc w:val="both"/>
      </w:pPr>
      <w:r>
        <w:rPr>
          <w:rFonts w:ascii="Times New Roman"/>
          <w:b w:val="false"/>
          <w:i w:val="false"/>
          <w:color w:val="000000"/>
          <w:sz w:val="28"/>
        </w:rPr>
        <w:t xml:space="preserve">
                30   Сейсмологиялық тәжірибелік-әдістемелік экспедиция </w:t>
      </w:r>
    </w:p>
    <w:p>
      <w:pPr>
        <w:spacing w:after="0"/>
        <w:ind w:left="0"/>
        <w:jc w:val="both"/>
      </w:pPr>
      <w:r>
        <w:rPr>
          <w:rFonts w:ascii="Times New Roman"/>
          <w:b w:val="false"/>
          <w:i w:val="false"/>
          <w:color w:val="000000"/>
          <w:sz w:val="28"/>
        </w:rPr>
        <w:t xml:space="preserve">
            31       Іргелі ғылыми зерттеулер мен жалпы сипаттағы қолданбалы  </w:t>
      </w:r>
    </w:p>
    <w:p>
      <w:pPr>
        <w:spacing w:after="0"/>
        <w:ind w:left="0"/>
        <w:jc w:val="both"/>
      </w:pP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32       Ғылыми-техникалық ақпараттың жетімділігін қамтамасыз ету </w:t>
      </w:r>
    </w:p>
    <w:p>
      <w:pPr>
        <w:spacing w:after="0"/>
        <w:ind w:left="0"/>
        <w:jc w:val="both"/>
      </w:pPr>
      <w:r>
        <w:rPr>
          <w:rFonts w:ascii="Times New Roman"/>
          <w:b w:val="false"/>
          <w:i w:val="false"/>
          <w:color w:val="000000"/>
          <w:sz w:val="28"/>
        </w:rPr>
        <w:t xml:space="preserve">
      206  33       Ғылыми-тарихи құндылықтарды республикалық деңгейде қорғау </w:t>
      </w:r>
    </w:p>
    <w:p>
      <w:pPr>
        <w:spacing w:after="0"/>
        <w:ind w:left="0"/>
        <w:jc w:val="both"/>
      </w:pPr>
      <w:r>
        <w:rPr>
          <w:rFonts w:ascii="Times New Roman"/>
          <w:b w:val="false"/>
          <w:i w:val="false"/>
          <w:color w:val="000000"/>
          <w:sz w:val="28"/>
        </w:rPr>
        <w:t xml:space="preserve">
            34       Ғылыми кадрларды аттестаттау </w:t>
      </w:r>
    </w:p>
    <w:p>
      <w:pPr>
        <w:spacing w:after="0"/>
        <w:ind w:left="0"/>
        <w:jc w:val="both"/>
      </w:pPr>
      <w:r>
        <w:rPr>
          <w:rFonts w:ascii="Times New Roman"/>
          <w:b w:val="false"/>
          <w:i w:val="false"/>
          <w:color w:val="000000"/>
          <w:sz w:val="28"/>
        </w:rPr>
        <w:t xml:space="preserve">
      208           Қазақстан Республикасының Қорғаныс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4    Басқа елдердегі органдардың аппараты (елшіліктер,            </w:t>
      </w:r>
    </w:p>
    <w:p>
      <w:pPr>
        <w:spacing w:after="0"/>
        <w:ind w:left="0"/>
        <w:jc w:val="both"/>
      </w:pPr>
      <w:r>
        <w:rPr>
          <w:rFonts w:ascii="Times New Roman"/>
          <w:b w:val="false"/>
          <w:i w:val="false"/>
          <w:color w:val="000000"/>
          <w:sz w:val="28"/>
        </w:rPr>
        <w:t xml:space="preserve">
                     өкілдіктер, дипломаттық миссиялар) </w:t>
      </w:r>
    </w:p>
    <w:p>
      <w:pPr>
        <w:spacing w:after="0"/>
        <w:ind w:left="0"/>
        <w:jc w:val="both"/>
      </w:pPr>
      <w:r>
        <w:rPr>
          <w:rFonts w:ascii="Times New Roman"/>
          <w:b w:val="false"/>
          <w:i w:val="false"/>
          <w:color w:val="000000"/>
          <w:sz w:val="28"/>
        </w:rPr>
        <w:t xml:space="preserve">
               30    Әскери комиссариаттардың аппараты </w:t>
      </w:r>
    </w:p>
    <w:p>
      <w:pPr>
        <w:spacing w:after="0"/>
        <w:ind w:left="0"/>
        <w:jc w:val="both"/>
      </w:pPr>
      <w:r>
        <w:rPr>
          <w:rFonts w:ascii="Times New Roman"/>
          <w:b w:val="false"/>
          <w:i w:val="false"/>
          <w:color w:val="000000"/>
          <w:sz w:val="28"/>
        </w:rPr>
        <w:t xml:space="preserve">
            5        Әскери бөлімдерді ұстау </w:t>
      </w:r>
    </w:p>
    <w:p>
      <w:pPr>
        <w:spacing w:after="0"/>
        <w:ind w:left="0"/>
        <w:jc w:val="both"/>
      </w:pPr>
      <w:r>
        <w:rPr>
          <w:rFonts w:ascii="Times New Roman"/>
          <w:b w:val="false"/>
          <w:i w:val="false"/>
          <w:color w:val="000000"/>
          <w:sz w:val="28"/>
        </w:rPr>
        <w:t xml:space="preserve">
               30    Жалпы мақсаттағы күштердің әскери бөлімдері </w:t>
      </w:r>
    </w:p>
    <w:p>
      <w:pPr>
        <w:spacing w:after="0"/>
        <w:ind w:left="0"/>
        <w:jc w:val="both"/>
      </w:pPr>
      <w:r>
        <w:rPr>
          <w:rFonts w:ascii="Times New Roman"/>
          <w:b w:val="false"/>
          <w:i w:val="false"/>
          <w:color w:val="000000"/>
          <w:sz w:val="28"/>
        </w:rPr>
        <w:t xml:space="preserve">
               31    Мемлекеттік шекараны қорғау күштерінің әскери бөлімдері </w:t>
      </w:r>
    </w:p>
    <w:p>
      <w:pPr>
        <w:spacing w:after="0"/>
        <w:ind w:left="0"/>
        <w:jc w:val="both"/>
      </w:pPr>
      <w:r>
        <w:rPr>
          <w:rFonts w:ascii="Times New Roman"/>
          <w:b w:val="false"/>
          <w:i w:val="false"/>
          <w:color w:val="000000"/>
          <w:sz w:val="28"/>
        </w:rPr>
        <w:t xml:space="preserve">
               32    Әуе қорғанысы күштерінің әскери бөлімдері </w:t>
      </w:r>
    </w:p>
    <w:p>
      <w:pPr>
        <w:spacing w:after="0"/>
        <w:ind w:left="0"/>
        <w:jc w:val="both"/>
      </w:pPr>
      <w:r>
        <w:rPr>
          <w:rFonts w:ascii="Times New Roman"/>
          <w:b w:val="false"/>
          <w:i w:val="false"/>
          <w:color w:val="000000"/>
          <w:sz w:val="28"/>
        </w:rPr>
        <w:t xml:space="preserve">
               33    Арнайы мақсаттағы әскери бөлімдер </w:t>
      </w:r>
    </w:p>
    <w:p>
      <w:pPr>
        <w:spacing w:after="0"/>
        <w:ind w:left="0"/>
        <w:jc w:val="both"/>
      </w:pPr>
      <w:r>
        <w:rPr>
          <w:rFonts w:ascii="Times New Roman"/>
          <w:b w:val="false"/>
          <w:i w:val="false"/>
          <w:color w:val="000000"/>
          <w:sz w:val="28"/>
        </w:rPr>
        <w:t xml:space="preserve">
            7        Республикалық деңгейде арнаулы орта оқу орындарында  </w:t>
      </w:r>
    </w:p>
    <w:p>
      <w:pPr>
        <w:spacing w:after="0"/>
        <w:ind w:left="0"/>
        <w:jc w:val="both"/>
      </w:pPr>
      <w:r>
        <w:rPr>
          <w:rFonts w:ascii="Times New Roman"/>
          <w:b w:val="false"/>
          <w:i w:val="false"/>
          <w:color w:val="000000"/>
          <w:sz w:val="28"/>
        </w:rPr>
        <w:t xml:space="preserve">
                     кадрлар даярлау   </w:t>
      </w:r>
    </w:p>
    <w:p>
      <w:pPr>
        <w:spacing w:after="0"/>
        <w:ind w:left="0"/>
        <w:jc w:val="both"/>
      </w:pPr>
      <w:r>
        <w:rPr>
          <w:rFonts w:ascii="Times New Roman"/>
          <w:b w:val="false"/>
          <w:i w:val="false"/>
          <w:color w:val="000000"/>
          <w:sz w:val="28"/>
        </w:rPr>
        <w:t xml:space="preserve">
               30    Кадет корпусы, Солтүстік Қазақстан облысы </w:t>
      </w:r>
    </w:p>
    <w:p>
      <w:pPr>
        <w:spacing w:after="0"/>
        <w:ind w:left="0"/>
        <w:jc w:val="both"/>
      </w:pPr>
      <w:r>
        <w:rPr>
          <w:rFonts w:ascii="Times New Roman"/>
          <w:b w:val="false"/>
          <w:i w:val="false"/>
          <w:color w:val="000000"/>
          <w:sz w:val="28"/>
        </w:rPr>
        <w:t xml:space="preserve">
               31    Спорт әскери колледжі, Алматы қаласы </w:t>
      </w:r>
    </w:p>
    <w:p>
      <w:pPr>
        <w:spacing w:after="0"/>
        <w:ind w:left="0"/>
        <w:jc w:val="both"/>
      </w:pPr>
      <w:r>
        <w:rPr>
          <w:rFonts w:ascii="Times New Roman"/>
          <w:b w:val="false"/>
          <w:i w:val="false"/>
          <w:color w:val="000000"/>
          <w:sz w:val="28"/>
        </w:rPr>
        <w:t xml:space="preserve">
               32    Спорт әскери колледжінің филиалы, Солтүстік Қазақстан облысы </w:t>
      </w:r>
    </w:p>
    <w:p>
      <w:pPr>
        <w:spacing w:after="0"/>
        <w:ind w:left="0"/>
        <w:jc w:val="both"/>
      </w:pPr>
      <w:r>
        <w:rPr>
          <w:rFonts w:ascii="Times New Roman"/>
          <w:b w:val="false"/>
          <w:i w:val="false"/>
          <w:color w:val="000000"/>
          <w:sz w:val="28"/>
        </w:rPr>
        <w:t xml:space="preserve">
                     Шортанды қаласы </w:t>
      </w:r>
    </w:p>
    <w:p>
      <w:pPr>
        <w:spacing w:after="0"/>
        <w:ind w:left="0"/>
        <w:jc w:val="both"/>
      </w:pPr>
      <w:r>
        <w:rPr>
          <w:rFonts w:ascii="Times New Roman"/>
          <w:b w:val="false"/>
          <w:i w:val="false"/>
          <w:color w:val="000000"/>
          <w:sz w:val="28"/>
        </w:rPr>
        <w:t xml:space="preserve">
            9        Республикалық деңгейде жоғары оқу орындарында кадрларды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30    Жоғары әскери командалық шекаралық училище, Алматы қаласы </w:t>
      </w:r>
    </w:p>
    <w:p>
      <w:pPr>
        <w:spacing w:after="0"/>
        <w:ind w:left="0"/>
        <w:jc w:val="both"/>
      </w:pPr>
      <w:r>
        <w:rPr>
          <w:rFonts w:ascii="Times New Roman"/>
          <w:b w:val="false"/>
          <w:i w:val="false"/>
          <w:color w:val="000000"/>
          <w:sz w:val="28"/>
        </w:rPr>
        <w:t xml:space="preserve">
               31    Жоғары әскери-ұшқыштар училищесі, Ақтөбе қаласы </w:t>
      </w:r>
    </w:p>
    <w:p>
      <w:pPr>
        <w:spacing w:after="0"/>
        <w:ind w:left="0"/>
        <w:jc w:val="both"/>
      </w:pPr>
      <w:r>
        <w:rPr>
          <w:rFonts w:ascii="Times New Roman"/>
          <w:b w:val="false"/>
          <w:i w:val="false"/>
          <w:color w:val="000000"/>
          <w:sz w:val="28"/>
        </w:rPr>
        <w:t xml:space="preserve">
               32    Азаматтық авиация  академиясының жанындағы әскери            </w:t>
      </w:r>
    </w:p>
    <w:p>
      <w:pPr>
        <w:spacing w:after="0"/>
        <w:ind w:left="0"/>
        <w:jc w:val="both"/>
      </w:pPr>
      <w:r>
        <w:rPr>
          <w:rFonts w:ascii="Times New Roman"/>
          <w:b w:val="false"/>
          <w:i w:val="false"/>
          <w:color w:val="000000"/>
          <w:sz w:val="28"/>
        </w:rPr>
        <w:t xml:space="preserve">
                     факультет, Алматы қаласы </w:t>
      </w:r>
    </w:p>
    <w:p>
      <w:pPr>
        <w:spacing w:after="0"/>
        <w:ind w:left="0"/>
        <w:jc w:val="both"/>
      </w:pPr>
      <w:r>
        <w:rPr>
          <w:rFonts w:ascii="Times New Roman"/>
          <w:b w:val="false"/>
          <w:i w:val="false"/>
          <w:color w:val="000000"/>
          <w:sz w:val="28"/>
        </w:rPr>
        <w:t xml:space="preserve">
               33    Әскери-академия, Алматы қаласы </w:t>
      </w:r>
    </w:p>
    <w:p>
      <w:pPr>
        <w:spacing w:after="0"/>
        <w:ind w:left="0"/>
        <w:jc w:val="both"/>
      </w:pPr>
      <w:r>
        <w:rPr>
          <w:rFonts w:ascii="Times New Roman"/>
          <w:b w:val="false"/>
          <w:i w:val="false"/>
          <w:color w:val="000000"/>
          <w:sz w:val="28"/>
        </w:rPr>
        <w:t xml:space="preserve">
            12       Әскери қызметшілерді, құқық қорғау органдарының              </w:t>
      </w:r>
    </w:p>
    <w:p>
      <w:pPr>
        <w:spacing w:after="0"/>
        <w:ind w:left="0"/>
        <w:jc w:val="both"/>
      </w:pPr>
      <w:r>
        <w:rPr>
          <w:rFonts w:ascii="Times New Roman"/>
          <w:b w:val="false"/>
          <w:i w:val="false"/>
          <w:color w:val="000000"/>
          <w:sz w:val="28"/>
        </w:rPr>
        <w:t xml:space="preserve">
                     қызметкерлерін және олардың отбасы мүшелерін емдеу </w:t>
      </w:r>
    </w:p>
    <w:p>
      <w:pPr>
        <w:spacing w:after="0"/>
        <w:ind w:left="0"/>
        <w:jc w:val="both"/>
      </w:pPr>
      <w:r>
        <w:rPr>
          <w:rFonts w:ascii="Times New Roman"/>
          <w:b w:val="false"/>
          <w:i w:val="false"/>
          <w:color w:val="000000"/>
          <w:sz w:val="28"/>
        </w:rPr>
        <w:t xml:space="preserve">
               30    Орталық әскери клиникалық госпиталь, Алматы қаласы </w:t>
      </w:r>
    </w:p>
    <w:p>
      <w:pPr>
        <w:spacing w:after="0"/>
        <w:ind w:left="0"/>
        <w:jc w:val="both"/>
      </w:pPr>
      <w:r>
        <w:rPr>
          <w:rFonts w:ascii="Times New Roman"/>
          <w:b w:val="false"/>
          <w:i w:val="false"/>
          <w:color w:val="000000"/>
          <w:sz w:val="28"/>
        </w:rPr>
        <w:t xml:space="preserve">
               31    Әскери госпиталь, Семей қаласы </w:t>
      </w:r>
    </w:p>
    <w:p>
      <w:pPr>
        <w:spacing w:after="0"/>
        <w:ind w:left="0"/>
        <w:jc w:val="both"/>
      </w:pPr>
      <w:r>
        <w:rPr>
          <w:rFonts w:ascii="Times New Roman"/>
          <w:b w:val="false"/>
          <w:i w:val="false"/>
          <w:color w:val="000000"/>
          <w:sz w:val="28"/>
        </w:rPr>
        <w:t xml:space="preserve">
               32    Әскери госпиталь, Үшарал қаласы </w:t>
      </w:r>
    </w:p>
    <w:p>
      <w:pPr>
        <w:spacing w:after="0"/>
        <w:ind w:left="0"/>
        <w:jc w:val="both"/>
      </w:pPr>
      <w:r>
        <w:rPr>
          <w:rFonts w:ascii="Times New Roman"/>
          <w:b w:val="false"/>
          <w:i w:val="false"/>
          <w:color w:val="000000"/>
          <w:sz w:val="28"/>
        </w:rPr>
        <w:t xml:space="preserve">
               33    Әскери госпиталь, Қарағанды қаласы </w:t>
      </w:r>
    </w:p>
    <w:p>
      <w:pPr>
        <w:spacing w:after="0"/>
        <w:ind w:left="0"/>
        <w:jc w:val="both"/>
      </w:pPr>
      <w:r>
        <w:rPr>
          <w:rFonts w:ascii="Times New Roman"/>
          <w:b w:val="false"/>
          <w:i w:val="false"/>
          <w:color w:val="000000"/>
          <w:sz w:val="28"/>
        </w:rPr>
        <w:t xml:space="preserve">
               34    Әскери госпиталь, Аягөз қаласы  </w:t>
      </w:r>
    </w:p>
    <w:p>
      <w:pPr>
        <w:spacing w:after="0"/>
        <w:ind w:left="0"/>
        <w:jc w:val="both"/>
      </w:pPr>
      <w:r>
        <w:rPr>
          <w:rFonts w:ascii="Times New Roman"/>
          <w:b w:val="false"/>
          <w:i w:val="false"/>
          <w:color w:val="000000"/>
          <w:sz w:val="28"/>
        </w:rPr>
        <w:t xml:space="preserve">
               35    Әскери госпиталь, Ақтау қаласы </w:t>
      </w:r>
    </w:p>
    <w:p>
      <w:pPr>
        <w:spacing w:after="0"/>
        <w:ind w:left="0"/>
        <w:jc w:val="both"/>
      </w:pPr>
      <w:r>
        <w:rPr>
          <w:rFonts w:ascii="Times New Roman"/>
          <w:b w:val="false"/>
          <w:i w:val="false"/>
          <w:color w:val="000000"/>
          <w:sz w:val="28"/>
        </w:rPr>
        <w:t xml:space="preserve">
               36    Әскери госпиталь, Талдықорған қаласы </w:t>
      </w:r>
    </w:p>
    <w:p>
      <w:pPr>
        <w:spacing w:after="0"/>
        <w:ind w:left="0"/>
        <w:jc w:val="both"/>
      </w:pPr>
      <w:r>
        <w:rPr>
          <w:rFonts w:ascii="Times New Roman"/>
          <w:b w:val="false"/>
          <w:i w:val="false"/>
          <w:color w:val="000000"/>
          <w:sz w:val="28"/>
        </w:rPr>
        <w:t xml:space="preserve">
               37    Әскери госпиталь, Сарыөзек қаласы </w:t>
      </w:r>
    </w:p>
    <w:p>
      <w:pPr>
        <w:spacing w:after="0"/>
        <w:ind w:left="0"/>
        <w:jc w:val="both"/>
      </w:pPr>
      <w:r>
        <w:rPr>
          <w:rFonts w:ascii="Times New Roman"/>
          <w:b w:val="false"/>
          <w:i w:val="false"/>
          <w:color w:val="000000"/>
          <w:sz w:val="28"/>
        </w:rPr>
        <w:t xml:space="preserve">
               38    Шекара әскерлерінің әскери госпиталі, Алматы қаласы </w:t>
      </w:r>
    </w:p>
    <w:p>
      <w:pPr>
        <w:spacing w:after="0"/>
        <w:ind w:left="0"/>
        <w:jc w:val="both"/>
      </w:pPr>
      <w:r>
        <w:rPr>
          <w:rFonts w:ascii="Times New Roman"/>
          <w:b w:val="false"/>
          <w:i w:val="false"/>
          <w:color w:val="000000"/>
          <w:sz w:val="28"/>
        </w:rPr>
        <w:t xml:space="preserve">
            30       Қорғаныс сипатындағы қолданбалы ғылыми зерттеулер мен  </w:t>
      </w:r>
    </w:p>
    <w:p>
      <w:pPr>
        <w:spacing w:after="0"/>
        <w:ind w:left="0"/>
        <w:jc w:val="both"/>
      </w:pPr>
      <w:r>
        <w:rPr>
          <w:rFonts w:ascii="Times New Roman"/>
          <w:b w:val="false"/>
          <w:i w:val="false"/>
          <w:color w:val="000000"/>
          <w:sz w:val="28"/>
        </w:rPr>
        <w:t xml:space="preserve">
                     тәжірибелік-конструкторлық жұмыстар </w:t>
      </w:r>
    </w:p>
    <w:p>
      <w:pPr>
        <w:spacing w:after="0"/>
        <w:ind w:left="0"/>
        <w:jc w:val="both"/>
      </w:pPr>
      <w:r>
        <w:rPr>
          <w:rFonts w:ascii="Times New Roman"/>
          <w:b w:val="false"/>
          <w:i w:val="false"/>
          <w:color w:val="000000"/>
          <w:sz w:val="28"/>
        </w:rPr>
        <w:t xml:space="preserve">
            31       Қорғаныс саласындағы халықаралық ынтымақтастық </w:t>
      </w:r>
    </w:p>
    <w:p>
      <w:pPr>
        <w:spacing w:after="0"/>
        <w:ind w:left="0"/>
        <w:jc w:val="both"/>
      </w:pPr>
      <w:r>
        <w:rPr>
          <w:rFonts w:ascii="Times New Roman"/>
          <w:b w:val="false"/>
          <w:i w:val="false"/>
          <w:color w:val="000000"/>
          <w:sz w:val="28"/>
        </w:rPr>
        <w:t xml:space="preserve">
            32       Әскери бөлімдердің қызметін қамтамасыз ету </w:t>
      </w:r>
    </w:p>
    <w:p>
      <w:pPr>
        <w:spacing w:after="0"/>
        <w:ind w:left="0"/>
        <w:jc w:val="both"/>
      </w:pPr>
      <w:r>
        <w:rPr>
          <w:rFonts w:ascii="Times New Roman"/>
          <w:b w:val="false"/>
          <w:i w:val="false"/>
          <w:color w:val="000000"/>
          <w:sz w:val="28"/>
        </w:rPr>
        <w:t xml:space="preserve">
               30    Инженерлік-техникалық қамтамасыз ету </w:t>
      </w:r>
    </w:p>
    <w:p>
      <w:pPr>
        <w:spacing w:after="0"/>
        <w:ind w:left="0"/>
        <w:jc w:val="both"/>
      </w:pPr>
      <w:r>
        <w:rPr>
          <w:rFonts w:ascii="Times New Roman"/>
          <w:b w:val="false"/>
          <w:i w:val="false"/>
          <w:color w:val="000000"/>
          <w:sz w:val="28"/>
        </w:rPr>
        <w:t xml:space="preserve">
               31    Қару-жарақпен, техникамен және басқа да құралдармен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32    Әскери бөлімдерді тамақ өнімдерімен қамтамасыз ету </w:t>
      </w:r>
    </w:p>
    <w:p>
      <w:pPr>
        <w:spacing w:after="0"/>
        <w:ind w:left="0"/>
        <w:jc w:val="both"/>
      </w:pPr>
      <w:r>
        <w:rPr>
          <w:rFonts w:ascii="Times New Roman"/>
          <w:b w:val="false"/>
          <w:i w:val="false"/>
          <w:color w:val="000000"/>
          <w:sz w:val="28"/>
        </w:rPr>
        <w:t xml:space="preserve">
               33    Әскери бөлімдерді дәрі-дәрмектермен қамтамасыз ету </w:t>
      </w:r>
    </w:p>
    <w:p>
      <w:pPr>
        <w:spacing w:after="0"/>
        <w:ind w:left="0"/>
        <w:jc w:val="both"/>
      </w:pPr>
      <w:r>
        <w:rPr>
          <w:rFonts w:ascii="Times New Roman"/>
          <w:b w:val="false"/>
          <w:i w:val="false"/>
          <w:color w:val="000000"/>
          <w:sz w:val="28"/>
        </w:rPr>
        <w:t xml:space="preserve">
               34    Әскери бөлімдерді жанар-жағар май материалдармен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35    Әскери бөлімдерді киім-кешектермен және жалпы гигиеналық </w:t>
      </w:r>
    </w:p>
    <w:p>
      <w:pPr>
        <w:spacing w:after="0"/>
        <w:ind w:left="0"/>
        <w:jc w:val="both"/>
      </w:pPr>
      <w:r>
        <w:rPr>
          <w:rFonts w:ascii="Times New Roman"/>
          <w:b w:val="false"/>
          <w:i w:val="false"/>
          <w:color w:val="000000"/>
          <w:sz w:val="28"/>
        </w:rPr>
        <w:t xml:space="preserve">
                     құралдармен қамтамасыз ету </w:t>
      </w:r>
    </w:p>
    <w:p>
      <w:pPr>
        <w:spacing w:after="0"/>
        <w:ind w:left="0"/>
        <w:jc w:val="both"/>
      </w:pPr>
      <w:r>
        <w:rPr>
          <w:rFonts w:ascii="Times New Roman"/>
          <w:b w:val="false"/>
          <w:i w:val="false"/>
          <w:color w:val="000000"/>
          <w:sz w:val="28"/>
        </w:rPr>
        <w:t xml:space="preserve">
               36    Әскери бөлімдерді байланыспен қамтамасыз ету </w:t>
      </w:r>
    </w:p>
    <w:p>
      <w:pPr>
        <w:spacing w:after="0"/>
        <w:ind w:left="0"/>
        <w:jc w:val="both"/>
      </w:pPr>
      <w:r>
        <w:rPr>
          <w:rFonts w:ascii="Times New Roman"/>
          <w:b w:val="false"/>
          <w:i w:val="false"/>
          <w:color w:val="000000"/>
          <w:sz w:val="28"/>
        </w:rPr>
        <w:t xml:space="preserve">
               37    Жүктерді тасымалдау </w:t>
      </w:r>
    </w:p>
    <w:p>
      <w:pPr>
        <w:spacing w:after="0"/>
        <w:ind w:left="0"/>
        <w:jc w:val="both"/>
      </w:pPr>
      <w:r>
        <w:rPr>
          <w:rFonts w:ascii="Times New Roman"/>
          <w:b w:val="false"/>
          <w:i w:val="false"/>
          <w:color w:val="000000"/>
          <w:sz w:val="28"/>
        </w:rPr>
        <w:t xml:space="preserve">
               38    Әскери бөлімдер үшін тұрғын үй-коммуналдық қызмет көрсетулер </w:t>
      </w:r>
    </w:p>
    <w:p>
      <w:pPr>
        <w:spacing w:after="0"/>
        <w:ind w:left="0"/>
        <w:jc w:val="both"/>
      </w:pPr>
      <w:r>
        <w:rPr>
          <w:rFonts w:ascii="Times New Roman"/>
          <w:b w:val="false"/>
          <w:i w:val="false"/>
          <w:color w:val="000000"/>
          <w:sz w:val="28"/>
        </w:rPr>
        <w:t xml:space="preserve">
               39    Мемлекетаралық тасымалдар </w:t>
      </w:r>
    </w:p>
    <w:p>
      <w:pPr>
        <w:spacing w:after="0"/>
        <w:ind w:left="0"/>
        <w:jc w:val="both"/>
      </w:pPr>
      <w:r>
        <w:rPr>
          <w:rFonts w:ascii="Times New Roman"/>
          <w:b w:val="false"/>
          <w:i w:val="false"/>
          <w:color w:val="000000"/>
          <w:sz w:val="28"/>
        </w:rPr>
        <w:t xml:space="preserve">
               40    Жеке құрамды тасымалдау </w:t>
      </w:r>
    </w:p>
    <w:p>
      <w:pPr>
        <w:spacing w:after="0"/>
        <w:ind w:left="0"/>
        <w:jc w:val="both"/>
      </w:pPr>
      <w:r>
        <w:rPr>
          <w:rFonts w:ascii="Times New Roman"/>
          <w:b w:val="false"/>
          <w:i w:val="false"/>
          <w:color w:val="000000"/>
          <w:sz w:val="28"/>
        </w:rPr>
        <w:t xml:space="preserve">
            34       Қорғаныс өнеркәсібін конверсиялау </w:t>
      </w:r>
    </w:p>
    <w:p>
      <w:pPr>
        <w:spacing w:after="0"/>
        <w:ind w:left="0"/>
        <w:jc w:val="both"/>
      </w:pPr>
      <w:r>
        <w:rPr>
          <w:rFonts w:ascii="Times New Roman"/>
          <w:b w:val="false"/>
          <w:i w:val="false"/>
          <w:color w:val="000000"/>
          <w:sz w:val="28"/>
        </w:rPr>
        <w:t xml:space="preserve">
      212           Қазақстан Республикасының Ауыл шаруашылығы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2     Аумақтық органдардың аппараты </w:t>
      </w:r>
    </w:p>
    <w:p>
      <w:pPr>
        <w:spacing w:after="0"/>
        <w:ind w:left="0"/>
        <w:jc w:val="both"/>
      </w:pPr>
      <w:r>
        <w:rPr>
          <w:rFonts w:ascii="Times New Roman"/>
          <w:b w:val="false"/>
          <w:i w:val="false"/>
          <w:color w:val="000000"/>
          <w:sz w:val="28"/>
        </w:rPr>
        <w:t xml:space="preserve">
            10       Республикалық деңгейде кадрларды қайта даярлау </w:t>
      </w:r>
    </w:p>
    <w:p>
      <w:pPr>
        <w:spacing w:after="0"/>
        <w:ind w:left="0"/>
        <w:jc w:val="both"/>
      </w:pPr>
      <w:r>
        <w:rPr>
          <w:rFonts w:ascii="Times New Roman"/>
          <w:b w:val="false"/>
          <w:i w:val="false"/>
          <w:color w:val="000000"/>
          <w:sz w:val="28"/>
        </w:rPr>
        <w:t xml:space="preserve">
               5     Аппараттың кадрларын қайта даярлау </w:t>
      </w:r>
    </w:p>
    <w:p>
      <w:pPr>
        <w:spacing w:after="0"/>
        <w:ind w:left="0"/>
        <w:jc w:val="both"/>
      </w:pPr>
      <w:r>
        <w:rPr>
          <w:rFonts w:ascii="Times New Roman"/>
          <w:b w:val="false"/>
          <w:i w:val="false"/>
          <w:color w:val="000000"/>
          <w:sz w:val="28"/>
        </w:rPr>
        <w:t xml:space="preserve">
               6     Мемлекеттік мекемелердің кадрларын қайта даярлау </w:t>
      </w:r>
    </w:p>
    <w:p>
      <w:pPr>
        <w:spacing w:after="0"/>
        <w:ind w:left="0"/>
        <w:jc w:val="both"/>
      </w:pPr>
      <w:r>
        <w:rPr>
          <w:rFonts w:ascii="Times New Roman"/>
          <w:b w:val="false"/>
          <w:i w:val="false"/>
          <w:color w:val="000000"/>
          <w:sz w:val="28"/>
        </w:rPr>
        <w:t xml:space="preserve">
            30       Ауыл шаруашылығы, су (су кадастрын әзірлеу) және орман </w:t>
      </w:r>
    </w:p>
    <w:p>
      <w:pPr>
        <w:spacing w:after="0"/>
        <w:ind w:left="0"/>
        <w:jc w:val="both"/>
      </w:pPr>
      <w:r>
        <w:rPr>
          <w:rFonts w:ascii="Times New Roman"/>
          <w:b w:val="false"/>
          <w:i w:val="false"/>
          <w:color w:val="000000"/>
          <w:sz w:val="28"/>
        </w:rPr>
        <w:t xml:space="preserve">
                     шаруашылығы мен қоршаған ортаны қорғау саласындағы           </w:t>
      </w:r>
    </w:p>
    <w:p>
      <w:pPr>
        <w:spacing w:after="0"/>
        <w:ind w:left="0"/>
        <w:jc w:val="both"/>
      </w:pPr>
      <w:r>
        <w:rPr>
          <w:rFonts w:ascii="Times New Roman"/>
          <w:b w:val="false"/>
          <w:i w:val="false"/>
          <w:color w:val="000000"/>
          <w:sz w:val="28"/>
        </w:rPr>
        <w:t xml:space="preserve">
                     қолданбалы ғылыми зерттеулер </w:t>
      </w:r>
    </w:p>
    <w:p>
      <w:pPr>
        <w:spacing w:after="0"/>
        <w:ind w:left="0"/>
        <w:jc w:val="both"/>
      </w:pPr>
      <w:r>
        <w:rPr>
          <w:rFonts w:ascii="Times New Roman"/>
          <w:b w:val="false"/>
          <w:i w:val="false"/>
          <w:color w:val="000000"/>
          <w:sz w:val="28"/>
        </w:rPr>
        <w:t xml:space="preserve">
               10    Қоршаған ортаны қорғау саласындағы қолданбалы ғылыми  </w:t>
      </w:r>
    </w:p>
    <w:p>
      <w:pPr>
        <w:spacing w:after="0"/>
        <w:ind w:left="0"/>
        <w:jc w:val="both"/>
      </w:pP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30    Ауыл шаруашылығы саласындағы қолданбалы ғылыми зерттеулер </w:t>
      </w:r>
    </w:p>
    <w:p>
      <w:pPr>
        <w:spacing w:after="0"/>
        <w:ind w:left="0"/>
        <w:jc w:val="both"/>
      </w:pPr>
      <w:r>
        <w:rPr>
          <w:rFonts w:ascii="Times New Roman"/>
          <w:b w:val="false"/>
          <w:i w:val="false"/>
          <w:color w:val="000000"/>
          <w:sz w:val="28"/>
        </w:rPr>
        <w:t xml:space="preserve">
               31    Су шаруашылығы (су кадастрын әзірлеу) саласындағы қолданбалы </w:t>
      </w:r>
    </w:p>
    <w:p>
      <w:pPr>
        <w:spacing w:after="0"/>
        <w:ind w:left="0"/>
        <w:jc w:val="both"/>
      </w:pPr>
      <w:r>
        <w:rPr>
          <w:rFonts w:ascii="Times New Roman"/>
          <w:b w:val="false"/>
          <w:i w:val="false"/>
          <w:color w:val="000000"/>
          <w:sz w:val="28"/>
        </w:rPr>
        <w:t xml:space="preserve">
                     ғылыми зерттеулер </w:t>
      </w:r>
    </w:p>
    <w:p>
      <w:pPr>
        <w:spacing w:after="0"/>
        <w:ind w:left="0"/>
        <w:jc w:val="both"/>
      </w:pPr>
      <w:r>
        <w:rPr>
          <w:rFonts w:ascii="Times New Roman"/>
          <w:b w:val="false"/>
          <w:i w:val="false"/>
          <w:color w:val="000000"/>
          <w:sz w:val="28"/>
        </w:rPr>
        <w:t xml:space="preserve">
               32    Орман шаруашылығы саласындағы қолданбалы ғылыми зерттеулер </w:t>
      </w:r>
    </w:p>
    <w:p>
      <w:pPr>
        <w:spacing w:after="0"/>
        <w:ind w:left="0"/>
        <w:jc w:val="both"/>
      </w:pPr>
      <w:r>
        <w:rPr>
          <w:rFonts w:ascii="Times New Roman"/>
          <w:b w:val="false"/>
          <w:i w:val="false"/>
          <w:color w:val="000000"/>
          <w:sz w:val="28"/>
        </w:rPr>
        <w:t xml:space="preserve">
            31       Республикалық деңгейдегі малдәрігерлік қызмет көрсету </w:t>
      </w:r>
    </w:p>
    <w:p>
      <w:pPr>
        <w:spacing w:after="0"/>
        <w:ind w:left="0"/>
        <w:jc w:val="both"/>
      </w:pPr>
      <w:r>
        <w:rPr>
          <w:rFonts w:ascii="Times New Roman"/>
          <w:b w:val="false"/>
          <w:i w:val="false"/>
          <w:color w:val="000000"/>
          <w:sz w:val="28"/>
        </w:rPr>
        <w:t xml:space="preserve">
               30    Мал мен құстың ерекше қауіпті аурулары жөніндегі  </w:t>
      </w:r>
    </w:p>
    <w:p>
      <w:pPr>
        <w:spacing w:after="0"/>
        <w:ind w:left="0"/>
        <w:jc w:val="both"/>
      </w:pPr>
      <w:r>
        <w:rPr>
          <w:rFonts w:ascii="Times New Roman"/>
          <w:b w:val="false"/>
          <w:i w:val="false"/>
          <w:color w:val="000000"/>
          <w:sz w:val="28"/>
        </w:rPr>
        <w:t xml:space="preserve">
                     Оңтүстік-Шығыс аймақтық мамандандырылған малдәрігерлік  </w:t>
      </w:r>
    </w:p>
    <w:p>
      <w:pPr>
        <w:spacing w:after="0"/>
        <w:ind w:left="0"/>
        <w:jc w:val="both"/>
      </w:pPr>
      <w:r>
        <w:rPr>
          <w:rFonts w:ascii="Times New Roman"/>
          <w:b w:val="false"/>
          <w:i w:val="false"/>
          <w:color w:val="000000"/>
          <w:sz w:val="28"/>
        </w:rPr>
        <w:t xml:space="preserve">
                     зертхана </w:t>
      </w:r>
    </w:p>
    <w:p>
      <w:pPr>
        <w:spacing w:after="0"/>
        <w:ind w:left="0"/>
        <w:jc w:val="both"/>
      </w:pPr>
      <w:r>
        <w:rPr>
          <w:rFonts w:ascii="Times New Roman"/>
          <w:b w:val="false"/>
          <w:i w:val="false"/>
          <w:color w:val="000000"/>
          <w:sz w:val="28"/>
        </w:rPr>
        <w:t xml:space="preserve">
            32       Суармалы жерлердің мелиорациялық жағдайын бағалау </w:t>
      </w:r>
    </w:p>
    <w:p>
      <w:pPr>
        <w:spacing w:after="0"/>
        <w:ind w:left="0"/>
        <w:jc w:val="both"/>
      </w:pPr>
      <w:r>
        <w:rPr>
          <w:rFonts w:ascii="Times New Roman"/>
          <w:b w:val="false"/>
          <w:i w:val="false"/>
          <w:color w:val="000000"/>
          <w:sz w:val="28"/>
        </w:rPr>
        <w:t xml:space="preserve">
               30    Жетісу гидрогеологиямелиоративтік экспедициясы </w:t>
      </w:r>
    </w:p>
    <w:p>
      <w:pPr>
        <w:spacing w:after="0"/>
        <w:ind w:left="0"/>
        <w:jc w:val="both"/>
      </w:pPr>
      <w:r>
        <w:rPr>
          <w:rFonts w:ascii="Times New Roman"/>
          <w:b w:val="false"/>
          <w:i w:val="false"/>
          <w:color w:val="000000"/>
          <w:sz w:val="28"/>
        </w:rPr>
        <w:t xml:space="preserve">
               31    Суармалы жерлердің мелиорациялық жағдайын бағалау </w:t>
      </w:r>
    </w:p>
    <w:p>
      <w:pPr>
        <w:spacing w:after="0"/>
        <w:ind w:left="0"/>
        <w:jc w:val="both"/>
      </w:pPr>
      <w:r>
        <w:rPr>
          <w:rFonts w:ascii="Times New Roman"/>
          <w:b w:val="false"/>
          <w:i w:val="false"/>
          <w:color w:val="000000"/>
          <w:sz w:val="28"/>
        </w:rPr>
        <w:t xml:space="preserve">
            33       Өсімдіктерді қорғау </w:t>
      </w:r>
    </w:p>
    <w:p>
      <w:pPr>
        <w:spacing w:after="0"/>
        <w:ind w:left="0"/>
        <w:jc w:val="both"/>
      </w:pPr>
      <w:r>
        <w:rPr>
          <w:rFonts w:ascii="Times New Roman"/>
          <w:b w:val="false"/>
          <w:i w:val="false"/>
          <w:color w:val="000000"/>
          <w:sz w:val="28"/>
        </w:rPr>
        <w:t xml:space="preserve">
               30    Карантиндегі өнімдерді фитосанитарлық талдау лабораториясы </w:t>
      </w:r>
    </w:p>
    <w:p>
      <w:pPr>
        <w:spacing w:after="0"/>
        <w:ind w:left="0"/>
        <w:jc w:val="both"/>
      </w:pPr>
      <w:r>
        <w:rPr>
          <w:rFonts w:ascii="Times New Roman"/>
          <w:b w:val="false"/>
          <w:i w:val="false"/>
          <w:color w:val="000000"/>
          <w:sz w:val="28"/>
        </w:rPr>
        <w:t xml:space="preserve">
               31    Өсімдіктерді жаппай зиянкестерден және аурулардан қорғау </w:t>
      </w:r>
    </w:p>
    <w:p>
      <w:pPr>
        <w:spacing w:after="0"/>
        <w:ind w:left="0"/>
        <w:jc w:val="both"/>
      </w:pPr>
      <w:r>
        <w:rPr>
          <w:rFonts w:ascii="Times New Roman"/>
          <w:b w:val="false"/>
          <w:i w:val="false"/>
          <w:color w:val="000000"/>
          <w:sz w:val="28"/>
        </w:rPr>
        <w:t xml:space="preserve">
               32    Импорттық карантиндік материалдарды                          </w:t>
      </w:r>
    </w:p>
    <w:p>
      <w:pPr>
        <w:spacing w:after="0"/>
        <w:ind w:left="0"/>
        <w:jc w:val="both"/>
      </w:pPr>
      <w:r>
        <w:rPr>
          <w:rFonts w:ascii="Times New Roman"/>
          <w:b w:val="false"/>
          <w:i w:val="false"/>
          <w:color w:val="000000"/>
          <w:sz w:val="28"/>
        </w:rPr>
        <w:t xml:space="preserve">
                     интродукциялық-карантинді қадағалау </w:t>
      </w:r>
    </w:p>
    <w:p>
      <w:pPr>
        <w:spacing w:after="0"/>
        <w:ind w:left="0"/>
        <w:jc w:val="both"/>
      </w:pPr>
      <w:r>
        <w:rPr>
          <w:rFonts w:ascii="Times New Roman"/>
          <w:b w:val="false"/>
          <w:i w:val="false"/>
          <w:color w:val="000000"/>
          <w:sz w:val="28"/>
        </w:rPr>
        <w:t xml:space="preserve">
            34       Мал ауруларының диагностикасы </w:t>
      </w:r>
    </w:p>
    <w:p>
      <w:pPr>
        <w:spacing w:after="0"/>
        <w:ind w:left="0"/>
        <w:jc w:val="both"/>
      </w:pPr>
      <w:r>
        <w:rPr>
          <w:rFonts w:ascii="Times New Roman"/>
          <w:b w:val="false"/>
          <w:i w:val="false"/>
          <w:color w:val="000000"/>
          <w:sz w:val="28"/>
        </w:rPr>
        <w:t xml:space="preserve">
            35       Қарсыэпизоотия </w:t>
      </w:r>
    </w:p>
    <w:p>
      <w:pPr>
        <w:spacing w:after="0"/>
        <w:ind w:left="0"/>
        <w:jc w:val="both"/>
      </w:pPr>
      <w:r>
        <w:rPr>
          <w:rFonts w:ascii="Times New Roman"/>
          <w:b w:val="false"/>
          <w:i w:val="false"/>
          <w:color w:val="000000"/>
          <w:sz w:val="28"/>
        </w:rPr>
        <w:t xml:space="preserve">
            36       Жер кадастрын әзірлеу және оған өзгерістер енгізу жөніндегі  </w:t>
      </w:r>
    </w:p>
    <w:p>
      <w:pPr>
        <w:spacing w:after="0"/>
        <w:ind w:left="0"/>
        <w:jc w:val="both"/>
      </w:pPr>
      <w:r>
        <w:rPr>
          <w:rFonts w:ascii="Times New Roman"/>
          <w:b w:val="false"/>
          <w:i w:val="false"/>
          <w:color w:val="000000"/>
          <w:sz w:val="28"/>
        </w:rPr>
        <w:t xml:space="preserve">
                     техникалық құжаттарды дайындау </w:t>
      </w:r>
    </w:p>
    <w:p>
      <w:pPr>
        <w:spacing w:after="0"/>
        <w:ind w:left="0"/>
        <w:jc w:val="both"/>
      </w:pPr>
      <w:r>
        <w:rPr>
          <w:rFonts w:ascii="Times New Roman"/>
          <w:b w:val="false"/>
          <w:i w:val="false"/>
          <w:color w:val="000000"/>
          <w:sz w:val="28"/>
        </w:rPr>
        <w:t xml:space="preserve">
               30    Жер кадастры </w:t>
      </w:r>
    </w:p>
    <w:p>
      <w:pPr>
        <w:spacing w:after="0"/>
        <w:ind w:left="0"/>
        <w:jc w:val="both"/>
      </w:pPr>
      <w:r>
        <w:rPr>
          <w:rFonts w:ascii="Times New Roman"/>
          <w:b w:val="false"/>
          <w:i w:val="false"/>
          <w:color w:val="000000"/>
          <w:sz w:val="28"/>
        </w:rPr>
        <w:t xml:space="preserve">
               31    Жерге орналастыру </w:t>
      </w:r>
    </w:p>
    <w:p>
      <w:pPr>
        <w:spacing w:after="0"/>
        <w:ind w:left="0"/>
        <w:jc w:val="both"/>
      </w:pPr>
      <w:r>
        <w:rPr>
          <w:rFonts w:ascii="Times New Roman"/>
          <w:b w:val="false"/>
          <w:i w:val="false"/>
          <w:color w:val="000000"/>
          <w:sz w:val="28"/>
        </w:rPr>
        <w:t xml:space="preserve">
            37       Тұқымдық және отырғызу материалдарының сорттық және себу     </w:t>
      </w:r>
    </w:p>
    <w:p>
      <w:pPr>
        <w:spacing w:after="0"/>
        <w:ind w:left="0"/>
        <w:jc w:val="both"/>
      </w:pPr>
      <w:r>
        <w:rPr>
          <w:rFonts w:ascii="Times New Roman"/>
          <w:b w:val="false"/>
          <w:i w:val="false"/>
          <w:color w:val="000000"/>
          <w:sz w:val="28"/>
        </w:rPr>
        <w:t xml:space="preserve">
                     сапаларын анықтау </w:t>
      </w:r>
    </w:p>
    <w:p>
      <w:pPr>
        <w:spacing w:after="0"/>
        <w:ind w:left="0"/>
        <w:jc w:val="both"/>
      </w:pPr>
      <w:r>
        <w:rPr>
          <w:rFonts w:ascii="Times New Roman"/>
          <w:b w:val="false"/>
          <w:i w:val="false"/>
          <w:color w:val="000000"/>
          <w:sz w:val="28"/>
        </w:rPr>
        <w:t xml:space="preserve">
            38       Ауылшаруашылық дақылдарының сортын сынау                 </w:t>
      </w:r>
    </w:p>
    <w:p>
      <w:pPr>
        <w:spacing w:after="0"/>
        <w:ind w:left="0"/>
        <w:jc w:val="both"/>
      </w:pPr>
      <w:r>
        <w:rPr>
          <w:rFonts w:ascii="Times New Roman"/>
          <w:b w:val="false"/>
          <w:i w:val="false"/>
          <w:color w:val="000000"/>
          <w:sz w:val="28"/>
        </w:rPr>
        <w:t xml:space="preserve">
            39       Ауылшаруашылық өнімдерді отандық өндірушілерді субсидиялау </w:t>
      </w:r>
    </w:p>
    <w:p>
      <w:pPr>
        <w:spacing w:after="0"/>
        <w:ind w:left="0"/>
        <w:jc w:val="both"/>
      </w:pPr>
      <w:r>
        <w:rPr>
          <w:rFonts w:ascii="Times New Roman"/>
          <w:b w:val="false"/>
          <w:i w:val="false"/>
          <w:color w:val="000000"/>
          <w:sz w:val="28"/>
        </w:rPr>
        <w:t xml:space="preserve">
            40       Шаруашылық мұқтаждарға су беруге байланысты емес су  </w:t>
      </w:r>
    </w:p>
    <w:p>
      <w:pPr>
        <w:spacing w:after="0"/>
        <w:ind w:left="0"/>
        <w:jc w:val="both"/>
      </w:pPr>
      <w:r>
        <w:rPr>
          <w:rFonts w:ascii="Times New Roman"/>
          <w:b w:val="false"/>
          <w:i w:val="false"/>
          <w:color w:val="000000"/>
          <w:sz w:val="28"/>
        </w:rPr>
        <w:t xml:space="preserve">
                     шаруашылығы объектілерін пайдалану </w:t>
      </w:r>
    </w:p>
    <w:p>
      <w:pPr>
        <w:spacing w:after="0"/>
        <w:ind w:left="0"/>
        <w:jc w:val="both"/>
      </w:pPr>
      <w:r>
        <w:rPr>
          <w:rFonts w:ascii="Times New Roman"/>
          <w:b w:val="false"/>
          <w:i w:val="false"/>
          <w:color w:val="000000"/>
          <w:sz w:val="28"/>
        </w:rPr>
        <w:t xml:space="preserve">
            41       Мемлекетаралық су шаруашылығы объектілерін пайдалану </w:t>
      </w:r>
    </w:p>
    <w:p>
      <w:pPr>
        <w:spacing w:after="0"/>
        <w:ind w:left="0"/>
        <w:jc w:val="both"/>
      </w:pPr>
      <w:r>
        <w:rPr>
          <w:rFonts w:ascii="Times New Roman"/>
          <w:b w:val="false"/>
          <w:i w:val="false"/>
          <w:color w:val="000000"/>
          <w:sz w:val="28"/>
        </w:rPr>
        <w:t xml:space="preserve">
            42       Су қорғауды кешенді пайдаланудың, су шаруашылығы </w:t>
      </w:r>
    </w:p>
    <w:p>
      <w:pPr>
        <w:spacing w:after="0"/>
        <w:ind w:left="0"/>
        <w:jc w:val="both"/>
      </w:pPr>
      <w:r>
        <w:rPr>
          <w:rFonts w:ascii="Times New Roman"/>
          <w:b w:val="false"/>
          <w:i w:val="false"/>
          <w:color w:val="000000"/>
          <w:sz w:val="28"/>
        </w:rPr>
        <w:t xml:space="preserve">
                     баланстарының сызбасын әзірлеу </w:t>
      </w:r>
    </w:p>
    <w:p>
      <w:pPr>
        <w:spacing w:after="0"/>
        <w:ind w:left="0"/>
        <w:jc w:val="both"/>
      </w:pPr>
      <w:r>
        <w:rPr>
          <w:rFonts w:ascii="Times New Roman"/>
          <w:b w:val="false"/>
          <w:i w:val="false"/>
          <w:color w:val="000000"/>
          <w:sz w:val="28"/>
        </w:rPr>
        <w:t xml:space="preserve">
            43       Топографиялық-геодезиялық және картографиялық өнімдерді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30    Топографиялық-геодезиялық және картографиялық өнімдерді      </w:t>
      </w:r>
    </w:p>
    <w:p>
      <w:pPr>
        <w:spacing w:after="0"/>
        <w:ind w:left="0"/>
        <w:jc w:val="both"/>
      </w:pPr>
      <w:r>
        <w:rPr>
          <w:rFonts w:ascii="Times New Roman"/>
          <w:b w:val="false"/>
          <w:i w:val="false"/>
          <w:color w:val="000000"/>
          <w:sz w:val="28"/>
        </w:rPr>
        <w:t xml:space="preserve">
                     сақтау </w:t>
      </w:r>
    </w:p>
    <w:p>
      <w:pPr>
        <w:spacing w:after="0"/>
        <w:ind w:left="0"/>
        <w:jc w:val="both"/>
      </w:pPr>
      <w:r>
        <w:rPr>
          <w:rFonts w:ascii="Times New Roman"/>
          <w:b w:val="false"/>
          <w:i w:val="false"/>
          <w:color w:val="000000"/>
          <w:sz w:val="28"/>
        </w:rPr>
        <w:t xml:space="preserve">
               31    Топографиялық-геодезиялық және картографиялық өнімдерді </w:t>
      </w:r>
    </w:p>
    <w:p>
      <w:pPr>
        <w:spacing w:after="0"/>
        <w:ind w:left="0"/>
        <w:jc w:val="both"/>
      </w:pP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
            44       Мемлекеттік шекараны демаркациялау </w:t>
      </w:r>
    </w:p>
    <w:p>
      <w:pPr>
        <w:spacing w:after="0"/>
        <w:ind w:left="0"/>
        <w:jc w:val="both"/>
      </w:pPr>
      <w:r>
        <w:rPr>
          <w:rFonts w:ascii="Times New Roman"/>
          <w:b w:val="false"/>
          <w:i w:val="false"/>
          <w:color w:val="000000"/>
          <w:sz w:val="28"/>
        </w:rPr>
        <w:t xml:space="preserve">
            45       Ерекше қорғалатын табиғи аумақтарды күту </w:t>
      </w:r>
    </w:p>
    <w:p>
      <w:pPr>
        <w:spacing w:after="0"/>
        <w:ind w:left="0"/>
        <w:jc w:val="both"/>
      </w:pPr>
      <w:r>
        <w:rPr>
          <w:rFonts w:ascii="Times New Roman"/>
          <w:b w:val="false"/>
          <w:i w:val="false"/>
          <w:color w:val="000000"/>
          <w:sz w:val="28"/>
        </w:rPr>
        <w:t xml:space="preserve">
               30    Алматы мемлекеттік табиғат қорығы </w:t>
      </w:r>
    </w:p>
    <w:p>
      <w:pPr>
        <w:spacing w:after="0"/>
        <w:ind w:left="0"/>
        <w:jc w:val="both"/>
      </w:pPr>
      <w:r>
        <w:rPr>
          <w:rFonts w:ascii="Times New Roman"/>
          <w:b w:val="false"/>
          <w:i w:val="false"/>
          <w:color w:val="000000"/>
          <w:sz w:val="28"/>
        </w:rPr>
        <w:t xml:space="preserve">
               31    Ақсу-Жабағылы мемлекеттік табиғат қорығы </w:t>
      </w:r>
    </w:p>
    <w:p>
      <w:pPr>
        <w:spacing w:after="0"/>
        <w:ind w:left="0"/>
        <w:jc w:val="both"/>
      </w:pPr>
      <w:r>
        <w:rPr>
          <w:rFonts w:ascii="Times New Roman"/>
          <w:b w:val="false"/>
          <w:i w:val="false"/>
          <w:color w:val="000000"/>
          <w:sz w:val="28"/>
        </w:rPr>
        <w:t xml:space="preserve">
               32    Барсакелмес мемлекеттік табиғат қорығы </w:t>
      </w:r>
    </w:p>
    <w:p>
      <w:pPr>
        <w:spacing w:after="0"/>
        <w:ind w:left="0"/>
        <w:jc w:val="both"/>
      </w:pPr>
      <w:r>
        <w:rPr>
          <w:rFonts w:ascii="Times New Roman"/>
          <w:b w:val="false"/>
          <w:i w:val="false"/>
          <w:color w:val="000000"/>
          <w:sz w:val="28"/>
        </w:rPr>
        <w:t xml:space="preserve">
               33    Батыс-Алтай мемлекеттік табиғат қорығы </w:t>
      </w:r>
    </w:p>
    <w:p>
      <w:pPr>
        <w:spacing w:after="0"/>
        <w:ind w:left="0"/>
        <w:jc w:val="both"/>
      </w:pPr>
      <w:r>
        <w:rPr>
          <w:rFonts w:ascii="Times New Roman"/>
          <w:b w:val="false"/>
          <w:i w:val="false"/>
          <w:color w:val="000000"/>
          <w:sz w:val="28"/>
        </w:rPr>
        <w:t xml:space="preserve">
               34    Қорғалжың мемлекеттік табиғат қорығы </w:t>
      </w:r>
    </w:p>
    <w:p>
      <w:pPr>
        <w:spacing w:after="0"/>
        <w:ind w:left="0"/>
        <w:jc w:val="both"/>
      </w:pPr>
      <w:r>
        <w:rPr>
          <w:rFonts w:ascii="Times New Roman"/>
          <w:b w:val="false"/>
          <w:i w:val="false"/>
          <w:color w:val="000000"/>
          <w:sz w:val="28"/>
        </w:rPr>
        <w:t xml:space="preserve">
               35    Марқакол мемлекеттік табиғат қорығы </w:t>
      </w:r>
    </w:p>
    <w:p>
      <w:pPr>
        <w:spacing w:after="0"/>
        <w:ind w:left="0"/>
        <w:jc w:val="both"/>
      </w:pPr>
      <w:r>
        <w:rPr>
          <w:rFonts w:ascii="Times New Roman"/>
          <w:b w:val="false"/>
          <w:i w:val="false"/>
          <w:color w:val="000000"/>
          <w:sz w:val="28"/>
        </w:rPr>
        <w:t xml:space="preserve">
               36    Наурызым мемлекеттік табиғат қорығы </w:t>
      </w:r>
    </w:p>
    <w:p>
      <w:pPr>
        <w:spacing w:after="0"/>
        <w:ind w:left="0"/>
        <w:jc w:val="both"/>
      </w:pPr>
      <w:r>
        <w:rPr>
          <w:rFonts w:ascii="Times New Roman"/>
          <w:b w:val="false"/>
          <w:i w:val="false"/>
          <w:color w:val="000000"/>
          <w:sz w:val="28"/>
        </w:rPr>
        <w:t xml:space="preserve">
               37    Үстірт мемлекеттік табиғат қорығы  </w:t>
      </w:r>
    </w:p>
    <w:p>
      <w:pPr>
        <w:spacing w:after="0"/>
        <w:ind w:left="0"/>
        <w:jc w:val="both"/>
      </w:pPr>
      <w:r>
        <w:rPr>
          <w:rFonts w:ascii="Times New Roman"/>
          <w:b w:val="false"/>
          <w:i w:val="false"/>
          <w:color w:val="000000"/>
          <w:sz w:val="28"/>
        </w:rPr>
        <w:t xml:space="preserve">
               38    Алакол мемлекеттік табиғат қорығы </w:t>
      </w:r>
    </w:p>
    <w:p>
      <w:pPr>
        <w:spacing w:after="0"/>
        <w:ind w:left="0"/>
        <w:jc w:val="both"/>
      </w:pPr>
      <w:r>
        <w:rPr>
          <w:rFonts w:ascii="Times New Roman"/>
          <w:b w:val="false"/>
          <w:i w:val="false"/>
          <w:color w:val="000000"/>
          <w:sz w:val="28"/>
        </w:rPr>
        <w:t xml:space="preserve">
      212  45 39    Қарқаралы мемлекеттік ұлттық табиғат паркі </w:t>
      </w:r>
    </w:p>
    <w:p>
      <w:pPr>
        <w:spacing w:after="0"/>
        <w:ind w:left="0"/>
        <w:jc w:val="both"/>
      </w:pPr>
      <w:r>
        <w:rPr>
          <w:rFonts w:ascii="Times New Roman"/>
          <w:b w:val="false"/>
          <w:i w:val="false"/>
          <w:color w:val="000000"/>
          <w:sz w:val="28"/>
        </w:rPr>
        <w:t xml:space="preserve">
               40    Баянауыл мемлекеттік ұлттық табиғат паркі </w:t>
      </w:r>
    </w:p>
    <w:p>
      <w:pPr>
        <w:spacing w:after="0"/>
        <w:ind w:left="0"/>
        <w:jc w:val="both"/>
      </w:pPr>
      <w:r>
        <w:rPr>
          <w:rFonts w:ascii="Times New Roman"/>
          <w:b w:val="false"/>
          <w:i w:val="false"/>
          <w:color w:val="000000"/>
          <w:sz w:val="28"/>
        </w:rPr>
        <w:t xml:space="preserve">
               41    "Көкшетау" мемлекеттік ұлттық табиғат паркі </w:t>
      </w:r>
    </w:p>
    <w:p>
      <w:pPr>
        <w:spacing w:after="0"/>
        <w:ind w:left="0"/>
        <w:jc w:val="both"/>
      </w:pPr>
      <w:r>
        <w:rPr>
          <w:rFonts w:ascii="Times New Roman"/>
          <w:b w:val="false"/>
          <w:i w:val="false"/>
          <w:color w:val="000000"/>
          <w:sz w:val="28"/>
        </w:rPr>
        <w:t xml:space="preserve">
               42    Іле Алатау мемлекеттік ұлттық табиғат паркі </w:t>
      </w:r>
    </w:p>
    <w:p>
      <w:pPr>
        <w:spacing w:after="0"/>
        <w:ind w:left="0"/>
        <w:jc w:val="both"/>
      </w:pPr>
      <w:r>
        <w:rPr>
          <w:rFonts w:ascii="Times New Roman"/>
          <w:b w:val="false"/>
          <w:i w:val="false"/>
          <w:color w:val="000000"/>
          <w:sz w:val="28"/>
        </w:rPr>
        <w:t xml:space="preserve">
               43    "Алтын Емел" мемлекеттік ұлттық табиғат паркі </w:t>
      </w:r>
    </w:p>
    <w:p>
      <w:pPr>
        <w:spacing w:after="0"/>
        <w:ind w:left="0"/>
        <w:jc w:val="both"/>
      </w:pPr>
      <w:r>
        <w:rPr>
          <w:rFonts w:ascii="Times New Roman"/>
          <w:b w:val="false"/>
          <w:i w:val="false"/>
          <w:color w:val="000000"/>
          <w:sz w:val="28"/>
        </w:rPr>
        <w:t xml:space="preserve">
               44    "Қызыл Жиде" республикалық мемлекеттік табиғат қорғау        </w:t>
      </w:r>
    </w:p>
    <w:p>
      <w:pPr>
        <w:spacing w:after="0"/>
        <w:ind w:left="0"/>
        <w:jc w:val="both"/>
      </w:pPr>
      <w:r>
        <w:rPr>
          <w:rFonts w:ascii="Times New Roman"/>
          <w:b w:val="false"/>
          <w:i w:val="false"/>
          <w:color w:val="000000"/>
          <w:sz w:val="28"/>
        </w:rPr>
        <w:t xml:space="preserve">
                     мекемесі </w:t>
      </w:r>
    </w:p>
    <w:p>
      <w:pPr>
        <w:spacing w:after="0"/>
        <w:ind w:left="0"/>
        <w:jc w:val="both"/>
      </w:pPr>
      <w:r>
        <w:rPr>
          <w:rFonts w:ascii="Times New Roman"/>
          <w:b w:val="false"/>
          <w:i w:val="false"/>
          <w:color w:val="000000"/>
          <w:sz w:val="28"/>
        </w:rPr>
        <w:t xml:space="preserve">
            46       "Қазақстан ормандары" бағдарламасы </w:t>
      </w:r>
    </w:p>
    <w:p>
      <w:pPr>
        <w:spacing w:after="0"/>
        <w:ind w:left="0"/>
        <w:jc w:val="both"/>
      </w:pPr>
      <w:r>
        <w:rPr>
          <w:rFonts w:ascii="Times New Roman"/>
          <w:b w:val="false"/>
          <w:i w:val="false"/>
          <w:color w:val="000000"/>
          <w:sz w:val="28"/>
        </w:rPr>
        <w:t xml:space="preserve">
               30    Қазақ мемлекеттік республикалық орман тұқымдары мекемелері </w:t>
      </w:r>
    </w:p>
    <w:p>
      <w:pPr>
        <w:spacing w:after="0"/>
        <w:ind w:left="0"/>
        <w:jc w:val="both"/>
      </w:pPr>
      <w:r>
        <w:rPr>
          <w:rFonts w:ascii="Times New Roman"/>
          <w:b w:val="false"/>
          <w:i w:val="false"/>
          <w:color w:val="000000"/>
          <w:sz w:val="28"/>
        </w:rPr>
        <w:t xml:space="preserve">
               31    Ормандар мен жануарлар әлемін жер бетінде қорғау &lt;*&gt; </w:t>
      </w:r>
    </w:p>
    <w:p>
      <w:pPr>
        <w:spacing w:after="0"/>
        <w:ind w:left="0"/>
        <w:jc w:val="both"/>
      </w:pPr>
      <w:r>
        <w:rPr>
          <w:rFonts w:ascii="Times New Roman"/>
          <w:b w:val="false"/>
          <w:i w:val="false"/>
          <w:color w:val="000000"/>
          <w:sz w:val="28"/>
        </w:rPr>
        <w:t xml:space="preserve">
               33    Орманды қалпына келтіру және қорғаныш орманын өсіру </w:t>
      </w:r>
    </w:p>
    <w:p>
      <w:pPr>
        <w:spacing w:after="0"/>
        <w:ind w:left="0"/>
        <w:jc w:val="both"/>
      </w:pPr>
      <w:r>
        <w:rPr>
          <w:rFonts w:ascii="Times New Roman"/>
          <w:b w:val="false"/>
          <w:i w:val="false"/>
          <w:color w:val="000000"/>
          <w:sz w:val="28"/>
        </w:rPr>
        <w:t xml:space="preserve">
               34    Орманды авиациялық қорғау </w:t>
      </w:r>
    </w:p>
    <w:p>
      <w:pPr>
        <w:spacing w:after="0"/>
        <w:ind w:left="0"/>
        <w:jc w:val="both"/>
      </w:pPr>
      <w:r>
        <w:rPr>
          <w:rFonts w:ascii="Times New Roman"/>
          <w:b w:val="false"/>
          <w:i w:val="false"/>
          <w:color w:val="000000"/>
          <w:sz w:val="28"/>
        </w:rPr>
        <w:t xml:space="preserve">
               35    Орманды орналастыру және орман шаруашылығын жобалау </w:t>
      </w:r>
    </w:p>
    <w:p>
      <w:pPr>
        <w:spacing w:after="0"/>
        <w:ind w:left="0"/>
        <w:jc w:val="both"/>
      </w:pPr>
      <w:r>
        <w:rPr>
          <w:rFonts w:ascii="Times New Roman"/>
          <w:b w:val="false"/>
          <w:i w:val="false"/>
          <w:color w:val="000000"/>
          <w:sz w:val="28"/>
        </w:rPr>
        <w:t xml:space="preserve">
               36    Ағаш-бұта тұқымдарын селекциялау және тұқымдарын сынақтан  </w:t>
      </w:r>
    </w:p>
    <w:p>
      <w:pPr>
        <w:spacing w:after="0"/>
        <w:ind w:left="0"/>
        <w:jc w:val="both"/>
      </w:pP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
               37    Зайсан-Ертіс балық қорларын қорғау және балық аулауды реттеу </w:t>
      </w:r>
    </w:p>
    <w:p>
      <w:pPr>
        <w:spacing w:after="0"/>
        <w:ind w:left="0"/>
        <w:jc w:val="both"/>
      </w:pPr>
      <w:r>
        <w:rPr>
          <w:rFonts w:ascii="Times New Roman"/>
          <w:b w:val="false"/>
          <w:i w:val="false"/>
          <w:color w:val="000000"/>
          <w:sz w:val="28"/>
        </w:rPr>
        <w:t xml:space="preserve">
                     су айдыны басқармасы </w:t>
      </w:r>
    </w:p>
    <w:p>
      <w:pPr>
        <w:spacing w:after="0"/>
        <w:ind w:left="0"/>
        <w:jc w:val="both"/>
      </w:pPr>
      <w:r>
        <w:rPr>
          <w:rFonts w:ascii="Times New Roman"/>
          <w:b w:val="false"/>
          <w:i w:val="false"/>
          <w:color w:val="000000"/>
          <w:sz w:val="28"/>
        </w:rPr>
        <w:t xml:space="preserve">
               38    Іле-Балқаш балық қорларын қорғау және балық аулауды реттеу   </w:t>
      </w:r>
    </w:p>
    <w:p>
      <w:pPr>
        <w:spacing w:after="0"/>
        <w:ind w:left="0"/>
        <w:jc w:val="both"/>
      </w:pPr>
      <w:r>
        <w:rPr>
          <w:rFonts w:ascii="Times New Roman"/>
          <w:b w:val="false"/>
          <w:i w:val="false"/>
          <w:color w:val="000000"/>
          <w:sz w:val="28"/>
        </w:rPr>
        <w:t xml:space="preserve">
                     су айдыны басқармасы </w:t>
      </w:r>
    </w:p>
    <w:p>
      <w:pPr>
        <w:spacing w:after="0"/>
        <w:ind w:left="0"/>
        <w:jc w:val="both"/>
      </w:pPr>
      <w:r>
        <w:rPr>
          <w:rFonts w:ascii="Times New Roman"/>
          <w:b w:val="false"/>
          <w:i w:val="false"/>
          <w:color w:val="000000"/>
          <w:sz w:val="28"/>
        </w:rPr>
        <w:t xml:space="preserve">
               39    Орал-Каспий балық қорларын қорғау және оларды ұтымды         </w:t>
      </w:r>
    </w:p>
    <w:p>
      <w:pPr>
        <w:spacing w:after="0"/>
        <w:ind w:left="0"/>
        <w:jc w:val="both"/>
      </w:pPr>
      <w:r>
        <w:rPr>
          <w:rFonts w:ascii="Times New Roman"/>
          <w:b w:val="false"/>
          <w:i w:val="false"/>
          <w:color w:val="000000"/>
          <w:sz w:val="28"/>
        </w:rPr>
        <w:t xml:space="preserve">
                     пайдалану жөніндегі облысаралық су айдыны басқармасы </w:t>
      </w:r>
    </w:p>
    <w:p>
      <w:pPr>
        <w:spacing w:after="0"/>
        <w:ind w:left="0"/>
        <w:jc w:val="both"/>
      </w:pPr>
      <w:r>
        <w:rPr>
          <w:rFonts w:ascii="Times New Roman"/>
          <w:b w:val="false"/>
          <w:i w:val="false"/>
          <w:color w:val="000000"/>
          <w:sz w:val="28"/>
        </w:rPr>
        <w:t xml:space="preserve">
            51       Балық қорларын (балық шабақтарын) көбейту </w:t>
      </w:r>
    </w:p>
    <w:p>
      <w:pPr>
        <w:spacing w:after="0"/>
        <w:ind w:left="0"/>
        <w:jc w:val="both"/>
      </w:pPr>
      <w:r>
        <w:rPr>
          <w:rFonts w:ascii="Times New Roman"/>
          <w:b w:val="false"/>
          <w:i w:val="false"/>
          <w:color w:val="000000"/>
          <w:sz w:val="28"/>
        </w:rPr>
        <w:t xml:space="preserve">
            52       Қызылорда облысын сумен жабдықтауды жақсарту </w:t>
      </w:r>
    </w:p>
    <w:p>
      <w:pPr>
        <w:spacing w:after="0"/>
        <w:ind w:left="0"/>
        <w:jc w:val="both"/>
      </w:pPr>
      <w:r>
        <w:rPr>
          <w:rFonts w:ascii="Times New Roman"/>
          <w:b w:val="false"/>
          <w:i w:val="false"/>
          <w:color w:val="000000"/>
          <w:sz w:val="28"/>
        </w:rPr>
        <w:t xml:space="preserve">
               30    Консультациялық қызмет көрсету </w:t>
      </w:r>
    </w:p>
    <w:p>
      <w:pPr>
        <w:spacing w:after="0"/>
        <w:ind w:left="0"/>
        <w:jc w:val="both"/>
      </w:pPr>
      <w:r>
        <w:rPr>
          <w:rFonts w:ascii="Times New Roman"/>
          <w:b w:val="false"/>
          <w:i w:val="false"/>
          <w:color w:val="000000"/>
          <w:sz w:val="28"/>
        </w:rPr>
        <w:t xml:space="preserve">
               31    Құбырларды, тарату су құбырларының жүйелерін, насос  </w:t>
      </w:r>
    </w:p>
    <w:p>
      <w:pPr>
        <w:spacing w:after="0"/>
        <w:ind w:left="0"/>
        <w:jc w:val="both"/>
      </w:pPr>
      <w:r>
        <w:rPr>
          <w:rFonts w:ascii="Times New Roman"/>
          <w:b w:val="false"/>
          <w:i w:val="false"/>
          <w:color w:val="000000"/>
          <w:sz w:val="28"/>
        </w:rPr>
        <w:t xml:space="preserve">
                     станцияларын қайта құру </w:t>
      </w:r>
    </w:p>
    <w:p>
      <w:pPr>
        <w:spacing w:after="0"/>
        <w:ind w:left="0"/>
        <w:jc w:val="both"/>
      </w:pPr>
      <w:r>
        <w:rPr>
          <w:rFonts w:ascii="Times New Roman"/>
          <w:b w:val="false"/>
          <w:i w:val="false"/>
          <w:color w:val="000000"/>
          <w:sz w:val="28"/>
        </w:rPr>
        <w:t xml:space="preserve">
            53       Арал теңізі өңірінің елді мекендерін сумен жабдықтауды және </w:t>
      </w:r>
    </w:p>
    <w:p>
      <w:pPr>
        <w:spacing w:after="0"/>
        <w:ind w:left="0"/>
        <w:jc w:val="both"/>
      </w:pPr>
      <w:r>
        <w:rPr>
          <w:rFonts w:ascii="Times New Roman"/>
          <w:b w:val="false"/>
          <w:i w:val="false"/>
          <w:color w:val="000000"/>
          <w:sz w:val="28"/>
        </w:rPr>
        <w:t xml:space="preserve">
                     санитарлық жағдайын жақсарту </w:t>
      </w:r>
    </w:p>
    <w:p>
      <w:pPr>
        <w:spacing w:after="0"/>
        <w:ind w:left="0"/>
        <w:jc w:val="both"/>
      </w:pPr>
      <w:r>
        <w:rPr>
          <w:rFonts w:ascii="Times New Roman"/>
          <w:b w:val="false"/>
          <w:i w:val="false"/>
          <w:color w:val="000000"/>
          <w:sz w:val="28"/>
        </w:rPr>
        <w:t xml:space="preserve">
            54       Ирригациялық және дренаждық жүйелерді жетілдіру </w:t>
      </w:r>
    </w:p>
    <w:p>
      <w:pPr>
        <w:spacing w:after="0"/>
        <w:ind w:left="0"/>
        <w:jc w:val="both"/>
      </w:pPr>
      <w:r>
        <w:rPr>
          <w:rFonts w:ascii="Times New Roman"/>
          <w:b w:val="false"/>
          <w:i w:val="false"/>
          <w:color w:val="000000"/>
          <w:sz w:val="28"/>
        </w:rPr>
        <w:t xml:space="preserve">
               30    Ирригациялық және дренаждық жүйелерді экологиялық нормалар   </w:t>
      </w:r>
    </w:p>
    <w:p>
      <w:pPr>
        <w:spacing w:after="0"/>
        <w:ind w:left="0"/>
        <w:jc w:val="both"/>
      </w:pPr>
      <w:r>
        <w:rPr>
          <w:rFonts w:ascii="Times New Roman"/>
          <w:b w:val="false"/>
          <w:i w:val="false"/>
          <w:color w:val="000000"/>
          <w:sz w:val="28"/>
        </w:rPr>
        <w:t xml:space="preserve">
                     мен талаптарды ескере отырып қайта құру және жақсарту </w:t>
      </w:r>
    </w:p>
    <w:p>
      <w:pPr>
        <w:spacing w:after="0"/>
        <w:ind w:left="0"/>
        <w:jc w:val="both"/>
      </w:pPr>
      <w:r>
        <w:rPr>
          <w:rFonts w:ascii="Times New Roman"/>
          <w:b w:val="false"/>
          <w:i w:val="false"/>
          <w:color w:val="000000"/>
          <w:sz w:val="28"/>
        </w:rPr>
        <w:t xml:space="preserve">
               31    Ауыл шаруашылығы өндірісін жүргізуді және басқаруды және  </w:t>
      </w:r>
    </w:p>
    <w:p>
      <w:pPr>
        <w:spacing w:after="0"/>
        <w:ind w:left="0"/>
        <w:jc w:val="both"/>
      </w:pPr>
      <w:r>
        <w:rPr>
          <w:rFonts w:ascii="Times New Roman"/>
          <w:b w:val="false"/>
          <w:i w:val="false"/>
          <w:color w:val="000000"/>
          <w:sz w:val="28"/>
        </w:rPr>
        <w:t xml:space="preserve">
                     суару жүйелерін жетілдіру тәсілдері </w:t>
      </w:r>
    </w:p>
    <w:p>
      <w:pPr>
        <w:spacing w:after="0"/>
        <w:ind w:left="0"/>
        <w:jc w:val="both"/>
      </w:pPr>
      <w:r>
        <w:rPr>
          <w:rFonts w:ascii="Times New Roman"/>
          <w:b w:val="false"/>
          <w:i w:val="false"/>
          <w:color w:val="000000"/>
          <w:sz w:val="28"/>
        </w:rPr>
        <w:t xml:space="preserve">
            55       Су ресурстарын басқаруды жетілдіру және жерлерді қалпына  </w:t>
      </w:r>
    </w:p>
    <w:p>
      <w:pPr>
        <w:spacing w:after="0"/>
        <w:ind w:left="0"/>
        <w:jc w:val="both"/>
      </w:pPr>
      <w:r>
        <w:rPr>
          <w:rFonts w:ascii="Times New Roman"/>
          <w:b w:val="false"/>
          <w:i w:val="false"/>
          <w:color w:val="000000"/>
          <w:sz w:val="28"/>
        </w:rPr>
        <w:t xml:space="preserve">
                     келтіру </w:t>
      </w:r>
    </w:p>
    <w:p>
      <w:pPr>
        <w:spacing w:after="0"/>
        <w:ind w:left="0"/>
        <w:jc w:val="both"/>
      </w:pPr>
      <w:r>
        <w:rPr>
          <w:rFonts w:ascii="Times New Roman"/>
          <w:b w:val="false"/>
          <w:i w:val="false"/>
          <w:color w:val="000000"/>
          <w:sz w:val="28"/>
        </w:rPr>
        <w:t xml:space="preserve">
               30    Консультациялық қызмет көрсету </w:t>
      </w:r>
    </w:p>
    <w:p>
      <w:pPr>
        <w:spacing w:after="0"/>
        <w:ind w:left="0"/>
        <w:jc w:val="both"/>
      </w:pPr>
      <w:r>
        <w:rPr>
          <w:rFonts w:ascii="Times New Roman"/>
          <w:b w:val="false"/>
          <w:i w:val="false"/>
          <w:color w:val="000000"/>
          <w:sz w:val="28"/>
        </w:rPr>
        <w:t xml:space="preserve">
               31    Ирригациялық объектілерді техникалық жарақтандыру </w:t>
      </w:r>
    </w:p>
    <w:p>
      <w:pPr>
        <w:spacing w:after="0"/>
        <w:ind w:left="0"/>
        <w:jc w:val="both"/>
      </w:pPr>
      <w:r>
        <w:rPr>
          <w:rFonts w:ascii="Times New Roman"/>
          <w:b w:val="false"/>
          <w:i w:val="false"/>
          <w:color w:val="000000"/>
          <w:sz w:val="28"/>
        </w:rPr>
        <w:t xml:space="preserve">
            56       Суағарлардың құрылысы және оларды қайта жаңарту </w:t>
      </w:r>
    </w:p>
    <w:p>
      <w:pPr>
        <w:spacing w:after="0"/>
        <w:ind w:left="0"/>
        <w:jc w:val="both"/>
      </w:pPr>
      <w:r>
        <w:rPr>
          <w:rFonts w:ascii="Times New Roman"/>
          <w:b w:val="false"/>
          <w:i w:val="false"/>
          <w:color w:val="000000"/>
          <w:sz w:val="28"/>
        </w:rPr>
        <w:t xml:space="preserve">
            57       Ауылшаруашылық кәсіпорындарын жекешелендіруден кейін қолдау </w:t>
      </w:r>
    </w:p>
    <w:p>
      <w:pPr>
        <w:spacing w:after="0"/>
        <w:ind w:left="0"/>
        <w:jc w:val="both"/>
      </w:pPr>
      <w:r>
        <w:rPr>
          <w:rFonts w:ascii="Times New Roman"/>
          <w:b w:val="false"/>
          <w:i w:val="false"/>
          <w:color w:val="000000"/>
          <w:sz w:val="28"/>
        </w:rPr>
        <w:t xml:space="preserve">
               30    Ауылшаруашылық кәсіпорындары үшін консультациялық            </w:t>
      </w:r>
    </w:p>
    <w:p>
      <w:pPr>
        <w:spacing w:after="0"/>
        <w:ind w:left="0"/>
        <w:jc w:val="both"/>
      </w:pPr>
      <w:r>
        <w:rPr>
          <w:rFonts w:ascii="Times New Roman"/>
          <w:b w:val="false"/>
          <w:i w:val="false"/>
          <w:color w:val="000000"/>
          <w:sz w:val="28"/>
        </w:rPr>
        <w:t xml:space="preserve">
                     орталықтар құру </w:t>
      </w:r>
    </w:p>
    <w:p>
      <w:pPr>
        <w:spacing w:after="0"/>
        <w:ind w:left="0"/>
        <w:jc w:val="both"/>
      </w:pPr>
      <w:r>
        <w:rPr>
          <w:rFonts w:ascii="Times New Roman"/>
          <w:b w:val="false"/>
          <w:i w:val="false"/>
          <w:color w:val="000000"/>
          <w:sz w:val="28"/>
        </w:rPr>
        <w:t xml:space="preserve">
            82       Ирригациялық және дренаждық жүйелерді жетілдіру </w:t>
      </w:r>
    </w:p>
    <w:p>
      <w:pPr>
        <w:spacing w:after="0"/>
        <w:ind w:left="0"/>
        <w:jc w:val="both"/>
      </w:pPr>
      <w:r>
        <w:rPr>
          <w:rFonts w:ascii="Times New Roman"/>
          <w:b w:val="false"/>
          <w:i w:val="false"/>
          <w:color w:val="000000"/>
          <w:sz w:val="28"/>
        </w:rPr>
        <w:t xml:space="preserve">
               30    Қазіргі ирригациялық және дренаждық жүйелерді экологиялық  </w:t>
      </w:r>
    </w:p>
    <w:p>
      <w:pPr>
        <w:spacing w:after="0"/>
        <w:ind w:left="0"/>
        <w:jc w:val="both"/>
      </w:pPr>
      <w:r>
        <w:rPr>
          <w:rFonts w:ascii="Times New Roman"/>
          <w:b w:val="false"/>
          <w:i w:val="false"/>
          <w:color w:val="000000"/>
          <w:sz w:val="28"/>
        </w:rPr>
        <w:t xml:space="preserve">
                     нормалар мен талаптарды ескере отырып қайта құру және  </w:t>
      </w:r>
    </w:p>
    <w:p>
      <w:pPr>
        <w:spacing w:after="0"/>
        <w:ind w:left="0"/>
        <w:jc w:val="both"/>
      </w:pPr>
      <w:r>
        <w:rPr>
          <w:rFonts w:ascii="Times New Roman"/>
          <w:b w:val="false"/>
          <w:i w:val="false"/>
          <w:color w:val="000000"/>
          <w:sz w:val="28"/>
        </w:rPr>
        <w:t xml:space="preserve">
                     жақсарту </w:t>
      </w:r>
    </w:p>
    <w:p>
      <w:pPr>
        <w:spacing w:after="0"/>
        <w:ind w:left="0"/>
        <w:jc w:val="both"/>
      </w:pPr>
      <w:r>
        <w:rPr>
          <w:rFonts w:ascii="Times New Roman"/>
          <w:b w:val="false"/>
          <w:i w:val="false"/>
          <w:color w:val="000000"/>
          <w:sz w:val="28"/>
        </w:rPr>
        <w:t xml:space="preserve">
            83       Су ресурстарын басқаруды жетілдіру және жерлерді қалпына  </w:t>
      </w:r>
    </w:p>
    <w:p>
      <w:pPr>
        <w:spacing w:after="0"/>
        <w:ind w:left="0"/>
        <w:jc w:val="both"/>
      </w:pPr>
      <w:r>
        <w:rPr>
          <w:rFonts w:ascii="Times New Roman"/>
          <w:b w:val="false"/>
          <w:i w:val="false"/>
          <w:color w:val="000000"/>
          <w:sz w:val="28"/>
        </w:rPr>
        <w:t xml:space="preserve">
                     келтіру </w:t>
      </w:r>
    </w:p>
    <w:p>
      <w:pPr>
        <w:spacing w:after="0"/>
        <w:ind w:left="0"/>
        <w:jc w:val="both"/>
      </w:pPr>
      <w:r>
        <w:rPr>
          <w:rFonts w:ascii="Times New Roman"/>
          <w:b w:val="false"/>
          <w:i w:val="false"/>
          <w:color w:val="000000"/>
          <w:sz w:val="28"/>
        </w:rPr>
        <w:t xml:space="preserve">
               30    Ирригациялық объектілерді дамыту </w:t>
      </w:r>
    </w:p>
    <w:p>
      <w:pPr>
        <w:spacing w:after="0"/>
        <w:ind w:left="0"/>
        <w:jc w:val="both"/>
      </w:pPr>
      <w:r>
        <w:rPr>
          <w:rFonts w:ascii="Times New Roman"/>
          <w:b w:val="false"/>
          <w:i w:val="false"/>
          <w:color w:val="000000"/>
          <w:sz w:val="28"/>
        </w:rPr>
        <w:t xml:space="preserve">
            86       Ауылшаруашылық кәсіпорындарын жекешелендіруден кейін қолдау </w:t>
      </w:r>
    </w:p>
    <w:p>
      <w:pPr>
        <w:spacing w:after="0"/>
        <w:ind w:left="0"/>
        <w:jc w:val="both"/>
      </w:pPr>
      <w:r>
        <w:rPr>
          <w:rFonts w:ascii="Times New Roman"/>
          <w:b w:val="false"/>
          <w:i w:val="false"/>
          <w:color w:val="000000"/>
          <w:sz w:val="28"/>
        </w:rPr>
        <w:t xml:space="preserve">
               30    Ауылшаруашылық кәсіпорындарын несиелендіру </w:t>
      </w:r>
    </w:p>
    <w:p>
      <w:pPr>
        <w:spacing w:after="0"/>
        <w:ind w:left="0"/>
        <w:jc w:val="both"/>
      </w:pPr>
      <w:r>
        <w:rPr>
          <w:rFonts w:ascii="Times New Roman"/>
          <w:b w:val="false"/>
          <w:i w:val="false"/>
          <w:color w:val="000000"/>
          <w:sz w:val="28"/>
        </w:rPr>
        <w:t xml:space="preserve">
      213           Қазақстан Республикасының Еңбек және халықты әлеуметтік  </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30    Зейнетақылар мен әлеуметтік жәрдемақылар тағайындау          </w:t>
      </w:r>
    </w:p>
    <w:p>
      <w:pPr>
        <w:spacing w:after="0"/>
        <w:ind w:left="0"/>
        <w:jc w:val="both"/>
      </w:pPr>
      <w:r>
        <w:rPr>
          <w:rFonts w:ascii="Times New Roman"/>
          <w:b w:val="false"/>
          <w:i w:val="false"/>
          <w:color w:val="000000"/>
          <w:sz w:val="28"/>
        </w:rPr>
        <w:t xml:space="preserve">
                     жөніндегі аумақтық басқарма </w:t>
      </w:r>
    </w:p>
    <w:p>
      <w:pPr>
        <w:spacing w:after="0"/>
        <w:ind w:left="0"/>
        <w:jc w:val="both"/>
      </w:pPr>
      <w:r>
        <w:rPr>
          <w:rFonts w:ascii="Times New Roman"/>
          <w:b w:val="false"/>
          <w:i w:val="false"/>
          <w:color w:val="000000"/>
          <w:sz w:val="28"/>
        </w:rPr>
        <w:t xml:space="preserve">
            10       Республикалық деңгейде кадрларды қайта даярлау </w:t>
      </w:r>
    </w:p>
    <w:p>
      <w:pPr>
        <w:spacing w:after="0"/>
        <w:ind w:left="0"/>
        <w:jc w:val="both"/>
      </w:pPr>
      <w:r>
        <w:rPr>
          <w:rFonts w:ascii="Times New Roman"/>
          <w:b w:val="false"/>
          <w:i w:val="false"/>
          <w:color w:val="000000"/>
          <w:sz w:val="28"/>
        </w:rPr>
        <w:t xml:space="preserve">
               6     Мемлекеттік мекемелердің кадрларын қайта даярлау </w:t>
      </w:r>
    </w:p>
    <w:p>
      <w:pPr>
        <w:spacing w:after="0"/>
        <w:ind w:left="0"/>
        <w:jc w:val="both"/>
      </w:pPr>
      <w:r>
        <w:rPr>
          <w:rFonts w:ascii="Times New Roman"/>
          <w:b w:val="false"/>
          <w:i w:val="false"/>
          <w:color w:val="000000"/>
          <w:sz w:val="28"/>
        </w:rPr>
        <w:t xml:space="preserve">
            22       Республикалық деңгейде міндетті әлеуметтік қамсыздандыру </w:t>
      </w:r>
    </w:p>
    <w:p>
      <w:pPr>
        <w:spacing w:after="0"/>
        <w:ind w:left="0"/>
        <w:jc w:val="both"/>
      </w:pPr>
      <w:r>
        <w:rPr>
          <w:rFonts w:ascii="Times New Roman"/>
          <w:b w:val="false"/>
          <w:i w:val="false"/>
          <w:color w:val="000000"/>
          <w:sz w:val="28"/>
        </w:rPr>
        <w:t xml:space="preserve">
                     бойынша кепілдіктер </w:t>
      </w:r>
    </w:p>
    <w:p>
      <w:pPr>
        <w:spacing w:after="0"/>
        <w:ind w:left="0"/>
        <w:jc w:val="both"/>
      </w:pPr>
      <w:r>
        <w:rPr>
          <w:rFonts w:ascii="Times New Roman"/>
          <w:b w:val="false"/>
          <w:i w:val="false"/>
          <w:color w:val="000000"/>
          <w:sz w:val="28"/>
        </w:rPr>
        <w:t xml:space="preserve">
              30     Уақытша еңбекке жарамсыздығы бойынша жәрдемақы </w:t>
      </w:r>
    </w:p>
    <w:p>
      <w:pPr>
        <w:spacing w:after="0"/>
        <w:ind w:left="0"/>
        <w:jc w:val="both"/>
      </w:pPr>
      <w:r>
        <w:rPr>
          <w:rFonts w:ascii="Times New Roman"/>
          <w:b w:val="false"/>
          <w:i w:val="false"/>
          <w:color w:val="000000"/>
          <w:sz w:val="28"/>
        </w:rPr>
        <w:t xml:space="preserve">
              31     Жұмыс істейтін азаматтарға жүктілігі және босануы бойынша  </w:t>
      </w:r>
    </w:p>
    <w:p>
      <w:pPr>
        <w:spacing w:after="0"/>
        <w:ind w:left="0"/>
        <w:jc w:val="both"/>
      </w:pPr>
      <w:r>
        <w:rPr>
          <w:rFonts w:ascii="Times New Roman"/>
          <w:b w:val="false"/>
          <w:i w:val="false"/>
          <w:color w:val="000000"/>
          <w:sz w:val="28"/>
        </w:rPr>
        <w:t xml:space="preserve">
                     жәрдемақы </w:t>
      </w:r>
    </w:p>
    <w:p>
      <w:pPr>
        <w:spacing w:after="0"/>
        <w:ind w:left="0"/>
        <w:jc w:val="both"/>
      </w:pPr>
      <w:r>
        <w:rPr>
          <w:rFonts w:ascii="Times New Roman"/>
          <w:b w:val="false"/>
          <w:i w:val="false"/>
          <w:color w:val="000000"/>
          <w:sz w:val="28"/>
        </w:rPr>
        <w:t xml:space="preserve">
              32     Жұмыс істейтін азаматтарға бала туғанда берілетін жәрдемақы </w:t>
      </w:r>
    </w:p>
    <w:p>
      <w:pPr>
        <w:spacing w:after="0"/>
        <w:ind w:left="0"/>
        <w:jc w:val="both"/>
      </w:pPr>
      <w:r>
        <w:rPr>
          <w:rFonts w:ascii="Times New Roman"/>
          <w:b w:val="false"/>
          <w:i w:val="false"/>
          <w:color w:val="000000"/>
          <w:sz w:val="28"/>
        </w:rPr>
        <w:t xml:space="preserve">
      213 22 33     Жерлеуге берілетін жәрдемақы </w:t>
      </w:r>
    </w:p>
    <w:p>
      <w:pPr>
        <w:spacing w:after="0"/>
        <w:ind w:left="0"/>
        <w:jc w:val="both"/>
      </w:pPr>
      <w:r>
        <w:rPr>
          <w:rFonts w:ascii="Times New Roman"/>
          <w:b w:val="false"/>
          <w:i w:val="false"/>
          <w:color w:val="000000"/>
          <w:sz w:val="28"/>
        </w:rPr>
        <w:t xml:space="preserve">
              34     Сауықтыруға берілетін жәрдем </w:t>
      </w:r>
    </w:p>
    <w:p>
      <w:pPr>
        <w:spacing w:after="0"/>
        <w:ind w:left="0"/>
        <w:jc w:val="both"/>
      </w:pPr>
      <w:r>
        <w:rPr>
          <w:rFonts w:ascii="Times New Roman"/>
          <w:b w:val="false"/>
          <w:i w:val="false"/>
          <w:color w:val="000000"/>
          <w:sz w:val="28"/>
        </w:rPr>
        <w:t xml:space="preserve">
           30        Зейнетақы бағдарламалары </w:t>
      </w:r>
    </w:p>
    <w:p>
      <w:pPr>
        <w:spacing w:after="0"/>
        <w:ind w:left="0"/>
        <w:jc w:val="both"/>
      </w:pPr>
      <w:r>
        <w:rPr>
          <w:rFonts w:ascii="Times New Roman"/>
          <w:b w:val="false"/>
          <w:i w:val="false"/>
          <w:color w:val="000000"/>
          <w:sz w:val="28"/>
        </w:rPr>
        <w:t xml:space="preserve">
              30     Ортақ зейнетақыларды төлеу </w:t>
      </w:r>
    </w:p>
    <w:p>
      <w:pPr>
        <w:spacing w:after="0"/>
        <w:ind w:left="0"/>
        <w:jc w:val="both"/>
      </w:pPr>
      <w:r>
        <w:rPr>
          <w:rFonts w:ascii="Times New Roman"/>
          <w:b w:val="false"/>
          <w:i w:val="false"/>
          <w:color w:val="000000"/>
          <w:sz w:val="28"/>
        </w:rPr>
        <w:t xml:space="preserve">
           31        Мемлекеттік әлеуметтік жалпы жәрдемақылар  </w:t>
      </w:r>
    </w:p>
    <w:p>
      <w:pPr>
        <w:spacing w:after="0"/>
        <w:ind w:left="0"/>
        <w:jc w:val="both"/>
      </w:pPr>
      <w:r>
        <w:rPr>
          <w:rFonts w:ascii="Times New Roman"/>
          <w:b w:val="false"/>
          <w:i w:val="false"/>
          <w:color w:val="000000"/>
          <w:sz w:val="28"/>
        </w:rPr>
        <w:t xml:space="preserve">
              30     Мүгедектігі бойынша </w:t>
      </w:r>
    </w:p>
    <w:p>
      <w:pPr>
        <w:spacing w:after="0"/>
        <w:ind w:left="0"/>
        <w:jc w:val="both"/>
      </w:pPr>
      <w:r>
        <w:rPr>
          <w:rFonts w:ascii="Times New Roman"/>
          <w:b w:val="false"/>
          <w:i w:val="false"/>
          <w:color w:val="000000"/>
          <w:sz w:val="28"/>
        </w:rPr>
        <w:t xml:space="preserve">
              31     Асырушысынан айрылуына байланысты </w:t>
      </w:r>
    </w:p>
    <w:p>
      <w:pPr>
        <w:spacing w:after="0"/>
        <w:ind w:left="0"/>
        <w:jc w:val="both"/>
      </w:pPr>
      <w:r>
        <w:rPr>
          <w:rFonts w:ascii="Times New Roman"/>
          <w:b w:val="false"/>
          <w:i w:val="false"/>
          <w:color w:val="000000"/>
          <w:sz w:val="28"/>
        </w:rPr>
        <w:t xml:space="preserve">
              32     Жасы бойынша </w:t>
      </w:r>
    </w:p>
    <w:p>
      <w:pPr>
        <w:spacing w:after="0"/>
        <w:ind w:left="0"/>
        <w:jc w:val="both"/>
      </w:pPr>
      <w:r>
        <w:rPr>
          <w:rFonts w:ascii="Times New Roman"/>
          <w:b w:val="false"/>
          <w:i w:val="false"/>
          <w:color w:val="000000"/>
          <w:sz w:val="28"/>
        </w:rPr>
        <w:t xml:space="preserve">
           33        Бір жолғы мемлекеттік ақшалай өтемақы </w:t>
      </w:r>
    </w:p>
    <w:p>
      <w:pPr>
        <w:spacing w:after="0"/>
        <w:ind w:left="0"/>
        <w:jc w:val="both"/>
      </w:pPr>
      <w:r>
        <w:rPr>
          <w:rFonts w:ascii="Times New Roman"/>
          <w:b w:val="false"/>
          <w:i w:val="false"/>
          <w:color w:val="000000"/>
          <w:sz w:val="28"/>
        </w:rPr>
        <w:t xml:space="preserve">
              30     Семей сынақ полигонындағы ядролық сынақтардың салдарынан </w:t>
      </w:r>
    </w:p>
    <w:p>
      <w:pPr>
        <w:spacing w:after="0"/>
        <w:ind w:left="0"/>
        <w:jc w:val="both"/>
      </w:pPr>
      <w:r>
        <w:rPr>
          <w:rFonts w:ascii="Times New Roman"/>
          <w:b w:val="false"/>
          <w:i w:val="false"/>
          <w:color w:val="000000"/>
          <w:sz w:val="28"/>
        </w:rPr>
        <w:t xml:space="preserve">
                     зардап шеккен зейнеткерлерге </w:t>
      </w:r>
    </w:p>
    <w:p>
      <w:pPr>
        <w:spacing w:after="0"/>
        <w:ind w:left="0"/>
        <w:jc w:val="both"/>
      </w:pPr>
      <w:r>
        <w:rPr>
          <w:rFonts w:ascii="Times New Roman"/>
          <w:b w:val="false"/>
          <w:i w:val="false"/>
          <w:color w:val="000000"/>
          <w:sz w:val="28"/>
        </w:rPr>
        <w:t xml:space="preserve">
              31     Ақталған азаматтарға - жаппай саяси қуғын-сүргін             </w:t>
      </w:r>
    </w:p>
    <w:p>
      <w:pPr>
        <w:spacing w:after="0"/>
        <w:ind w:left="0"/>
        <w:jc w:val="both"/>
      </w:pPr>
      <w:r>
        <w:rPr>
          <w:rFonts w:ascii="Times New Roman"/>
          <w:b w:val="false"/>
          <w:i w:val="false"/>
          <w:color w:val="000000"/>
          <w:sz w:val="28"/>
        </w:rPr>
        <w:t xml:space="preserve">
                     құрбандарына </w:t>
      </w:r>
    </w:p>
    <w:p>
      <w:pPr>
        <w:spacing w:after="0"/>
        <w:ind w:left="0"/>
        <w:jc w:val="both"/>
      </w:pPr>
      <w:r>
        <w:rPr>
          <w:rFonts w:ascii="Times New Roman"/>
          <w:b w:val="false"/>
          <w:i w:val="false"/>
          <w:color w:val="000000"/>
          <w:sz w:val="28"/>
        </w:rPr>
        <w:t xml:space="preserve">
           34        Ақталған азаматтардың шығынын өтеу </w:t>
      </w:r>
    </w:p>
    <w:p>
      <w:pPr>
        <w:spacing w:after="0"/>
        <w:ind w:left="0"/>
        <w:jc w:val="both"/>
      </w:pPr>
      <w:r>
        <w:rPr>
          <w:rFonts w:ascii="Times New Roman"/>
          <w:b w:val="false"/>
          <w:i w:val="false"/>
          <w:color w:val="000000"/>
          <w:sz w:val="28"/>
        </w:rPr>
        <w:t xml:space="preserve">
           35        Мүгедектер мен ардагерлерді сауықтыру </w:t>
      </w:r>
    </w:p>
    <w:p>
      <w:pPr>
        <w:spacing w:after="0"/>
        <w:ind w:left="0"/>
        <w:jc w:val="both"/>
      </w:pPr>
      <w:r>
        <w:rPr>
          <w:rFonts w:ascii="Times New Roman"/>
          <w:b w:val="false"/>
          <w:i w:val="false"/>
          <w:color w:val="000000"/>
          <w:sz w:val="28"/>
        </w:rPr>
        <w:t xml:space="preserve">
           36        Республикалық деңгейдегі медициналық-әлеуметтік сараптама </w:t>
      </w:r>
    </w:p>
    <w:p>
      <w:pPr>
        <w:spacing w:after="0"/>
        <w:ind w:left="0"/>
        <w:jc w:val="both"/>
      </w:pPr>
      <w:r>
        <w:rPr>
          <w:rFonts w:ascii="Times New Roman"/>
          <w:b w:val="false"/>
          <w:i w:val="false"/>
          <w:color w:val="000000"/>
          <w:sz w:val="28"/>
        </w:rPr>
        <w:t xml:space="preserve">
              30     Республикалық деңгейдегі медициналық-әлеуметтік сараптық </w:t>
      </w:r>
    </w:p>
    <w:p>
      <w:pPr>
        <w:spacing w:after="0"/>
        <w:ind w:left="0"/>
        <w:jc w:val="both"/>
      </w:pPr>
      <w:r>
        <w:rPr>
          <w:rFonts w:ascii="Times New Roman"/>
          <w:b w:val="false"/>
          <w:i w:val="false"/>
          <w:color w:val="000000"/>
          <w:sz w:val="28"/>
        </w:rPr>
        <w:t xml:space="preserve">
                     комиссиясы                 </w:t>
      </w:r>
    </w:p>
    <w:p>
      <w:pPr>
        <w:spacing w:after="0"/>
        <w:ind w:left="0"/>
        <w:jc w:val="both"/>
      </w:pPr>
      <w:r>
        <w:rPr>
          <w:rFonts w:ascii="Times New Roman"/>
          <w:b w:val="false"/>
          <w:i w:val="false"/>
          <w:color w:val="000000"/>
          <w:sz w:val="28"/>
        </w:rPr>
        <w:t xml:space="preserve">
           37        Протездеу бойынша медициналық көмек көрсету және  </w:t>
      </w:r>
    </w:p>
    <w:p>
      <w:pPr>
        <w:spacing w:after="0"/>
        <w:ind w:left="0"/>
        <w:jc w:val="both"/>
      </w:pPr>
      <w:r>
        <w:rPr>
          <w:rFonts w:ascii="Times New Roman"/>
          <w:b w:val="false"/>
          <w:i w:val="false"/>
          <w:color w:val="000000"/>
          <w:sz w:val="28"/>
        </w:rPr>
        <w:t xml:space="preserve">
                     протездік-ортопедиялық бұйымдармен қамтамасыз ету </w:t>
      </w:r>
    </w:p>
    <w:p>
      <w:pPr>
        <w:spacing w:after="0"/>
        <w:ind w:left="0"/>
        <w:jc w:val="both"/>
      </w:pPr>
      <w:r>
        <w:rPr>
          <w:rFonts w:ascii="Times New Roman"/>
          <w:b w:val="false"/>
          <w:i w:val="false"/>
          <w:color w:val="000000"/>
          <w:sz w:val="28"/>
        </w:rPr>
        <w:t xml:space="preserve">
           38        Соғыс және еңбек ардагерлерін әлеуметтік бейімдеу </w:t>
      </w:r>
    </w:p>
    <w:p>
      <w:pPr>
        <w:spacing w:after="0"/>
        <w:ind w:left="0"/>
        <w:jc w:val="both"/>
      </w:pPr>
      <w:r>
        <w:rPr>
          <w:rFonts w:ascii="Times New Roman"/>
          <w:b w:val="false"/>
          <w:i w:val="false"/>
          <w:color w:val="000000"/>
          <w:sz w:val="28"/>
        </w:rPr>
        <w:t xml:space="preserve">
           39        Мүгедектердің қоғамдық ұйымдары үшін сурдо-тифлотехника </w:t>
      </w:r>
    </w:p>
    <w:p>
      <w:pPr>
        <w:spacing w:after="0"/>
        <w:ind w:left="0"/>
        <w:jc w:val="both"/>
      </w:pPr>
      <w:r>
        <w:rPr>
          <w:rFonts w:ascii="Times New Roman"/>
          <w:b w:val="false"/>
          <w:i w:val="false"/>
          <w:color w:val="000000"/>
          <w:sz w:val="28"/>
        </w:rPr>
        <w:t xml:space="preserve">
                     құралдарын сатып алу </w:t>
      </w:r>
    </w:p>
    <w:p>
      <w:pPr>
        <w:spacing w:after="0"/>
        <w:ind w:left="0"/>
        <w:jc w:val="both"/>
      </w:pPr>
      <w:r>
        <w:rPr>
          <w:rFonts w:ascii="Times New Roman"/>
          <w:b w:val="false"/>
          <w:i w:val="false"/>
          <w:color w:val="000000"/>
          <w:sz w:val="28"/>
        </w:rPr>
        <w:t xml:space="preserve">
           40        Жұмыспен қамтудың ақпараттық базасын құру және қолдау </w:t>
      </w:r>
    </w:p>
    <w:p>
      <w:pPr>
        <w:spacing w:after="0"/>
        <w:ind w:left="0"/>
        <w:jc w:val="both"/>
      </w:pPr>
      <w:r>
        <w:rPr>
          <w:rFonts w:ascii="Times New Roman"/>
          <w:b w:val="false"/>
          <w:i w:val="false"/>
          <w:color w:val="000000"/>
          <w:sz w:val="28"/>
        </w:rPr>
        <w:t xml:space="preserve">
              30     Жұмыспен қамту қызметіне қолдау көрсету </w:t>
      </w:r>
    </w:p>
    <w:p>
      <w:pPr>
        <w:spacing w:after="0"/>
        <w:ind w:left="0"/>
        <w:jc w:val="both"/>
      </w:pPr>
      <w:r>
        <w:rPr>
          <w:rFonts w:ascii="Times New Roman"/>
          <w:b w:val="false"/>
          <w:i w:val="false"/>
          <w:color w:val="000000"/>
          <w:sz w:val="28"/>
        </w:rPr>
        <w:t xml:space="preserve">
              31     Жұмыспен қамтудың ақпараттық базасын құру </w:t>
      </w:r>
    </w:p>
    <w:p>
      <w:pPr>
        <w:spacing w:after="0"/>
        <w:ind w:left="0"/>
        <w:jc w:val="both"/>
      </w:pPr>
      <w:r>
        <w:rPr>
          <w:rFonts w:ascii="Times New Roman"/>
          <w:b w:val="false"/>
          <w:i w:val="false"/>
          <w:color w:val="000000"/>
          <w:sz w:val="28"/>
        </w:rPr>
        <w:t xml:space="preserve">
           41        Зейнетақылар мен жәрдемақылар төлеу жөніндегі Зейнетақы </w:t>
      </w:r>
    </w:p>
    <w:p>
      <w:pPr>
        <w:spacing w:after="0"/>
        <w:ind w:left="0"/>
        <w:jc w:val="both"/>
      </w:pPr>
      <w:r>
        <w:rPr>
          <w:rFonts w:ascii="Times New Roman"/>
          <w:b w:val="false"/>
          <w:i w:val="false"/>
          <w:color w:val="000000"/>
          <w:sz w:val="28"/>
        </w:rPr>
        <w:t xml:space="preserve">
                     төлеу жөніндегі мемлекеттік орталықтың көрсеткен қызметіне </w:t>
      </w:r>
    </w:p>
    <w:p>
      <w:pPr>
        <w:spacing w:after="0"/>
        <w:ind w:left="0"/>
        <w:jc w:val="both"/>
      </w:pP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
           42        Есту органдарын протездеу орталық эксперименттік </w:t>
      </w:r>
    </w:p>
    <w:p>
      <w:pPr>
        <w:spacing w:after="0"/>
        <w:ind w:left="0"/>
        <w:jc w:val="both"/>
      </w:pPr>
      <w:r>
        <w:rPr>
          <w:rFonts w:ascii="Times New Roman"/>
          <w:b w:val="false"/>
          <w:i w:val="false"/>
          <w:color w:val="000000"/>
          <w:sz w:val="28"/>
        </w:rPr>
        <w:t xml:space="preserve">
                     зертханасының қызмет көрсетуі </w:t>
      </w:r>
    </w:p>
    <w:p>
      <w:pPr>
        <w:spacing w:after="0"/>
        <w:ind w:left="0"/>
        <w:jc w:val="both"/>
      </w:pPr>
      <w:r>
        <w:rPr>
          <w:rFonts w:ascii="Times New Roman"/>
          <w:b w:val="false"/>
          <w:i w:val="false"/>
          <w:color w:val="000000"/>
          <w:sz w:val="28"/>
        </w:rPr>
        <w:t xml:space="preserve">
              7      ҰОС мүгедектері </w:t>
      </w:r>
    </w:p>
    <w:p>
      <w:pPr>
        <w:spacing w:after="0"/>
        <w:ind w:left="0"/>
        <w:jc w:val="both"/>
      </w:pPr>
      <w:r>
        <w:rPr>
          <w:rFonts w:ascii="Times New Roman"/>
          <w:b w:val="false"/>
          <w:i w:val="false"/>
          <w:color w:val="000000"/>
          <w:sz w:val="28"/>
        </w:rPr>
        <w:t xml:space="preserve">
              8      ҰОС қатысушылар </w:t>
      </w:r>
    </w:p>
    <w:p>
      <w:pPr>
        <w:spacing w:after="0"/>
        <w:ind w:left="0"/>
        <w:jc w:val="both"/>
      </w:pPr>
      <w:r>
        <w:rPr>
          <w:rFonts w:ascii="Times New Roman"/>
          <w:b w:val="false"/>
          <w:i w:val="false"/>
          <w:color w:val="000000"/>
          <w:sz w:val="28"/>
        </w:rPr>
        <w:t xml:space="preserve">
              9      ҰОС мүгедектеріне теңестірілген адамдар </w:t>
      </w:r>
    </w:p>
    <w:p>
      <w:pPr>
        <w:spacing w:after="0"/>
        <w:ind w:left="0"/>
        <w:jc w:val="both"/>
      </w:pPr>
      <w:r>
        <w:rPr>
          <w:rFonts w:ascii="Times New Roman"/>
          <w:b w:val="false"/>
          <w:i w:val="false"/>
          <w:color w:val="000000"/>
          <w:sz w:val="28"/>
        </w:rPr>
        <w:t xml:space="preserve">
              18     1 және 2-топтағы мүгедектер </w:t>
      </w:r>
    </w:p>
    <w:p>
      <w:pPr>
        <w:spacing w:after="0"/>
        <w:ind w:left="0"/>
        <w:jc w:val="both"/>
      </w:pPr>
      <w:r>
        <w:rPr>
          <w:rFonts w:ascii="Times New Roman"/>
          <w:b w:val="false"/>
          <w:i w:val="false"/>
          <w:color w:val="000000"/>
          <w:sz w:val="28"/>
        </w:rPr>
        <w:t xml:space="preserve">
              19     3-топтағы мүгедектер </w:t>
      </w:r>
    </w:p>
    <w:p>
      <w:pPr>
        <w:spacing w:after="0"/>
        <w:ind w:left="0"/>
        <w:jc w:val="both"/>
      </w:pPr>
      <w:r>
        <w:rPr>
          <w:rFonts w:ascii="Times New Roman"/>
          <w:b w:val="false"/>
          <w:i w:val="false"/>
          <w:color w:val="000000"/>
          <w:sz w:val="28"/>
        </w:rPr>
        <w:t xml:space="preserve">
              20     16 жасқа дейінгі мүгедек балалар </w:t>
      </w:r>
    </w:p>
    <w:p>
      <w:pPr>
        <w:spacing w:after="0"/>
        <w:ind w:left="0"/>
        <w:jc w:val="both"/>
      </w:pPr>
      <w:r>
        <w:rPr>
          <w:rFonts w:ascii="Times New Roman"/>
          <w:b w:val="false"/>
          <w:i w:val="false"/>
          <w:color w:val="000000"/>
          <w:sz w:val="28"/>
        </w:rPr>
        <w:t xml:space="preserve">
           43        Жұмыссыздық бойынша жәрдемақы </w:t>
      </w:r>
    </w:p>
    <w:p>
      <w:pPr>
        <w:spacing w:after="0"/>
        <w:ind w:left="0"/>
        <w:jc w:val="both"/>
      </w:pPr>
      <w:r>
        <w:rPr>
          <w:rFonts w:ascii="Times New Roman"/>
          <w:b w:val="false"/>
          <w:i w:val="false"/>
          <w:color w:val="000000"/>
          <w:sz w:val="28"/>
        </w:rPr>
        <w:t xml:space="preserve">
      215           Қазақстан Республикасының Көлік және коммуникациялар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2     Аумақтық органдардың аппараты </w:t>
      </w:r>
    </w:p>
    <w:p>
      <w:pPr>
        <w:spacing w:after="0"/>
        <w:ind w:left="0"/>
        <w:jc w:val="both"/>
      </w:pPr>
      <w:r>
        <w:rPr>
          <w:rFonts w:ascii="Times New Roman"/>
          <w:b w:val="false"/>
          <w:i w:val="false"/>
          <w:color w:val="000000"/>
          <w:sz w:val="28"/>
        </w:rPr>
        <w:t xml:space="preserve">
           30        Республикалық деңгейдегі жалпы білім беру оқулары </w:t>
      </w:r>
    </w:p>
    <w:p>
      <w:pPr>
        <w:spacing w:after="0"/>
        <w:ind w:left="0"/>
        <w:jc w:val="both"/>
      </w:pPr>
      <w:r>
        <w:rPr>
          <w:rFonts w:ascii="Times New Roman"/>
          <w:b w:val="false"/>
          <w:i w:val="false"/>
          <w:color w:val="000000"/>
          <w:sz w:val="28"/>
        </w:rPr>
        <w:t xml:space="preserve">
           32&lt;*&gt; </w:t>
      </w:r>
    </w:p>
    <w:p>
      <w:pPr>
        <w:spacing w:after="0"/>
        <w:ind w:left="0"/>
        <w:jc w:val="both"/>
      </w:pPr>
      <w:r>
        <w:rPr>
          <w:rFonts w:ascii="Times New Roman"/>
          <w:b w:val="false"/>
          <w:i w:val="false"/>
          <w:color w:val="000000"/>
          <w:sz w:val="28"/>
        </w:rPr>
        <w:t xml:space="preserve">
              30&lt;*&gt;  </w:t>
      </w:r>
    </w:p>
    <w:p>
      <w:pPr>
        <w:spacing w:after="0"/>
        <w:ind w:left="0"/>
        <w:jc w:val="both"/>
      </w:pPr>
      <w:r>
        <w:rPr>
          <w:rFonts w:ascii="Times New Roman"/>
          <w:b w:val="false"/>
          <w:i w:val="false"/>
          <w:color w:val="000000"/>
          <w:sz w:val="28"/>
        </w:rPr>
        <w:t xml:space="preserve">
           33        Су жолдарын кеме жүретін жағдайда қамтамасыз ету және </w:t>
      </w:r>
    </w:p>
    <w:p>
      <w:pPr>
        <w:spacing w:after="0"/>
        <w:ind w:left="0"/>
        <w:jc w:val="both"/>
      </w:pPr>
      <w:r>
        <w:rPr>
          <w:rFonts w:ascii="Times New Roman"/>
          <w:b w:val="false"/>
          <w:i w:val="false"/>
          <w:color w:val="000000"/>
          <w:sz w:val="28"/>
        </w:rPr>
        <w:t xml:space="preserve">
                     шлюздерді ұстау </w:t>
      </w:r>
    </w:p>
    <w:p>
      <w:pPr>
        <w:spacing w:after="0"/>
        <w:ind w:left="0"/>
        <w:jc w:val="both"/>
      </w:pPr>
      <w:r>
        <w:rPr>
          <w:rFonts w:ascii="Times New Roman"/>
          <w:b w:val="false"/>
          <w:i w:val="false"/>
          <w:color w:val="000000"/>
          <w:sz w:val="28"/>
        </w:rPr>
        <w:t xml:space="preserve">
           34        Республикалық деңгейде жол жүйесін пайдалану </w:t>
      </w:r>
    </w:p>
    <w:p>
      <w:pPr>
        <w:spacing w:after="0"/>
        <w:ind w:left="0"/>
        <w:jc w:val="both"/>
      </w:pPr>
      <w:r>
        <w:rPr>
          <w:rFonts w:ascii="Times New Roman"/>
          <w:b w:val="false"/>
          <w:i w:val="false"/>
          <w:color w:val="000000"/>
          <w:sz w:val="28"/>
        </w:rPr>
        <w:t xml:space="preserve">
              12     Автомобиль жолдарының жұмыс істеуін қамтамасыз ету </w:t>
      </w:r>
    </w:p>
    <w:p>
      <w:pPr>
        <w:spacing w:after="0"/>
        <w:ind w:left="0"/>
        <w:jc w:val="both"/>
      </w:pPr>
      <w:r>
        <w:rPr>
          <w:rFonts w:ascii="Times New Roman"/>
          <w:b w:val="false"/>
          <w:i w:val="false"/>
          <w:color w:val="000000"/>
          <w:sz w:val="28"/>
        </w:rPr>
        <w:t xml:space="preserve">
           35        Азаматтық авиацияға арналған әуе кемелерінің, әуе жолдарының </w:t>
      </w:r>
    </w:p>
    <w:p>
      <w:pPr>
        <w:spacing w:after="0"/>
        <w:ind w:left="0"/>
        <w:jc w:val="both"/>
      </w:pPr>
      <w:r>
        <w:rPr>
          <w:rFonts w:ascii="Times New Roman"/>
          <w:b w:val="false"/>
          <w:i w:val="false"/>
          <w:color w:val="000000"/>
          <w:sz w:val="28"/>
        </w:rPr>
        <w:t xml:space="preserve">
                     және аэродромдардың мемлекеттік тіркелімін жүргізу жөніндегі </w:t>
      </w:r>
    </w:p>
    <w:p>
      <w:pPr>
        <w:spacing w:after="0"/>
        <w:ind w:left="0"/>
        <w:jc w:val="both"/>
      </w:pPr>
      <w:r>
        <w:rPr>
          <w:rFonts w:ascii="Times New Roman"/>
          <w:b w:val="false"/>
          <w:i w:val="false"/>
          <w:color w:val="000000"/>
          <w:sz w:val="28"/>
        </w:rPr>
        <w:t xml:space="preserve">
                     құжаттарды дайындау </w:t>
      </w:r>
    </w:p>
    <w:p>
      <w:pPr>
        <w:spacing w:after="0"/>
        <w:ind w:left="0"/>
        <w:jc w:val="both"/>
      </w:pPr>
      <w:r>
        <w:rPr>
          <w:rFonts w:ascii="Times New Roman"/>
          <w:b w:val="false"/>
          <w:i w:val="false"/>
          <w:color w:val="000000"/>
          <w:sz w:val="28"/>
        </w:rPr>
        <w:t xml:space="preserve">
           36        Республикалық маңызы бар автомобиль жолдарын салу және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37        Астана қаласындағы әуежайды қайта жаңарту     </w:t>
      </w:r>
    </w:p>
    <w:p>
      <w:pPr>
        <w:spacing w:after="0"/>
        <w:ind w:left="0"/>
        <w:jc w:val="both"/>
      </w:pPr>
      <w:r>
        <w:rPr>
          <w:rFonts w:ascii="Times New Roman"/>
          <w:b w:val="false"/>
          <w:i w:val="false"/>
          <w:color w:val="000000"/>
          <w:sz w:val="28"/>
        </w:rPr>
        <w:t xml:space="preserve">
           38        Бірыңғай есептік-ақпараттық орталық құру </w:t>
      </w:r>
    </w:p>
    <w:p>
      <w:pPr>
        <w:spacing w:after="0"/>
        <w:ind w:left="0"/>
        <w:jc w:val="both"/>
      </w:pPr>
      <w:r>
        <w:rPr>
          <w:rFonts w:ascii="Times New Roman"/>
          <w:b w:val="false"/>
          <w:i w:val="false"/>
          <w:color w:val="000000"/>
          <w:sz w:val="28"/>
        </w:rPr>
        <w:t xml:space="preserve">
           39        Алматы-Бурабай автомобиль жолындағы Гүлшат-Ақшатау           </w:t>
      </w:r>
    </w:p>
    <w:p>
      <w:pPr>
        <w:spacing w:after="0"/>
        <w:ind w:left="0"/>
        <w:jc w:val="both"/>
      </w:pPr>
      <w:r>
        <w:rPr>
          <w:rFonts w:ascii="Times New Roman"/>
          <w:b w:val="false"/>
          <w:i w:val="false"/>
          <w:color w:val="000000"/>
          <w:sz w:val="28"/>
        </w:rPr>
        <w:t xml:space="preserve">
                     учаскесін қайта жаңарту </w:t>
      </w:r>
    </w:p>
    <w:p>
      <w:pPr>
        <w:spacing w:after="0"/>
        <w:ind w:left="0"/>
        <w:jc w:val="both"/>
      </w:pPr>
      <w:r>
        <w:rPr>
          <w:rFonts w:ascii="Times New Roman"/>
          <w:b w:val="false"/>
          <w:i w:val="false"/>
          <w:color w:val="000000"/>
          <w:sz w:val="28"/>
        </w:rPr>
        <w:t xml:space="preserve">
      215 40        Алматы-Қарағанды-Астана-Бурабай автомобиль жолдарындағы </w:t>
      </w:r>
    </w:p>
    <w:p>
      <w:pPr>
        <w:spacing w:after="0"/>
        <w:ind w:left="0"/>
        <w:jc w:val="both"/>
      </w:pPr>
      <w:r>
        <w:rPr>
          <w:rFonts w:ascii="Times New Roman"/>
          <w:b w:val="false"/>
          <w:i w:val="false"/>
          <w:color w:val="000000"/>
          <w:sz w:val="28"/>
        </w:rPr>
        <w:t xml:space="preserve">
                     Гүлшат-Ақшатау және Ақшатау-Қарағанды учаскелерін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80        Ақтау сауда портын қайта жаңарту    </w:t>
      </w:r>
    </w:p>
    <w:p>
      <w:pPr>
        <w:spacing w:after="0"/>
        <w:ind w:left="0"/>
        <w:jc w:val="both"/>
      </w:pPr>
      <w:r>
        <w:rPr>
          <w:rFonts w:ascii="Times New Roman"/>
          <w:b w:val="false"/>
          <w:i w:val="false"/>
          <w:color w:val="000000"/>
          <w:sz w:val="28"/>
        </w:rPr>
        <w:t xml:space="preserve">
           82        "Дружба" стансасында теміржол көлігінің қуатын дамыту </w:t>
      </w:r>
    </w:p>
    <w:p>
      <w:pPr>
        <w:spacing w:after="0"/>
        <w:ind w:left="0"/>
        <w:jc w:val="both"/>
      </w:pPr>
      <w:r>
        <w:rPr>
          <w:rFonts w:ascii="Times New Roman"/>
          <w:b w:val="false"/>
          <w:i w:val="false"/>
          <w:color w:val="000000"/>
          <w:sz w:val="28"/>
        </w:rPr>
        <w:t xml:space="preserve">
           84        Астана қаласындағы әуежайды қайта жаңарту </w:t>
      </w:r>
    </w:p>
    <w:p>
      <w:pPr>
        <w:spacing w:after="0"/>
        <w:ind w:left="0"/>
        <w:jc w:val="both"/>
      </w:pPr>
      <w:r>
        <w:rPr>
          <w:rFonts w:ascii="Times New Roman"/>
          <w:b w:val="false"/>
          <w:i w:val="false"/>
          <w:color w:val="000000"/>
          <w:sz w:val="28"/>
        </w:rPr>
        <w:t xml:space="preserve">
      217           Қазақстан Республикасының Қаржы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2      Аумақтық органдардың аппараты </w:t>
      </w:r>
    </w:p>
    <w:p>
      <w:pPr>
        <w:spacing w:after="0"/>
        <w:ind w:left="0"/>
        <w:jc w:val="both"/>
      </w:pPr>
      <w:r>
        <w:rPr>
          <w:rFonts w:ascii="Times New Roman"/>
          <w:b w:val="false"/>
          <w:i w:val="false"/>
          <w:color w:val="000000"/>
          <w:sz w:val="28"/>
        </w:rPr>
        <w:t xml:space="preserve">
           3         Ақпараттық-есептеу қызметін көрсету </w:t>
      </w:r>
    </w:p>
    <w:p>
      <w:pPr>
        <w:spacing w:after="0"/>
        <w:ind w:left="0"/>
        <w:jc w:val="both"/>
      </w:pPr>
      <w:r>
        <w:rPr>
          <w:rFonts w:ascii="Times New Roman"/>
          <w:b w:val="false"/>
          <w:i w:val="false"/>
          <w:color w:val="000000"/>
          <w:sz w:val="28"/>
        </w:rPr>
        <w:t xml:space="preserve">
           7         Республикалық деңгейде арнаулы орта оқу орындарында </w:t>
      </w:r>
    </w:p>
    <w:p>
      <w:pPr>
        <w:spacing w:after="0"/>
        <w:ind w:left="0"/>
        <w:jc w:val="both"/>
      </w:pPr>
      <w:r>
        <w:rPr>
          <w:rFonts w:ascii="Times New Roman"/>
          <w:b w:val="false"/>
          <w:i w:val="false"/>
          <w:color w:val="000000"/>
          <w:sz w:val="28"/>
        </w:rPr>
        <w:t xml:space="preserve">
                     кадрларды даярлау </w:t>
      </w:r>
    </w:p>
    <w:p>
      <w:pPr>
        <w:spacing w:after="0"/>
        <w:ind w:left="0"/>
        <w:jc w:val="both"/>
      </w:pPr>
      <w:r>
        <w:rPr>
          <w:rFonts w:ascii="Times New Roman"/>
          <w:b w:val="false"/>
          <w:i w:val="false"/>
          <w:color w:val="000000"/>
          <w:sz w:val="28"/>
        </w:rPr>
        <w:t xml:space="preserve">
              30     Мемлекеттік қаржы саласында кадрларды даярлау           </w:t>
      </w:r>
    </w:p>
    <w:p>
      <w:pPr>
        <w:spacing w:after="0"/>
        <w:ind w:left="0"/>
        <w:jc w:val="both"/>
      </w:pPr>
      <w:r>
        <w:rPr>
          <w:rFonts w:ascii="Times New Roman"/>
          <w:b w:val="false"/>
          <w:i w:val="false"/>
          <w:color w:val="000000"/>
          <w:sz w:val="28"/>
        </w:rPr>
        <w:t xml:space="preserve">
           9         Республикалық деңгейде жоғары оқу орындарында кадрларды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30     Мемлекеттік қаржы саласында кадрларды даярлау </w:t>
      </w:r>
    </w:p>
    <w:p>
      <w:pPr>
        <w:spacing w:after="0"/>
        <w:ind w:left="0"/>
        <w:jc w:val="both"/>
      </w:pPr>
      <w:r>
        <w:rPr>
          <w:rFonts w:ascii="Times New Roman"/>
          <w:b w:val="false"/>
          <w:i w:val="false"/>
          <w:color w:val="000000"/>
          <w:sz w:val="28"/>
        </w:rPr>
        <w:t xml:space="preserve">
           10        Республикалық деңгейде кадрларды қайта даярлау </w:t>
      </w:r>
    </w:p>
    <w:p>
      <w:pPr>
        <w:spacing w:after="0"/>
        <w:ind w:left="0"/>
        <w:jc w:val="both"/>
      </w:pPr>
      <w:r>
        <w:rPr>
          <w:rFonts w:ascii="Times New Roman"/>
          <w:b w:val="false"/>
          <w:i w:val="false"/>
          <w:color w:val="000000"/>
          <w:sz w:val="28"/>
        </w:rPr>
        <w:t xml:space="preserve">
              5      Аппараттың кадрларын қайта даярлау </w:t>
      </w:r>
    </w:p>
    <w:p>
      <w:pPr>
        <w:spacing w:after="0"/>
        <w:ind w:left="0"/>
        <w:jc w:val="both"/>
      </w:pPr>
      <w:r>
        <w:rPr>
          <w:rFonts w:ascii="Times New Roman"/>
          <w:b w:val="false"/>
          <w:i w:val="false"/>
          <w:color w:val="000000"/>
          <w:sz w:val="28"/>
        </w:rPr>
        <w:t xml:space="preserve">
           30        Мемлекеттік қызметшілердің санағын жүргізу </w:t>
      </w:r>
    </w:p>
    <w:p>
      <w:pPr>
        <w:spacing w:after="0"/>
        <w:ind w:left="0"/>
        <w:jc w:val="both"/>
      </w:pPr>
      <w:r>
        <w:rPr>
          <w:rFonts w:ascii="Times New Roman"/>
          <w:b w:val="false"/>
          <w:i w:val="false"/>
          <w:color w:val="000000"/>
          <w:sz w:val="28"/>
        </w:rPr>
        <w:t xml:space="preserve">
           32        Мемлекеттік меншіктің тізілімін жүргізу </w:t>
      </w:r>
    </w:p>
    <w:p>
      <w:pPr>
        <w:spacing w:after="0"/>
        <w:ind w:left="0"/>
        <w:jc w:val="both"/>
      </w:pPr>
      <w:r>
        <w:rPr>
          <w:rFonts w:ascii="Times New Roman"/>
          <w:b w:val="false"/>
          <w:i w:val="false"/>
          <w:color w:val="000000"/>
          <w:sz w:val="28"/>
        </w:rPr>
        <w:t xml:space="preserve">
           33        Асыл металдарды сақтау </w:t>
      </w:r>
    </w:p>
    <w:p>
      <w:pPr>
        <w:spacing w:after="0"/>
        <w:ind w:left="0"/>
        <w:jc w:val="both"/>
      </w:pPr>
      <w:r>
        <w:rPr>
          <w:rFonts w:ascii="Times New Roman"/>
          <w:b w:val="false"/>
          <w:i w:val="false"/>
          <w:color w:val="000000"/>
          <w:sz w:val="28"/>
        </w:rPr>
        <w:t xml:space="preserve">
           35        Банктік қызмет көрсетулер, клиринг байланысын, электрондық </w:t>
      </w:r>
    </w:p>
    <w:p>
      <w:pPr>
        <w:spacing w:after="0"/>
        <w:ind w:left="0"/>
        <w:jc w:val="both"/>
      </w:pPr>
      <w:r>
        <w:rPr>
          <w:rFonts w:ascii="Times New Roman"/>
          <w:b w:val="false"/>
          <w:i w:val="false"/>
          <w:color w:val="000000"/>
          <w:sz w:val="28"/>
        </w:rPr>
        <w:t xml:space="preserve">
                     почтаны, байланыстың ішкі аймақтық арналарын пайдаланғаны </w:t>
      </w:r>
    </w:p>
    <w:p>
      <w:pPr>
        <w:spacing w:after="0"/>
        <w:ind w:left="0"/>
        <w:jc w:val="both"/>
      </w:pPr>
      <w:r>
        <w:rPr>
          <w:rFonts w:ascii="Times New Roman"/>
          <w:b w:val="false"/>
          <w:i w:val="false"/>
          <w:color w:val="000000"/>
          <w:sz w:val="28"/>
        </w:rPr>
        <w:t xml:space="preserve">
                     үшін ақы төлеу           </w:t>
      </w:r>
    </w:p>
    <w:p>
      <w:pPr>
        <w:spacing w:after="0"/>
        <w:ind w:left="0"/>
        <w:jc w:val="both"/>
      </w:pPr>
      <w:r>
        <w:rPr>
          <w:rFonts w:ascii="Times New Roman"/>
          <w:b w:val="false"/>
          <w:i w:val="false"/>
          <w:color w:val="000000"/>
          <w:sz w:val="28"/>
        </w:rPr>
        <w:t xml:space="preserve">
           36        Мемлекеттік меншікті жекешелендіру бойынша                   </w:t>
      </w:r>
    </w:p>
    <w:p>
      <w:pPr>
        <w:spacing w:after="0"/>
        <w:ind w:left="0"/>
        <w:jc w:val="both"/>
      </w:pPr>
      <w:r>
        <w:rPr>
          <w:rFonts w:ascii="Times New Roman"/>
          <w:b w:val="false"/>
          <w:i w:val="false"/>
          <w:color w:val="000000"/>
          <w:sz w:val="28"/>
        </w:rPr>
        <w:t xml:space="preserve">
                     консультанттардың көрсеткен қызметтеріне ақы төлеу </w:t>
      </w:r>
    </w:p>
    <w:p>
      <w:pPr>
        <w:spacing w:after="0"/>
        <w:ind w:left="0"/>
        <w:jc w:val="both"/>
      </w:pPr>
      <w:r>
        <w:rPr>
          <w:rFonts w:ascii="Times New Roman"/>
          <w:b w:val="false"/>
          <w:i w:val="false"/>
          <w:color w:val="000000"/>
          <w:sz w:val="28"/>
        </w:rPr>
        <w:t xml:space="preserve">
           37        Қаржылық және фискальдық органдарды нормативтік құқықтық  </w:t>
      </w:r>
    </w:p>
    <w:p>
      <w:pPr>
        <w:spacing w:after="0"/>
        <w:ind w:left="0"/>
        <w:jc w:val="both"/>
      </w:pPr>
      <w:r>
        <w:rPr>
          <w:rFonts w:ascii="Times New Roman"/>
          <w:b w:val="false"/>
          <w:i w:val="false"/>
          <w:color w:val="000000"/>
          <w:sz w:val="28"/>
        </w:rPr>
        <w:t xml:space="preserve">
                     актілермен қамтамасыз ету </w:t>
      </w:r>
    </w:p>
    <w:p>
      <w:pPr>
        <w:spacing w:after="0"/>
        <w:ind w:left="0"/>
        <w:jc w:val="both"/>
      </w:pPr>
      <w:r>
        <w:rPr>
          <w:rFonts w:ascii="Times New Roman"/>
          <w:b w:val="false"/>
          <w:i w:val="false"/>
          <w:color w:val="000000"/>
          <w:sz w:val="28"/>
        </w:rPr>
        <w:t xml:space="preserve">
           38        Қазынашылықты жаңарту </w:t>
      </w:r>
    </w:p>
    <w:p>
      <w:pPr>
        <w:spacing w:after="0"/>
        <w:ind w:left="0"/>
        <w:jc w:val="both"/>
      </w:pPr>
      <w:r>
        <w:rPr>
          <w:rFonts w:ascii="Times New Roman"/>
          <w:b w:val="false"/>
          <w:i w:val="false"/>
          <w:color w:val="000000"/>
          <w:sz w:val="28"/>
        </w:rPr>
        <w:t xml:space="preserve">
              30     Қазынашылықтың компьютерлік жүйесін жасау </w:t>
      </w:r>
    </w:p>
    <w:p>
      <w:pPr>
        <w:spacing w:after="0"/>
        <w:ind w:left="0"/>
        <w:jc w:val="both"/>
      </w:pPr>
      <w:r>
        <w:rPr>
          <w:rFonts w:ascii="Times New Roman"/>
          <w:b w:val="false"/>
          <w:i w:val="false"/>
          <w:color w:val="000000"/>
          <w:sz w:val="28"/>
        </w:rPr>
        <w:t xml:space="preserve">
              31     Эксперименттік жүйені компьютерлендіру </w:t>
      </w:r>
    </w:p>
    <w:p>
      <w:pPr>
        <w:spacing w:after="0"/>
        <w:ind w:left="0"/>
        <w:jc w:val="both"/>
      </w:pPr>
      <w:r>
        <w:rPr>
          <w:rFonts w:ascii="Times New Roman"/>
          <w:b w:val="false"/>
          <w:i w:val="false"/>
          <w:color w:val="000000"/>
          <w:sz w:val="28"/>
        </w:rPr>
        <w:t xml:space="preserve">
              32     Компьютерлік жүйені толық көлемінде пайдалануға енгізу </w:t>
      </w:r>
    </w:p>
    <w:p>
      <w:pPr>
        <w:spacing w:after="0"/>
        <w:ind w:left="0"/>
        <w:jc w:val="both"/>
      </w:pPr>
      <w:r>
        <w:rPr>
          <w:rFonts w:ascii="Times New Roman"/>
          <w:b w:val="false"/>
          <w:i w:val="false"/>
          <w:color w:val="000000"/>
          <w:sz w:val="28"/>
        </w:rPr>
        <w:t xml:space="preserve">
           39        Мемлекеттік қаржы туралы деректердің автоматтандырылған  </w:t>
      </w:r>
    </w:p>
    <w:p>
      <w:pPr>
        <w:spacing w:after="0"/>
        <w:ind w:left="0"/>
        <w:jc w:val="both"/>
      </w:pPr>
      <w:r>
        <w:rPr>
          <w:rFonts w:ascii="Times New Roman"/>
          <w:b w:val="false"/>
          <w:i w:val="false"/>
          <w:color w:val="000000"/>
          <w:sz w:val="28"/>
        </w:rPr>
        <w:t xml:space="preserve">
                     базасын жасау </w:t>
      </w:r>
    </w:p>
    <w:p>
      <w:pPr>
        <w:spacing w:after="0"/>
        <w:ind w:left="0"/>
        <w:jc w:val="both"/>
      </w:pPr>
      <w:r>
        <w:rPr>
          <w:rFonts w:ascii="Times New Roman"/>
          <w:b w:val="false"/>
          <w:i w:val="false"/>
          <w:color w:val="000000"/>
          <w:sz w:val="28"/>
        </w:rPr>
        <w:t xml:space="preserve">
           40        Мемлекеттік бюджетті қалыптастыру процесін автоматтандыру </w:t>
      </w:r>
    </w:p>
    <w:p>
      <w:pPr>
        <w:spacing w:after="0"/>
        <w:ind w:left="0"/>
        <w:jc w:val="both"/>
      </w:pPr>
      <w:r>
        <w:rPr>
          <w:rFonts w:ascii="Times New Roman"/>
          <w:b w:val="false"/>
          <w:i w:val="false"/>
          <w:color w:val="000000"/>
          <w:sz w:val="28"/>
        </w:rPr>
        <w:t xml:space="preserve">
           42        Үкіметтік борышқа қызмет көрсету </w:t>
      </w:r>
    </w:p>
    <w:p>
      <w:pPr>
        <w:spacing w:after="0"/>
        <w:ind w:left="0"/>
        <w:jc w:val="both"/>
      </w:pPr>
      <w:r>
        <w:rPr>
          <w:rFonts w:ascii="Times New Roman"/>
          <w:b w:val="false"/>
          <w:i w:val="false"/>
          <w:color w:val="000000"/>
          <w:sz w:val="28"/>
        </w:rPr>
        <w:t xml:space="preserve">
              11     Заемдар бойынша сыйақыны (мүдде) төлеу </w:t>
      </w:r>
    </w:p>
    <w:p>
      <w:pPr>
        <w:spacing w:after="0"/>
        <w:ind w:left="0"/>
        <w:jc w:val="both"/>
      </w:pPr>
      <w:r>
        <w:rPr>
          <w:rFonts w:ascii="Times New Roman"/>
          <w:b w:val="false"/>
          <w:i w:val="false"/>
          <w:color w:val="000000"/>
          <w:sz w:val="28"/>
        </w:rPr>
        <w:t xml:space="preserve">
              30     Заемдарды орналастырғаны үшін комиссиялық төлемдер </w:t>
      </w:r>
    </w:p>
    <w:p>
      <w:pPr>
        <w:spacing w:after="0"/>
        <w:ind w:left="0"/>
        <w:jc w:val="both"/>
      </w:pPr>
      <w:r>
        <w:rPr>
          <w:rFonts w:ascii="Times New Roman"/>
          <w:b w:val="false"/>
          <w:i w:val="false"/>
          <w:color w:val="000000"/>
          <w:sz w:val="28"/>
        </w:rPr>
        <w:t xml:space="preserve">
           44        Үкіметтік борышты өтеу </w:t>
      </w:r>
    </w:p>
    <w:p>
      <w:pPr>
        <w:spacing w:after="0"/>
        <w:ind w:left="0"/>
        <w:jc w:val="both"/>
      </w:pPr>
      <w:r>
        <w:rPr>
          <w:rFonts w:ascii="Times New Roman"/>
          <w:b w:val="false"/>
          <w:i w:val="false"/>
          <w:color w:val="000000"/>
          <w:sz w:val="28"/>
        </w:rPr>
        <w:t xml:space="preserve">
           45        Қазақстан Республикасы Үкіметінің резерві </w:t>
      </w:r>
    </w:p>
    <w:p>
      <w:pPr>
        <w:spacing w:after="0"/>
        <w:ind w:left="0"/>
        <w:jc w:val="both"/>
      </w:pPr>
      <w:r>
        <w:rPr>
          <w:rFonts w:ascii="Times New Roman"/>
          <w:b w:val="false"/>
          <w:i w:val="false"/>
          <w:color w:val="000000"/>
          <w:sz w:val="28"/>
        </w:rPr>
        <w:t xml:space="preserve">
           48        Қаржылық секторды және кәсіпорындар секторын дамыту </w:t>
      </w:r>
    </w:p>
    <w:p>
      <w:pPr>
        <w:spacing w:after="0"/>
        <w:ind w:left="0"/>
        <w:jc w:val="both"/>
      </w:pPr>
      <w:r>
        <w:rPr>
          <w:rFonts w:ascii="Times New Roman"/>
          <w:b w:val="false"/>
          <w:i w:val="false"/>
          <w:color w:val="000000"/>
          <w:sz w:val="28"/>
        </w:rPr>
        <w:t xml:space="preserve">
              31     Зейнетақы реформасына көмектесу </w:t>
      </w:r>
    </w:p>
    <w:p>
      <w:pPr>
        <w:spacing w:after="0"/>
        <w:ind w:left="0"/>
        <w:jc w:val="both"/>
      </w:pPr>
      <w:r>
        <w:rPr>
          <w:rFonts w:ascii="Times New Roman"/>
          <w:b w:val="false"/>
          <w:i w:val="false"/>
          <w:color w:val="000000"/>
          <w:sz w:val="28"/>
        </w:rPr>
        <w:t xml:space="preserve">
              32     Кәсіпорындар секторын реформалауды қолдау </w:t>
      </w:r>
    </w:p>
    <w:p>
      <w:pPr>
        <w:spacing w:after="0"/>
        <w:ind w:left="0"/>
        <w:jc w:val="both"/>
      </w:pPr>
      <w:r>
        <w:rPr>
          <w:rFonts w:ascii="Times New Roman"/>
          <w:b w:val="false"/>
          <w:i w:val="false"/>
          <w:color w:val="000000"/>
          <w:sz w:val="28"/>
        </w:rPr>
        <w:t xml:space="preserve">
           49        Мемлекеттік органдарды техникалық қолдау   </w:t>
      </w:r>
    </w:p>
    <w:p>
      <w:pPr>
        <w:spacing w:after="0"/>
        <w:ind w:left="0"/>
        <w:jc w:val="both"/>
      </w:pPr>
      <w:r>
        <w:rPr>
          <w:rFonts w:ascii="Times New Roman"/>
          <w:b w:val="false"/>
          <w:i w:val="false"/>
          <w:color w:val="000000"/>
          <w:sz w:val="28"/>
        </w:rPr>
        <w:t xml:space="preserve">
              30     Консультациялық қызмет көрсету </w:t>
      </w:r>
    </w:p>
    <w:p>
      <w:pPr>
        <w:spacing w:after="0"/>
        <w:ind w:left="0"/>
        <w:jc w:val="both"/>
      </w:pPr>
      <w:r>
        <w:rPr>
          <w:rFonts w:ascii="Times New Roman"/>
          <w:b w:val="false"/>
          <w:i w:val="false"/>
          <w:color w:val="000000"/>
          <w:sz w:val="28"/>
        </w:rPr>
        <w:t xml:space="preserve">
              31     Мемлекеттік органдарды техникалық жарақтандыру </w:t>
      </w:r>
    </w:p>
    <w:p>
      <w:pPr>
        <w:spacing w:after="0"/>
        <w:ind w:left="0"/>
        <w:jc w:val="both"/>
      </w:pPr>
      <w:r>
        <w:rPr>
          <w:rFonts w:ascii="Times New Roman"/>
          <w:b w:val="false"/>
          <w:i w:val="false"/>
          <w:color w:val="000000"/>
          <w:sz w:val="28"/>
        </w:rPr>
        <w:t xml:space="preserve">
              32     Қаржы қызметін жаңарту </w:t>
      </w:r>
    </w:p>
    <w:p>
      <w:pPr>
        <w:spacing w:after="0"/>
        <w:ind w:left="0"/>
        <w:jc w:val="both"/>
      </w:pPr>
      <w:r>
        <w:rPr>
          <w:rFonts w:ascii="Times New Roman"/>
          <w:b w:val="false"/>
          <w:i w:val="false"/>
          <w:color w:val="000000"/>
          <w:sz w:val="28"/>
        </w:rPr>
        <w:t xml:space="preserve">
           53        Регресстік талап қоюлар бойынша берешектерді өтеу </w:t>
      </w:r>
    </w:p>
    <w:p>
      <w:pPr>
        <w:spacing w:after="0"/>
        <w:ind w:left="0"/>
        <w:jc w:val="both"/>
      </w:pPr>
      <w:r>
        <w:rPr>
          <w:rFonts w:ascii="Times New Roman"/>
          <w:b w:val="false"/>
          <w:i w:val="false"/>
          <w:color w:val="000000"/>
          <w:sz w:val="28"/>
        </w:rPr>
        <w:t xml:space="preserve">
           54        Шетелге іссапарлар </w:t>
      </w:r>
    </w:p>
    <w:p>
      <w:pPr>
        <w:spacing w:after="0"/>
        <w:ind w:left="0"/>
        <w:jc w:val="both"/>
      </w:pPr>
      <w:r>
        <w:rPr>
          <w:rFonts w:ascii="Times New Roman"/>
          <w:b w:val="false"/>
          <w:i w:val="false"/>
          <w:color w:val="000000"/>
          <w:sz w:val="28"/>
        </w:rPr>
        <w:t xml:space="preserve">
           55        Өкілдік шығыстар </w:t>
      </w:r>
    </w:p>
    <w:p>
      <w:pPr>
        <w:spacing w:after="0"/>
        <w:ind w:left="0"/>
        <w:jc w:val="both"/>
      </w:pPr>
      <w:r>
        <w:rPr>
          <w:rFonts w:ascii="Times New Roman"/>
          <w:b w:val="false"/>
          <w:i w:val="false"/>
          <w:color w:val="000000"/>
          <w:sz w:val="28"/>
        </w:rPr>
        <w:t xml:space="preserve">
           81        Мемлекеттік кепілдіктер бойынша міндеттемелерді орындаумен </w:t>
      </w:r>
    </w:p>
    <w:p>
      <w:pPr>
        <w:spacing w:after="0"/>
        <w:ind w:left="0"/>
        <w:jc w:val="both"/>
      </w:pPr>
      <w:r>
        <w:rPr>
          <w:rFonts w:ascii="Times New Roman"/>
          <w:b w:val="false"/>
          <w:i w:val="false"/>
          <w:color w:val="000000"/>
          <w:sz w:val="28"/>
        </w:rPr>
        <w:t xml:space="preserve">
                     байланысты несиелендіру </w:t>
      </w:r>
    </w:p>
    <w:p>
      <w:pPr>
        <w:spacing w:after="0"/>
        <w:ind w:left="0"/>
        <w:jc w:val="both"/>
      </w:pPr>
      <w:r>
        <w:rPr>
          <w:rFonts w:ascii="Times New Roman"/>
          <w:b w:val="false"/>
          <w:i w:val="false"/>
          <w:color w:val="000000"/>
          <w:sz w:val="28"/>
        </w:rPr>
        <w:t xml:space="preserve">
           82        Тұрғын үй құрылысы және тұрғын үйлерді сатып алу </w:t>
      </w:r>
    </w:p>
    <w:p>
      <w:pPr>
        <w:spacing w:after="0"/>
        <w:ind w:left="0"/>
        <w:jc w:val="both"/>
      </w:pPr>
      <w:r>
        <w:rPr>
          <w:rFonts w:ascii="Times New Roman"/>
          <w:b w:val="false"/>
          <w:i w:val="false"/>
          <w:color w:val="000000"/>
          <w:sz w:val="28"/>
        </w:rPr>
        <w:t xml:space="preserve">
           84        Халықаралық ұйымдарда акциялар сатып алу </w:t>
      </w:r>
    </w:p>
    <w:p>
      <w:pPr>
        <w:spacing w:after="0"/>
        <w:ind w:left="0"/>
        <w:jc w:val="both"/>
      </w:pPr>
      <w:r>
        <w:rPr>
          <w:rFonts w:ascii="Times New Roman"/>
          <w:b w:val="false"/>
          <w:i w:val="false"/>
          <w:color w:val="000000"/>
          <w:sz w:val="28"/>
        </w:rPr>
        <w:t xml:space="preserve">
      218           Қазақстан Республикасының Экология және табиғи ресурстар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2      Аумақтық органдардың аппараты </w:t>
      </w:r>
    </w:p>
    <w:p>
      <w:pPr>
        <w:spacing w:after="0"/>
        <w:ind w:left="0"/>
        <w:jc w:val="both"/>
      </w:pPr>
      <w:r>
        <w:rPr>
          <w:rFonts w:ascii="Times New Roman"/>
          <w:b w:val="false"/>
          <w:i w:val="false"/>
          <w:color w:val="000000"/>
          <w:sz w:val="28"/>
        </w:rPr>
        <w:t xml:space="preserve">
           30        Қоршаған ортаны қорғау және жер қойнауын пайдалану  </w:t>
      </w:r>
    </w:p>
    <w:p>
      <w:pPr>
        <w:spacing w:after="0"/>
        <w:ind w:left="0"/>
        <w:jc w:val="both"/>
      </w:pPr>
      <w:r>
        <w:rPr>
          <w:rFonts w:ascii="Times New Roman"/>
          <w:b w:val="false"/>
          <w:i w:val="false"/>
          <w:color w:val="000000"/>
          <w:sz w:val="28"/>
        </w:rPr>
        <w:t xml:space="preserve">
                     геологиясы саласындағы қолданбалы ғылыми зерттеулер </w:t>
      </w:r>
    </w:p>
    <w:p>
      <w:pPr>
        <w:spacing w:after="0"/>
        <w:ind w:left="0"/>
        <w:jc w:val="both"/>
      </w:pPr>
      <w:r>
        <w:rPr>
          <w:rFonts w:ascii="Times New Roman"/>
          <w:b w:val="false"/>
          <w:i w:val="false"/>
          <w:color w:val="000000"/>
          <w:sz w:val="28"/>
        </w:rPr>
        <w:t xml:space="preserve">
              10     Қоршаған ортаны қорғау саласындағы қолданбалы ғылыми </w:t>
      </w:r>
    </w:p>
    <w:p>
      <w:pPr>
        <w:spacing w:after="0"/>
        <w:ind w:left="0"/>
        <w:jc w:val="both"/>
      </w:pP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31        Қоршаған ортаны қорғау және табиғатты қорғау объектілері  </w:t>
      </w:r>
    </w:p>
    <w:p>
      <w:pPr>
        <w:spacing w:after="0"/>
        <w:ind w:left="0"/>
        <w:jc w:val="both"/>
      </w:pPr>
      <w:r>
        <w:rPr>
          <w:rFonts w:ascii="Times New Roman"/>
          <w:b w:val="false"/>
          <w:i w:val="false"/>
          <w:color w:val="000000"/>
          <w:sz w:val="28"/>
        </w:rPr>
        <w:t xml:space="preserve">
                     бойынша жұмыстарды ұйымдастыру </w:t>
      </w:r>
    </w:p>
    <w:p>
      <w:pPr>
        <w:spacing w:after="0"/>
        <w:ind w:left="0"/>
        <w:jc w:val="both"/>
      </w:pPr>
      <w:r>
        <w:rPr>
          <w:rFonts w:ascii="Times New Roman"/>
          <w:b w:val="false"/>
          <w:i w:val="false"/>
          <w:color w:val="000000"/>
          <w:sz w:val="28"/>
        </w:rPr>
        <w:t xml:space="preserve">
           32        Табиғат ресурстарының мемлекеттік кадастрлары "деректерінің  </w:t>
      </w:r>
    </w:p>
    <w:p>
      <w:pPr>
        <w:spacing w:after="0"/>
        <w:ind w:left="0"/>
        <w:jc w:val="both"/>
      </w:pPr>
      <w:r>
        <w:rPr>
          <w:rFonts w:ascii="Times New Roman"/>
          <w:b w:val="false"/>
          <w:i w:val="false"/>
          <w:color w:val="000000"/>
          <w:sz w:val="28"/>
        </w:rPr>
        <w:t xml:space="preserve">
                     автоматтандырылған ақпараттық базасын жасау </w:t>
      </w:r>
    </w:p>
    <w:p>
      <w:pPr>
        <w:spacing w:after="0"/>
        <w:ind w:left="0"/>
        <w:jc w:val="both"/>
      </w:pPr>
      <w:r>
        <w:rPr>
          <w:rFonts w:ascii="Times New Roman"/>
          <w:b w:val="false"/>
          <w:i w:val="false"/>
          <w:color w:val="000000"/>
          <w:sz w:val="28"/>
        </w:rPr>
        <w:t xml:space="preserve">
           33        Геологиялық ақпаратты қалыптастыру </w:t>
      </w:r>
    </w:p>
    <w:p>
      <w:pPr>
        <w:spacing w:after="0"/>
        <w:ind w:left="0"/>
        <w:jc w:val="both"/>
      </w:pPr>
      <w:r>
        <w:rPr>
          <w:rFonts w:ascii="Times New Roman"/>
          <w:b w:val="false"/>
          <w:i w:val="false"/>
          <w:color w:val="000000"/>
          <w:sz w:val="28"/>
        </w:rPr>
        <w:t xml:space="preserve">
              30     Геологиялық ақпараттың республикалық орталығы </w:t>
      </w:r>
    </w:p>
    <w:p>
      <w:pPr>
        <w:spacing w:after="0"/>
        <w:ind w:left="0"/>
        <w:jc w:val="both"/>
      </w:pPr>
      <w:r>
        <w:rPr>
          <w:rFonts w:ascii="Times New Roman"/>
          <w:b w:val="false"/>
          <w:i w:val="false"/>
          <w:color w:val="000000"/>
          <w:sz w:val="28"/>
        </w:rPr>
        <w:t xml:space="preserve">
           34        Жер қойнауы мен жер қойнауын пайдаланудың жағдайына  </w:t>
      </w:r>
    </w:p>
    <w:p>
      <w:pPr>
        <w:spacing w:after="0"/>
        <w:ind w:left="0"/>
        <w:jc w:val="both"/>
      </w:pPr>
      <w:r>
        <w:rPr>
          <w:rFonts w:ascii="Times New Roman"/>
          <w:b w:val="false"/>
          <w:i w:val="false"/>
          <w:color w:val="000000"/>
          <w:sz w:val="28"/>
        </w:rPr>
        <w:t xml:space="preserve">
                     мониторинг жүргізу </w:t>
      </w:r>
    </w:p>
    <w:p>
      <w:pPr>
        <w:spacing w:after="0"/>
        <w:ind w:left="0"/>
        <w:jc w:val="both"/>
      </w:pPr>
      <w:r>
        <w:rPr>
          <w:rFonts w:ascii="Times New Roman"/>
          <w:b w:val="false"/>
          <w:i w:val="false"/>
          <w:color w:val="000000"/>
          <w:sz w:val="28"/>
        </w:rPr>
        <w:t xml:space="preserve">
           35        Жер асты суларының және қауіпті экзогендік процестердің  </w:t>
      </w:r>
    </w:p>
    <w:p>
      <w:pPr>
        <w:spacing w:after="0"/>
        <w:ind w:left="0"/>
        <w:jc w:val="both"/>
      </w:pPr>
      <w:r>
        <w:rPr>
          <w:rFonts w:ascii="Times New Roman"/>
          <w:b w:val="false"/>
          <w:i w:val="false"/>
          <w:color w:val="000000"/>
          <w:sz w:val="28"/>
        </w:rPr>
        <w:t xml:space="preserve">
                     мониторингін жүргізу </w:t>
      </w:r>
    </w:p>
    <w:p>
      <w:pPr>
        <w:spacing w:after="0"/>
        <w:ind w:left="0"/>
        <w:jc w:val="both"/>
      </w:pPr>
      <w:r>
        <w:rPr>
          <w:rFonts w:ascii="Times New Roman"/>
          <w:b w:val="false"/>
          <w:i w:val="false"/>
          <w:color w:val="000000"/>
          <w:sz w:val="28"/>
        </w:rPr>
        <w:t xml:space="preserve">
           36        Мемлекеттік геологиялық зерделеу </w:t>
      </w:r>
    </w:p>
    <w:p>
      <w:pPr>
        <w:spacing w:after="0"/>
        <w:ind w:left="0"/>
        <w:jc w:val="both"/>
      </w:pPr>
      <w:r>
        <w:rPr>
          <w:rFonts w:ascii="Times New Roman"/>
          <w:b w:val="false"/>
          <w:i w:val="false"/>
          <w:color w:val="000000"/>
          <w:sz w:val="28"/>
        </w:rPr>
        <w:t xml:space="preserve">
           37        Қазақстан Республикасы Үкіметінің арнаулы шешімі бойынша жер </w:t>
      </w:r>
    </w:p>
    <w:p>
      <w:pPr>
        <w:spacing w:after="0"/>
        <w:ind w:left="0"/>
        <w:jc w:val="both"/>
      </w:pPr>
      <w:r>
        <w:rPr>
          <w:rFonts w:ascii="Times New Roman"/>
          <w:b w:val="false"/>
          <w:i w:val="false"/>
          <w:color w:val="000000"/>
          <w:sz w:val="28"/>
        </w:rPr>
        <w:t xml:space="preserve">
                     қойнауын геологиялық зерделеу жөніндегі бағалау-іздестіру  </w:t>
      </w:r>
    </w:p>
    <w:p>
      <w:pPr>
        <w:spacing w:after="0"/>
        <w:ind w:left="0"/>
        <w:jc w:val="both"/>
      </w:pPr>
      <w:r>
        <w:rPr>
          <w:rFonts w:ascii="Times New Roman"/>
          <w:b w:val="false"/>
          <w:i w:val="false"/>
          <w:color w:val="000000"/>
          <w:sz w:val="28"/>
        </w:rPr>
        <w:t xml:space="preserve">
                     жұмыстары </w:t>
      </w:r>
    </w:p>
    <w:p>
      <w:pPr>
        <w:spacing w:after="0"/>
        <w:ind w:left="0"/>
        <w:jc w:val="both"/>
      </w:pPr>
      <w:r>
        <w:rPr>
          <w:rFonts w:ascii="Times New Roman"/>
          <w:b w:val="false"/>
          <w:i w:val="false"/>
          <w:color w:val="000000"/>
          <w:sz w:val="28"/>
        </w:rPr>
        <w:t xml:space="preserve">
           38        Жер қойнауы мен жер қойнауын пайдаланушылар туралы </w:t>
      </w:r>
    </w:p>
    <w:p>
      <w:pPr>
        <w:spacing w:after="0"/>
        <w:ind w:left="0"/>
        <w:jc w:val="both"/>
      </w:pPr>
      <w:r>
        <w:rPr>
          <w:rFonts w:ascii="Times New Roman"/>
          <w:b w:val="false"/>
          <w:i w:val="false"/>
          <w:color w:val="000000"/>
          <w:sz w:val="28"/>
        </w:rPr>
        <w:t xml:space="preserve">
                     ақпараттық базаны жасау және автоматтандыру </w:t>
      </w:r>
    </w:p>
    <w:p>
      <w:pPr>
        <w:spacing w:after="0"/>
        <w:ind w:left="0"/>
        <w:jc w:val="both"/>
      </w:pPr>
      <w:r>
        <w:rPr>
          <w:rFonts w:ascii="Times New Roman"/>
          <w:b w:val="false"/>
          <w:i w:val="false"/>
          <w:color w:val="000000"/>
          <w:sz w:val="28"/>
        </w:rPr>
        <w:t xml:space="preserve">
           39        Гидрометеорологиялық мониторинг жүргізу </w:t>
      </w:r>
    </w:p>
    <w:p>
      <w:pPr>
        <w:spacing w:after="0"/>
        <w:ind w:left="0"/>
        <w:jc w:val="both"/>
      </w:pPr>
      <w:r>
        <w:rPr>
          <w:rFonts w:ascii="Times New Roman"/>
          <w:b w:val="false"/>
          <w:i w:val="false"/>
          <w:color w:val="000000"/>
          <w:sz w:val="28"/>
        </w:rPr>
        <w:t xml:space="preserve">
           40        Павлодар облысындағы "Химпром" Ақ-ын сынапсыздандыру </w:t>
      </w:r>
    </w:p>
    <w:p>
      <w:pPr>
        <w:spacing w:after="0"/>
        <w:ind w:left="0"/>
        <w:jc w:val="both"/>
      </w:pPr>
      <w:r>
        <w:rPr>
          <w:rFonts w:ascii="Times New Roman"/>
          <w:b w:val="false"/>
          <w:i w:val="false"/>
          <w:color w:val="000000"/>
          <w:sz w:val="28"/>
        </w:rPr>
        <w:t xml:space="preserve">
           41        Керосин араласқан жерасты сулардың Ертіс өзеніне Семей </w:t>
      </w:r>
    </w:p>
    <w:p>
      <w:pPr>
        <w:spacing w:after="0"/>
        <w:ind w:left="0"/>
        <w:jc w:val="both"/>
      </w:pPr>
      <w:r>
        <w:rPr>
          <w:rFonts w:ascii="Times New Roman"/>
          <w:b w:val="false"/>
          <w:i w:val="false"/>
          <w:color w:val="000000"/>
          <w:sz w:val="28"/>
        </w:rPr>
        <w:t xml:space="preserve">
                     қаласы, қосылуын болдырмау </w:t>
      </w:r>
    </w:p>
    <w:p>
      <w:pPr>
        <w:spacing w:after="0"/>
        <w:ind w:left="0"/>
        <w:jc w:val="both"/>
      </w:pPr>
      <w:r>
        <w:rPr>
          <w:rFonts w:ascii="Times New Roman"/>
          <w:b w:val="false"/>
          <w:i w:val="false"/>
          <w:color w:val="000000"/>
          <w:sz w:val="28"/>
        </w:rPr>
        <w:t xml:space="preserve">
           43        Ақтөбе облысындағы хром қосындылары зауытының Елек өзенін </w:t>
      </w:r>
    </w:p>
    <w:p>
      <w:pPr>
        <w:spacing w:after="0"/>
        <w:ind w:left="0"/>
        <w:jc w:val="both"/>
      </w:pPr>
      <w:r>
        <w:rPr>
          <w:rFonts w:ascii="Times New Roman"/>
          <w:b w:val="false"/>
          <w:i w:val="false"/>
          <w:color w:val="000000"/>
          <w:sz w:val="28"/>
        </w:rPr>
        <w:t xml:space="preserve">
                     алты валентті хроммен ластауын жою </w:t>
      </w:r>
    </w:p>
    <w:p>
      <w:pPr>
        <w:spacing w:after="0"/>
        <w:ind w:left="0"/>
        <w:jc w:val="both"/>
      </w:pPr>
      <w:r>
        <w:rPr>
          <w:rFonts w:ascii="Times New Roman"/>
          <w:b w:val="false"/>
          <w:i w:val="false"/>
          <w:color w:val="000000"/>
          <w:sz w:val="28"/>
        </w:rPr>
        <w:t xml:space="preserve">
           44        Ақтөбе облысындағы Алға қаласындағы Елек өзенінің бормен </w:t>
      </w:r>
    </w:p>
    <w:p>
      <w:pPr>
        <w:spacing w:after="0"/>
        <w:ind w:left="0"/>
        <w:jc w:val="both"/>
      </w:pPr>
      <w:r>
        <w:rPr>
          <w:rFonts w:ascii="Times New Roman"/>
          <w:b w:val="false"/>
          <w:i w:val="false"/>
          <w:color w:val="000000"/>
          <w:sz w:val="28"/>
        </w:rPr>
        <w:t xml:space="preserve">
                     ластануын болдырмау </w:t>
      </w:r>
    </w:p>
    <w:p>
      <w:pPr>
        <w:spacing w:after="0"/>
        <w:ind w:left="0"/>
        <w:jc w:val="both"/>
      </w:pPr>
      <w:r>
        <w:rPr>
          <w:rFonts w:ascii="Times New Roman"/>
          <w:b w:val="false"/>
          <w:i w:val="false"/>
          <w:color w:val="000000"/>
          <w:sz w:val="28"/>
        </w:rPr>
        <w:t xml:space="preserve">
           51        Қызылорда қаласында тазарту ғимараттары салу және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52        Орал өзеніндегі табиғатты қорғау объектілерін салу және  </w:t>
      </w:r>
    </w:p>
    <w:p>
      <w:pPr>
        <w:spacing w:after="0"/>
        <w:ind w:left="0"/>
        <w:jc w:val="both"/>
      </w:pP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53        Атырау қаласындағы тазарту ғимараттарын және канализация </w:t>
      </w:r>
    </w:p>
    <w:p>
      <w:pPr>
        <w:spacing w:after="0"/>
        <w:ind w:left="0"/>
        <w:jc w:val="both"/>
      </w:pPr>
      <w:r>
        <w:rPr>
          <w:rFonts w:ascii="Times New Roman"/>
          <w:b w:val="false"/>
          <w:i w:val="false"/>
          <w:color w:val="000000"/>
          <w:sz w:val="28"/>
        </w:rPr>
        <w:t xml:space="preserve">
                     құбырларын салу және қайта жаңарту </w:t>
      </w:r>
    </w:p>
    <w:p>
      <w:pPr>
        <w:spacing w:after="0"/>
        <w:ind w:left="0"/>
        <w:jc w:val="both"/>
      </w:pPr>
      <w:r>
        <w:rPr>
          <w:rFonts w:ascii="Times New Roman"/>
          <w:b w:val="false"/>
          <w:i w:val="false"/>
          <w:color w:val="000000"/>
          <w:sz w:val="28"/>
        </w:rPr>
        <w:t xml:space="preserve">
           54        Мырғалымсай сарқынсу экологиялық қатерін тежеу </w:t>
      </w:r>
    </w:p>
    <w:p>
      <w:pPr>
        <w:spacing w:after="0"/>
        <w:ind w:left="0"/>
        <w:jc w:val="both"/>
      </w:pPr>
      <w:r>
        <w:rPr>
          <w:rFonts w:ascii="Times New Roman"/>
          <w:b w:val="false"/>
          <w:i w:val="false"/>
          <w:color w:val="000000"/>
          <w:sz w:val="28"/>
        </w:rPr>
        <w:t xml:space="preserve">
           55        Аймақтық деңгейде табиғатты қорғау объектілерін салуға және </w:t>
      </w:r>
    </w:p>
    <w:p>
      <w:pPr>
        <w:spacing w:after="0"/>
        <w:ind w:left="0"/>
        <w:jc w:val="both"/>
      </w:pPr>
      <w:r>
        <w:rPr>
          <w:rFonts w:ascii="Times New Roman"/>
          <w:b w:val="false"/>
          <w:i w:val="false"/>
          <w:color w:val="000000"/>
          <w:sz w:val="28"/>
        </w:rPr>
        <w:t xml:space="preserve">
                     қайта жаңартуға қатысу </w:t>
      </w:r>
    </w:p>
    <w:p>
      <w:pPr>
        <w:spacing w:after="0"/>
        <w:ind w:left="0"/>
        <w:jc w:val="both"/>
      </w:pPr>
      <w:r>
        <w:rPr>
          <w:rFonts w:ascii="Times New Roman"/>
          <w:b w:val="false"/>
          <w:i w:val="false"/>
          <w:color w:val="000000"/>
          <w:sz w:val="28"/>
        </w:rPr>
        <w:t xml:space="preserve">
           56        Қоршаған ортаны қорғауды республикалық деңгейде ұйымдастыру </w:t>
      </w:r>
    </w:p>
    <w:p>
      <w:pPr>
        <w:spacing w:after="0"/>
        <w:ind w:left="0"/>
        <w:jc w:val="both"/>
      </w:pPr>
      <w:r>
        <w:rPr>
          <w:rFonts w:ascii="Times New Roman"/>
          <w:b w:val="false"/>
          <w:i w:val="false"/>
          <w:color w:val="000000"/>
          <w:sz w:val="28"/>
        </w:rPr>
        <w:t xml:space="preserve">
              30     Мемлекеттік экологиялық сараптама жүргізу </w:t>
      </w:r>
    </w:p>
    <w:p>
      <w:pPr>
        <w:spacing w:after="0"/>
        <w:ind w:left="0"/>
        <w:jc w:val="both"/>
      </w:pPr>
      <w:r>
        <w:rPr>
          <w:rFonts w:ascii="Times New Roman"/>
          <w:b w:val="false"/>
          <w:i w:val="false"/>
          <w:color w:val="000000"/>
          <w:sz w:val="28"/>
        </w:rPr>
        <w:t xml:space="preserve">
              31     Жер қойнауын қоспағанда, қоршаған ортаның жағдайына </w:t>
      </w:r>
    </w:p>
    <w:p>
      <w:pPr>
        <w:spacing w:after="0"/>
        <w:ind w:left="0"/>
        <w:jc w:val="both"/>
      </w:pPr>
      <w:r>
        <w:rPr>
          <w:rFonts w:ascii="Times New Roman"/>
          <w:b w:val="false"/>
          <w:i w:val="false"/>
          <w:color w:val="000000"/>
          <w:sz w:val="28"/>
        </w:rPr>
        <w:t xml:space="preserve">
                     байланысты экологиялық мониторинг жүргізу </w:t>
      </w:r>
    </w:p>
    <w:p>
      <w:pPr>
        <w:spacing w:after="0"/>
        <w:ind w:left="0"/>
        <w:jc w:val="both"/>
      </w:pPr>
      <w:r>
        <w:rPr>
          <w:rFonts w:ascii="Times New Roman"/>
          <w:b w:val="false"/>
          <w:i w:val="false"/>
          <w:color w:val="000000"/>
          <w:sz w:val="28"/>
        </w:rPr>
        <w:t xml:space="preserve">
              32     Экологиялық насихаттау </w:t>
      </w:r>
    </w:p>
    <w:p>
      <w:pPr>
        <w:spacing w:after="0"/>
        <w:ind w:left="0"/>
        <w:jc w:val="both"/>
      </w:pPr>
      <w:r>
        <w:rPr>
          <w:rFonts w:ascii="Times New Roman"/>
          <w:b w:val="false"/>
          <w:i w:val="false"/>
          <w:color w:val="000000"/>
          <w:sz w:val="28"/>
        </w:rPr>
        <w:t xml:space="preserve">
      219           Қазақстан Республикасының Мемлекеттік кіріс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2      Аумақтық органдардың аппараты </w:t>
      </w:r>
    </w:p>
    <w:p>
      <w:pPr>
        <w:spacing w:after="0"/>
        <w:ind w:left="0"/>
        <w:jc w:val="both"/>
      </w:pPr>
      <w:r>
        <w:rPr>
          <w:rFonts w:ascii="Times New Roman"/>
          <w:b w:val="false"/>
          <w:i w:val="false"/>
          <w:color w:val="000000"/>
          <w:sz w:val="28"/>
        </w:rPr>
        <w:t xml:space="preserve">
           10        Республикалық деңгейде кадрларды қайта даярлау </w:t>
      </w:r>
    </w:p>
    <w:p>
      <w:pPr>
        <w:spacing w:after="0"/>
        <w:ind w:left="0"/>
        <w:jc w:val="both"/>
      </w:pPr>
      <w:r>
        <w:rPr>
          <w:rFonts w:ascii="Times New Roman"/>
          <w:b w:val="false"/>
          <w:i w:val="false"/>
          <w:color w:val="000000"/>
          <w:sz w:val="28"/>
        </w:rPr>
        <w:t xml:space="preserve">
              5      Аппараттың кадрларын қайта даярлау </w:t>
      </w:r>
    </w:p>
    <w:p>
      <w:pPr>
        <w:spacing w:after="0"/>
        <w:ind w:left="0"/>
        <w:jc w:val="both"/>
      </w:pPr>
      <w:r>
        <w:rPr>
          <w:rFonts w:ascii="Times New Roman"/>
          <w:b w:val="false"/>
          <w:i w:val="false"/>
          <w:color w:val="000000"/>
          <w:sz w:val="28"/>
        </w:rPr>
        <w:t xml:space="preserve">
           30        Қайта ұйымдастыру және банкроттық рәсімдерді жүргізу </w:t>
      </w:r>
    </w:p>
    <w:p>
      <w:pPr>
        <w:spacing w:after="0"/>
        <w:ind w:left="0"/>
        <w:jc w:val="both"/>
      </w:pPr>
      <w:r>
        <w:rPr>
          <w:rFonts w:ascii="Times New Roman"/>
          <w:b w:val="false"/>
          <w:i w:val="false"/>
          <w:color w:val="000000"/>
          <w:sz w:val="28"/>
        </w:rPr>
        <w:t xml:space="preserve">
           31        Акциздік маркаларды басып шығару </w:t>
      </w:r>
    </w:p>
    <w:p>
      <w:pPr>
        <w:spacing w:after="0"/>
        <w:ind w:left="0"/>
        <w:jc w:val="both"/>
      </w:pPr>
      <w:r>
        <w:rPr>
          <w:rFonts w:ascii="Times New Roman"/>
          <w:b w:val="false"/>
          <w:i w:val="false"/>
          <w:color w:val="000000"/>
          <w:sz w:val="28"/>
        </w:rPr>
        <w:t xml:space="preserve">
           32        Қаржылық секторды дамыту  </w:t>
      </w:r>
    </w:p>
    <w:p>
      <w:pPr>
        <w:spacing w:after="0"/>
        <w:ind w:left="0"/>
        <w:jc w:val="both"/>
      </w:pPr>
      <w:r>
        <w:rPr>
          <w:rFonts w:ascii="Times New Roman"/>
          <w:b w:val="false"/>
          <w:i w:val="false"/>
          <w:color w:val="000000"/>
          <w:sz w:val="28"/>
        </w:rPr>
        <w:t xml:space="preserve">
              30     Салық қызметін жаңарту </w:t>
      </w:r>
    </w:p>
    <w:p>
      <w:pPr>
        <w:spacing w:after="0"/>
        <w:ind w:left="0"/>
        <w:jc w:val="both"/>
      </w:pPr>
      <w:r>
        <w:rPr>
          <w:rFonts w:ascii="Times New Roman"/>
          <w:b w:val="false"/>
          <w:i w:val="false"/>
          <w:color w:val="000000"/>
          <w:sz w:val="28"/>
        </w:rPr>
        <w:t xml:space="preserve">
      221           Қазақстан Республикасының Әділет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221 1  2      Аумақтық органдардың аппараты </w:t>
      </w:r>
    </w:p>
    <w:p>
      <w:pPr>
        <w:spacing w:after="0"/>
        <w:ind w:left="0"/>
        <w:jc w:val="both"/>
      </w:pPr>
      <w:r>
        <w:rPr>
          <w:rFonts w:ascii="Times New Roman"/>
          <w:b w:val="false"/>
          <w:i w:val="false"/>
          <w:color w:val="000000"/>
          <w:sz w:val="28"/>
        </w:rPr>
        <w:t xml:space="preserve">
           10        Республикалық деңгейде кадрларды қайта даярлау </w:t>
      </w:r>
    </w:p>
    <w:p>
      <w:pPr>
        <w:spacing w:after="0"/>
        <w:ind w:left="0"/>
        <w:jc w:val="both"/>
      </w:pPr>
      <w:r>
        <w:rPr>
          <w:rFonts w:ascii="Times New Roman"/>
          <w:b w:val="false"/>
          <w:i w:val="false"/>
          <w:color w:val="000000"/>
          <w:sz w:val="28"/>
        </w:rPr>
        <w:t xml:space="preserve">
              5      Аппараттың кадрларын қайта даярлау </w:t>
      </w:r>
    </w:p>
    <w:p>
      <w:pPr>
        <w:spacing w:after="0"/>
        <w:ind w:left="0"/>
        <w:jc w:val="both"/>
      </w:pPr>
      <w:r>
        <w:rPr>
          <w:rFonts w:ascii="Times New Roman"/>
          <w:b w:val="false"/>
          <w:i w:val="false"/>
          <w:color w:val="000000"/>
          <w:sz w:val="28"/>
        </w:rPr>
        <w:t xml:space="preserve">
              6      Мемлекеттік мекемелердің кадрларын қайта даярлау </w:t>
      </w:r>
    </w:p>
    <w:p>
      <w:pPr>
        <w:spacing w:after="0"/>
        <w:ind w:left="0"/>
        <w:jc w:val="both"/>
      </w:pPr>
      <w:r>
        <w:rPr>
          <w:rFonts w:ascii="Times New Roman"/>
          <w:b w:val="false"/>
          <w:i w:val="false"/>
          <w:color w:val="000000"/>
          <w:sz w:val="28"/>
        </w:rPr>
        <w:t xml:space="preserve">
           31        Әділетті сот ісін жүргізу </w:t>
      </w:r>
    </w:p>
    <w:p>
      <w:pPr>
        <w:spacing w:after="0"/>
        <w:ind w:left="0"/>
        <w:jc w:val="both"/>
      </w:pPr>
      <w:r>
        <w:rPr>
          <w:rFonts w:ascii="Times New Roman"/>
          <w:b w:val="false"/>
          <w:i w:val="false"/>
          <w:color w:val="000000"/>
          <w:sz w:val="28"/>
        </w:rPr>
        <w:t xml:space="preserve">
              30     Әскери соттар </w:t>
      </w:r>
    </w:p>
    <w:p>
      <w:pPr>
        <w:spacing w:after="0"/>
        <w:ind w:left="0"/>
        <w:jc w:val="both"/>
      </w:pPr>
      <w:r>
        <w:rPr>
          <w:rFonts w:ascii="Times New Roman"/>
          <w:b w:val="false"/>
          <w:i w:val="false"/>
          <w:color w:val="000000"/>
          <w:sz w:val="28"/>
        </w:rPr>
        <w:t xml:space="preserve">
              31     Облыстық, Астана және Алматы қалалық соттары </w:t>
      </w:r>
    </w:p>
    <w:p>
      <w:pPr>
        <w:spacing w:after="0"/>
        <w:ind w:left="0"/>
        <w:jc w:val="both"/>
      </w:pPr>
      <w:r>
        <w:rPr>
          <w:rFonts w:ascii="Times New Roman"/>
          <w:b w:val="false"/>
          <w:i w:val="false"/>
          <w:color w:val="000000"/>
          <w:sz w:val="28"/>
        </w:rPr>
        <w:t xml:space="preserve">
              32     Аудандық соттар </w:t>
      </w:r>
    </w:p>
    <w:p>
      <w:pPr>
        <w:spacing w:after="0"/>
        <w:ind w:left="0"/>
        <w:jc w:val="both"/>
      </w:pPr>
      <w:r>
        <w:rPr>
          <w:rFonts w:ascii="Times New Roman"/>
          <w:b w:val="false"/>
          <w:i w:val="false"/>
          <w:color w:val="000000"/>
          <w:sz w:val="28"/>
        </w:rPr>
        <w:t xml:space="preserve">
           32        Сот сараптамаларын жүргізу            </w:t>
      </w:r>
    </w:p>
    <w:p>
      <w:pPr>
        <w:spacing w:after="0"/>
        <w:ind w:left="0"/>
        <w:jc w:val="both"/>
      </w:pPr>
      <w:r>
        <w:rPr>
          <w:rFonts w:ascii="Times New Roman"/>
          <w:b w:val="false"/>
          <w:i w:val="false"/>
          <w:color w:val="000000"/>
          <w:sz w:val="28"/>
        </w:rPr>
        <w:t xml:space="preserve">
              30     Сот сараптамасы орталығы </w:t>
      </w:r>
    </w:p>
    <w:p>
      <w:pPr>
        <w:spacing w:after="0"/>
        <w:ind w:left="0"/>
        <w:jc w:val="both"/>
      </w:pPr>
      <w:r>
        <w:rPr>
          <w:rFonts w:ascii="Times New Roman"/>
          <w:b w:val="false"/>
          <w:i w:val="false"/>
          <w:color w:val="000000"/>
          <w:sz w:val="28"/>
        </w:rPr>
        <w:t xml:space="preserve">
           33        Халыққа азаматтық хал актілерін тіркеу жөнінде заң  </w:t>
      </w:r>
    </w:p>
    <w:p>
      <w:pPr>
        <w:spacing w:after="0"/>
        <w:ind w:left="0"/>
        <w:jc w:val="both"/>
      </w:pPr>
      <w:r>
        <w:rPr>
          <w:rFonts w:ascii="Times New Roman"/>
          <w:b w:val="false"/>
          <w:i w:val="false"/>
          <w:color w:val="000000"/>
          <w:sz w:val="28"/>
        </w:rPr>
        <w:t xml:space="preserve">
                     қызметін көрсету </w:t>
      </w:r>
    </w:p>
    <w:p>
      <w:pPr>
        <w:spacing w:after="0"/>
        <w:ind w:left="0"/>
        <w:jc w:val="both"/>
      </w:pPr>
      <w:r>
        <w:rPr>
          <w:rFonts w:ascii="Times New Roman"/>
          <w:b w:val="false"/>
          <w:i w:val="false"/>
          <w:color w:val="000000"/>
          <w:sz w:val="28"/>
        </w:rPr>
        <w:t xml:space="preserve">
              30     Аудандық АХАТ-тар </w:t>
      </w:r>
    </w:p>
    <w:p>
      <w:pPr>
        <w:spacing w:after="0"/>
        <w:ind w:left="0"/>
        <w:jc w:val="both"/>
      </w:pPr>
      <w:r>
        <w:rPr>
          <w:rFonts w:ascii="Times New Roman"/>
          <w:b w:val="false"/>
          <w:i w:val="false"/>
          <w:color w:val="000000"/>
          <w:sz w:val="28"/>
        </w:rPr>
        <w:t xml:space="preserve">
           34        Құқықтық ақпаратпен қамтамасыз ету </w:t>
      </w:r>
    </w:p>
    <w:p>
      <w:pPr>
        <w:spacing w:after="0"/>
        <w:ind w:left="0"/>
        <w:jc w:val="both"/>
      </w:pPr>
      <w:r>
        <w:rPr>
          <w:rFonts w:ascii="Times New Roman"/>
          <w:b w:val="false"/>
          <w:i w:val="false"/>
          <w:color w:val="000000"/>
          <w:sz w:val="28"/>
        </w:rPr>
        <w:t xml:space="preserve">
              30     Құқықтық ақпараттардың республикалық орталығы </w:t>
      </w:r>
    </w:p>
    <w:p>
      <w:pPr>
        <w:spacing w:after="0"/>
        <w:ind w:left="0"/>
        <w:jc w:val="both"/>
      </w:pPr>
      <w:r>
        <w:rPr>
          <w:rFonts w:ascii="Times New Roman"/>
          <w:b w:val="false"/>
          <w:i w:val="false"/>
          <w:color w:val="000000"/>
          <w:sz w:val="28"/>
        </w:rPr>
        <w:t xml:space="preserve">
           36        Соттарда мемлекеттің мүддесін қорғау </w:t>
      </w:r>
    </w:p>
    <w:p>
      <w:pPr>
        <w:spacing w:after="0"/>
        <w:ind w:left="0"/>
        <w:jc w:val="both"/>
      </w:pPr>
      <w:r>
        <w:rPr>
          <w:rFonts w:ascii="Times New Roman"/>
          <w:b w:val="false"/>
          <w:i w:val="false"/>
          <w:color w:val="000000"/>
          <w:sz w:val="28"/>
        </w:rPr>
        <w:t xml:space="preserve">
           37        Сотқа қатысқаны үшін адвокаттарға еңбекақы төлеу </w:t>
      </w:r>
    </w:p>
    <w:p>
      <w:pPr>
        <w:spacing w:after="0"/>
        <w:ind w:left="0"/>
        <w:jc w:val="both"/>
      </w:pPr>
      <w:r>
        <w:rPr>
          <w:rFonts w:ascii="Times New Roman"/>
          <w:b w:val="false"/>
          <w:i w:val="false"/>
          <w:color w:val="000000"/>
          <w:sz w:val="28"/>
        </w:rPr>
        <w:t xml:space="preserve">
           38        Жылжымайтын мүлікті бірыңғай республикалық тіркеу  </w:t>
      </w:r>
    </w:p>
    <w:p>
      <w:pPr>
        <w:spacing w:after="0"/>
        <w:ind w:left="0"/>
        <w:jc w:val="both"/>
      </w:pPr>
      <w:r>
        <w:rPr>
          <w:rFonts w:ascii="Times New Roman"/>
          <w:b w:val="false"/>
          <w:i w:val="false"/>
          <w:color w:val="000000"/>
          <w:sz w:val="28"/>
        </w:rPr>
        <w:t xml:space="preserve">
                     жүйесін қолдау </w:t>
      </w:r>
    </w:p>
    <w:p>
      <w:pPr>
        <w:spacing w:after="0"/>
        <w:ind w:left="0"/>
        <w:jc w:val="both"/>
      </w:pPr>
      <w:r>
        <w:rPr>
          <w:rFonts w:ascii="Times New Roman"/>
          <w:b w:val="false"/>
          <w:i w:val="false"/>
          <w:color w:val="000000"/>
          <w:sz w:val="28"/>
        </w:rPr>
        <w:t xml:space="preserve">
              30     Жылжымайтын мүлікті тіркеудің құрылымдық жүйесін құру      </w:t>
      </w:r>
    </w:p>
    <w:p>
      <w:pPr>
        <w:spacing w:after="0"/>
        <w:ind w:left="0"/>
        <w:jc w:val="both"/>
      </w:pPr>
      <w:r>
        <w:rPr>
          <w:rFonts w:ascii="Times New Roman"/>
          <w:b w:val="false"/>
          <w:i w:val="false"/>
          <w:color w:val="000000"/>
          <w:sz w:val="28"/>
        </w:rPr>
        <w:t xml:space="preserve">
              31     Жердің кадастрлық карталары мен фотожоспарларын жасау </w:t>
      </w:r>
    </w:p>
    <w:p>
      <w:pPr>
        <w:spacing w:after="0"/>
        <w:ind w:left="0"/>
        <w:jc w:val="both"/>
      </w:pPr>
      <w:r>
        <w:rPr>
          <w:rFonts w:ascii="Times New Roman"/>
          <w:b w:val="false"/>
          <w:i w:val="false"/>
          <w:color w:val="000000"/>
          <w:sz w:val="28"/>
        </w:rPr>
        <w:t xml:space="preserve">
              32     Консультациялық қызмет көрсету </w:t>
      </w:r>
    </w:p>
    <w:p>
      <w:pPr>
        <w:spacing w:after="0"/>
        <w:ind w:left="0"/>
        <w:jc w:val="both"/>
      </w:pPr>
      <w:r>
        <w:rPr>
          <w:rFonts w:ascii="Times New Roman"/>
          <w:b w:val="false"/>
          <w:i w:val="false"/>
          <w:color w:val="000000"/>
          <w:sz w:val="28"/>
        </w:rPr>
        <w:t xml:space="preserve">
              33     Банктік қызметтерге қызмет көрсету </w:t>
      </w:r>
    </w:p>
    <w:p>
      <w:pPr>
        <w:spacing w:after="0"/>
        <w:ind w:left="0"/>
        <w:jc w:val="both"/>
      </w:pPr>
      <w:r>
        <w:rPr>
          <w:rFonts w:ascii="Times New Roman"/>
          <w:b w:val="false"/>
          <w:i w:val="false"/>
          <w:color w:val="000000"/>
          <w:sz w:val="28"/>
        </w:rPr>
        <w:t xml:space="preserve">
           39        Құқықтық реформаны қолдау </w:t>
      </w:r>
    </w:p>
    <w:p>
      <w:pPr>
        <w:spacing w:after="0"/>
        <w:ind w:left="0"/>
        <w:jc w:val="both"/>
      </w:pPr>
      <w:r>
        <w:rPr>
          <w:rFonts w:ascii="Times New Roman"/>
          <w:b w:val="false"/>
          <w:i w:val="false"/>
          <w:color w:val="000000"/>
          <w:sz w:val="28"/>
        </w:rPr>
        <w:t xml:space="preserve">
              30     Сот ісі институтын нығайту  </w:t>
      </w:r>
    </w:p>
    <w:p>
      <w:pPr>
        <w:spacing w:after="0"/>
        <w:ind w:left="0"/>
        <w:jc w:val="both"/>
      </w:pPr>
      <w:r>
        <w:rPr>
          <w:rFonts w:ascii="Times New Roman"/>
          <w:b w:val="false"/>
          <w:i w:val="false"/>
          <w:color w:val="000000"/>
          <w:sz w:val="28"/>
        </w:rPr>
        <w:t xml:space="preserve">
              31     Құқықтық ақпараттық базаны ұйымдастыру </w:t>
      </w:r>
    </w:p>
    <w:p>
      <w:pPr>
        <w:spacing w:after="0"/>
        <w:ind w:left="0"/>
        <w:jc w:val="both"/>
      </w:pPr>
      <w:r>
        <w:rPr>
          <w:rFonts w:ascii="Times New Roman"/>
          <w:b w:val="false"/>
          <w:i w:val="false"/>
          <w:color w:val="000000"/>
          <w:sz w:val="28"/>
        </w:rPr>
        <w:t xml:space="preserve">
      224           Қазақстан Республикасының Білім, мәдениет және денсаулық </w:t>
      </w:r>
    </w:p>
    <w:p>
      <w:pPr>
        <w:spacing w:after="0"/>
        <w:ind w:left="0"/>
        <w:jc w:val="both"/>
      </w:pPr>
      <w:r>
        <w:rPr>
          <w:rFonts w:ascii="Times New Roman"/>
          <w:b w:val="false"/>
          <w:i w:val="false"/>
          <w:color w:val="000000"/>
          <w:sz w:val="28"/>
        </w:rPr>
        <w:t xml:space="preserve">
                     сақтау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7         Республикалық деңгейде арнаулы орта оқу орындарында  </w:t>
      </w:r>
    </w:p>
    <w:p>
      <w:pPr>
        <w:spacing w:after="0"/>
        <w:ind w:left="0"/>
        <w:jc w:val="both"/>
      </w:pPr>
      <w:r>
        <w:rPr>
          <w:rFonts w:ascii="Times New Roman"/>
          <w:b w:val="false"/>
          <w:i w:val="false"/>
          <w:color w:val="000000"/>
          <w:sz w:val="28"/>
        </w:rPr>
        <w:t xml:space="preserve">
                     кадрларды даярлау </w:t>
      </w:r>
    </w:p>
    <w:p>
      <w:pPr>
        <w:spacing w:after="0"/>
        <w:ind w:left="0"/>
        <w:jc w:val="both"/>
      </w:pPr>
      <w:r>
        <w:rPr>
          <w:rFonts w:ascii="Times New Roman"/>
          <w:b w:val="false"/>
          <w:i w:val="false"/>
          <w:color w:val="000000"/>
          <w:sz w:val="28"/>
        </w:rPr>
        <w:t xml:space="preserve">
              30     Ел ішіндегі жоғары оқу орындарында кадрларды даярлау </w:t>
      </w:r>
    </w:p>
    <w:p>
      <w:pPr>
        <w:spacing w:after="0"/>
        <w:ind w:left="0"/>
        <w:jc w:val="both"/>
      </w:pPr>
      <w:r>
        <w:rPr>
          <w:rFonts w:ascii="Times New Roman"/>
          <w:b w:val="false"/>
          <w:i w:val="false"/>
          <w:color w:val="000000"/>
          <w:sz w:val="28"/>
        </w:rPr>
        <w:t xml:space="preserve">
              31     Мемлекеттік білім беру тапсырысы бойынша ел ішіндегі жоғары </w:t>
      </w:r>
    </w:p>
    <w:p>
      <w:pPr>
        <w:spacing w:after="0"/>
        <w:ind w:left="0"/>
        <w:jc w:val="both"/>
      </w:pPr>
      <w:r>
        <w:rPr>
          <w:rFonts w:ascii="Times New Roman"/>
          <w:b w:val="false"/>
          <w:i w:val="false"/>
          <w:color w:val="000000"/>
          <w:sz w:val="28"/>
        </w:rPr>
        <w:t xml:space="preserve">
                     оқу орындарында кадрларды даярлау </w:t>
      </w:r>
    </w:p>
    <w:p>
      <w:pPr>
        <w:spacing w:after="0"/>
        <w:ind w:left="0"/>
        <w:jc w:val="both"/>
      </w:pPr>
      <w:r>
        <w:rPr>
          <w:rFonts w:ascii="Times New Roman"/>
          <w:b w:val="false"/>
          <w:i w:val="false"/>
          <w:color w:val="000000"/>
          <w:sz w:val="28"/>
        </w:rPr>
        <w:t xml:space="preserve">
              32     Шет елдердегі жоғары оқу орындарында кадрларды даярлау </w:t>
      </w:r>
    </w:p>
    <w:p>
      <w:pPr>
        <w:spacing w:after="0"/>
        <w:ind w:left="0"/>
        <w:jc w:val="both"/>
      </w:pPr>
      <w:r>
        <w:rPr>
          <w:rFonts w:ascii="Times New Roman"/>
          <w:b w:val="false"/>
          <w:i w:val="false"/>
          <w:color w:val="000000"/>
          <w:sz w:val="28"/>
        </w:rPr>
        <w:t xml:space="preserve">
              33     Әл-Фараби атындағы Қазақ мемлекеттік университетінде  </w:t>
      </w:r>
    </w:p>
    <w:p>
      <w:pPr>
        <w:spacing w:after="0"/>
        <w:ind w:left="0"/>
        <w:jc w:val="both"/>
      </w:pPr>
      <w:r>
        <w:rPr>
          <w:rFonts w:ascii="Times New Roman"/>
          <w:b w:val="false"/>
          <w:i w:val="false"/>
          <w:color w:val="000000"/>
          <w:sz w:val="28"/>
        </w:rPr>
        <w:t xml:space="preserve">
                     кадрларды даярлау </w:t>
      </w:r>
    </w:p>
    <w:p>
      <w:pPr>
        <w:spacing w:after="0"/>
        <w:ind w:left="0"/>
        <w:jc w:val="both"/>
      </w:pPr>
      <w:r>
        <w:rPr>
          <w:rFonts w:ascii="Times New Roman"/>
          <w:b w:val="false"/>
          <w:i w:val="false"/>
          <w:color w:val="000000"/>
          <w:sz w:val="28"/>
        </w:rPr>
        <w:t xml:space="preserve">
              34     Х. Яссауи атындағы Халықаралық қазақ-түрік университетінде </w:t>
      </w:r>
    </w:p>
    <w:p>
      <w:pPr>
        <w:spacing w:after="0"/>
        <w:ind w:left="0"/>
        <w:jc w:val="both"/>
      </w:pPr>
      <w:r>
        <w:rPr>
          <w:rFonts w:ascii="Times New Roman"/>
          <w:b w:val="false"/>
          <w:i w:val="false"/>
          <w:color w:val="000000"/>
          <w:sz w:val="28"/>
        </w:rPr>
        <w:t xml:space="preserve">
                     кадрларды даярлау </w:t>
      </w:r>
    </w:p>
    <w:p>
      <w:pPr>
        <w:spacing w:after="0"/>
        <w:ind w:left="0"/>
        <w:jc w:val="both"/>
      </w:pPr>
      <w:r>
        <w:rPr>
          <w:rFonts w:ascii="Times New Roman"/>
          <w:b w:val="false"/>
          <w:i w:val="false"/>
          <w:color w:val="000000"/>
          <w:sz w:val="28"/>
        </w:rPr>
        <w:t xml:space="preserve">
           10        Республикалық деңгейде кадрларды қайта даярлау </w:t>
      </w:r>
    </w:p>
    <w:p>
      <w:pPr>
        <w:spacing w:after="0"/>
        <w:ind w:left="0"/>
        <w:jc w:val="both"/>
      </w:pPr>
      <w:r>
        <w:rPr>
          <w:rFonts w:ascii="Times New Roman"/>
          <w:b w:val="false"/>
          <w:i w:val="false"/>
          <w:color w:val="000000"/>
          <w:sz w:val="28"/>
        </w:rPr>
        <w:t xml:space="preserve">
              5      Аппараттың кадрларын қайта даярлау </w:t>
      </w:r>
    </w:p>
    <w:p>
      <w:pPr>
        <w:spacing w:after="0"/>
        <w:ind w:left="0"/>
        <w:jc w:val="both"/>
      </w:pPr>
      <w:r>
        <w:rPr>
          <w:rFonts w:ascii="Times New Roman"/>
          <w:b w:val="false"/>
          <w:i w:val="false"/>
          <w:color w:val="000000"/>
          <w:sz w:val="28"/>
        </w:rPr>
        <w:t xml:space="preserve">
              6      Республикалық деңгейде кадрларды қайта даярлау </w:t>
      </w:r>
    </w:p>
    <w:p>
      <w:pPr>
        <w:spacing w:after="0"/>
        <w:ind w:left="0"/>
        <w:jc w:val="both"/>
      </w:pPr>
      <w:r>
        <w:rPr>
          <w:rFonts w:ascii="Times New Roman"/>
          <w:b w:val="false"/>
          <w:i w:val="false"/>
          <w:color w:val="000000"/>
          <w:sz w:val="28"/>
        </w:rPr>
        <w:t xml:space="preserve">
           13        Республикалық деңгейде қатерлі жұқпалы аурулардың алдын алу </w:t>
      </w:r>
    </w:p>
    <w:p>
      <w:pPr>
        <w:spacing w:after="0"/>
        <w:ind w:left="0"/>
        <w:jc w:val="both"/>
      </w:pPr>
      <w:r>
        <w:rPr>
          <w:rFonts w:ascii="Times New Roman"/>
          <w:b w:val="false"/>
          <w:i w:val="false"/>
          <w:color w:val="000000"/>
          <w:sz w:val="28"/>
        </w:rPr>
        <w:t xml:space="preserve">
                     және оларға қарсы күрес жүргізу </w:t>
      </w:r>
    </w:p>
    <w:p>
      <w:pPr>
        <w:spacing w:after="0"/>
        <w:ind w:left="0"/>
        <w:jc w:val="both"/>
      </w:pPr>
      <w:r>
        <w:rPr>
          <w:rFonts w:ascii="Times New Roman"/>
          <w:b w:val="false"/>
          <w:i w:val="false"/>
          <w:color w:val="000000"/>
          <w:sz w:val="28"/>
        </w:rPr>
        <w:t xml:space="preserve">
              30     Атырау, Арал теңізі, Ақтөбе, Орал, Талдықорған, Маңғыстау, </w:t>
      </w:r>
    </w:p>
    <w:p>
      <w:pPr>
        <w:spacing w:after="0"/>
        <w:ind w:left="0"/>
        <w:jc w:val="both"/>
      </w:pPr>
      <w:r>
        <w:rPr>
          <w:rFonts w:ascii="Times New Roman"/>
          <w:b w:val="false"/>
          <w:i w:val="false"/>
          <w:color w:val="000000"/>
          <w:sz w:val="28"/>
        </w:rPr>
        <w:t xml:space="preserve">
                     Шымкент, Қызылорда тырысқаққа қарсы станциялары </w:t>
      </w:r>
    </w:p>
    <w:p>
      <w:pPr>
        <w:spacing w:after="0"/>
        <w:ind w:left="0"/>
        <w:jc w:val="both"/>
      </w:pPr>
      <w:r>
        <w:rPr>
          <w:rFonts w:ascii="Times New Roman"/>
          <w:b w:val="false"/>
          <w:i w:val="false"/>
          <w:color w:val="000000"/>
          <w:sz w:val="28"/>
        </w:rPr>
        <w:t xml:space="preserve">
              31     Республикалық санитарлық-эпидемиологиялық станция </w:t>
      </w:r>
    </w:p>
    <w:p>
      <w:pPr>
        <w:spacing w:after="0"/>
        <w:ind w:left="0"/>
        <w:jc w:val="both"/>
      </w:pPr>
      <w:r>
        <w:rPr>
          <w:rFonts w:ascii="Times New Roman"/>
          <w:b w:val="false"/>
          <w:i w:val="false"/>
          <w:color w:val="000000"/>
          <w:sz w:val="28"/>
        </w:rPr>
        <w:t xml:space="preserve">
              32     Әуе көлігіндегі санитарлық-эпидемиологиялық станция </w:t>
      </w:r>
    </w:p>
    <w:p>
      <w:pPr>
        <w:spacing w:after="0"/>
        <w:ind w:left="0"/>
        <w:jc w:val="both"/>
      </w:pPr>
      <w:r>
        <w:rPr>
          <w:rFonts w:ascii="Times New Roman"/>
          <w:b w:val="false"/>
          <w:i w:val="false"/>
          <w:color w:val="000000"/>
          <w:sz w:val="28"/>
        </w:rPr>
        <w:t xml:space="preserve">
              33     Орталық санитарлық-эпидемиологиялық жол станциясы </w:t>
      </w:r>
    </w:p>
    <w:p>
      <w:pPr>
        <w:spacing w:after="0"/>
        <w:ind w:left="0"/>
        <w:jc w:val="both"/>
      </w:pPr>
      <w:r>
        <w:rPr>
          <w:rFonts w:ascii="Times New Roman"/>
          <w:b w:val="false"/>
          <w:i w:val="false"/>
          <w:color w:val="000000"/>
          <w:sz w:val="28"/>
        </w:rPr>
        <w:t xml:space="preserve">
              34     Ақмола санитарлық-эпидемиологиялық жол станциясы </w:t>
      </w:r>
    </w:p>
    <w:p>
      <w:pPr>
        <w:spacing w:after="0"/>
        <w:ind w:left="0"/>
        <w:jc w:val="both"/>
      </w:pPr>
      <w:r>
        <w:rPr>
          <w:rFonts w:ascii="Times New Roman"/>
          <w:b w:val="false"/>
          <w:i w:val="false"/>
          <w:color w:val="000000"/>
          <w:sz w:val="28"/>
        </w:rPr>
        <w:t xml:space="preserve">
              35     Батыс Қазақстан санитарлық-эпидемиологиялық жол станциясы </w:t>
      </w:r>
    </w:p>
    <w:p>
      <w:pPr>
        <w:spacing w:after="0"/>
        <w:ind w:left="0"/>
        <w:jc w:val="both"/>
      </w:pPr>
      <w:r>
        <w:rPr>
          <w:rFonts w:ascii="Times New Roman"/>
          <w:b w:val="false"/>
          <w:i w:val="false"/>
          <w:color w:val="000000"/>
          <w:sz w:val="28"/>
        </w:rPr>
        <w:t xml:space="preserve">
           14        Республикалық деңгейде балалармен мәдени шаралар өткізу </w:t>
      </w:r>
    </w:p>
    <w:p>
      <w:pPr>
        <w:spacing w:after="0"/>
        <w:ind w:left="0"/>
        <w:jc w:val="both"/>
      </w:pPr>
      <w:r>
        <w:rPr>
          <w:rFonts w:ascii="Times New Roman"/>
          <w:b w:val="false"/>
          <w:i w:val="false"/>
          <w:color w:val="000000"/>
          <w:sz w:val="28"/>
        </w:rPr>
        <w:t xml:space="preserve">
           30        Білім беру, мәдениет және денсаулық сақтау саласындағы </w:t>
      </w:r>
    </w:p>
    <w:p>
      <w:pPr>
        <w:spacing w:after="0"/>
        <w:ind w:left="0"/>
        <w:jc w:val="both"/>
      </w:pPr>
      <w:r>
        <w:rPr>
          <w:rFonts w:ascii="Times New Roman"/>
          <w:b w:val="false"/>
          <w:i w:val="false"/>
          <w:color w:val="000000"/>
          <w:sz w:val="28"/>
        </w:rPr>
        <w:t xml:space="preserve">
                     қолданбалы ғылыми зерттеулер </w:t>
      </w:r>
    </w:p>
    <w:p>
      <w:pPr>
        <w:spacing w:after="0"/>
        <w:ind w:left="0"/>
        <w:jc w:val="both"/>
      </w:pPr>
      <w:r>
        <w:rPr>
          <w:rFonts w:ascii="Times New Roman"/>
          <w:b w:val="false"/>
          <w:i w:val="false"/>
          <w:color w:val="000000"/>
          <w:sz w:val="28"/>
        </w:rPr>
        <w:t xml:space="preserve">
              30     Білім беру саласындағы қолданбалы ғылыми зерттеулер </w:t>
      </w:r>
    </w:p>
    <w:p>
      <w:pPr>
        <w:spacing w:after="0"/>
        <w:ind w:left="0"/>
        <w:jc w:val="both"/>
      </w:pPr>
      <w:r>
        <w:rPr>
          <w:rFonts w:ascii="Times New Roman"/>
          <w:b w:val="false"/>
          <w:i w:val="false"/>
          <w:color w:val="000000"/>
          <w:sz w:val="28"/>
        </w:rPr>
        <w:t xml:space="preserve">
      224 30 31     Мәдениет саласындағы қолданбалы ғылыми зерттеулер </w:t>
      </w:r>
    </w:p>
    <w:p>
      <w:pPr>
        <w:spacing w:after="0"/>
        <w:ind w:left="0"/>
        <w:jc w:val="both"/>
      </w:pPr>
      <w:r>
        <w:rPr>
          <w:rFonts w:ascii="Times New Roman"/>
          <w:b w:val="false"/>
          <w:i w:val="false"/>
          <w:color w:val="000000"/>
          <w:sz w:val="28"/>
        </w:rPr>
        <w:t xml:space="preserve">
              32     Денсаулық сақтау саласындағы қолданбалы ғылыми зерттеулер </w:t>
      </w:r>
    </w:p>
    <w:p>
      <w:pPr>
        <w:spacing w:after="0"/>
        <w:ind w:left="0"/>
        <w:jc w:val="both"/>
      </w:pPr>
      <w:r>
        <w:rPr>
          <w:rFonts w:ascii="Times New Roman"/>
          <w:b w:val="false"/>
          <w:i w:val="false"/>
          <w:color w:val="000000"/>
          <w:sz w:val="28"/>
        </w:rPr>
        <w:t xml:space="preserve">
           31        Дарынды балаларды мемлекеттік қолдау  </w:t>
      </w:r>
    </w:p>
    <w:p>
      <w:pPr>
        <w:spacing w:after="0"/>
        <w:ind w:left="0"/>
        <w:jc w:val="both"/>
      </w:pPr>
      <w:r>
        <w:rPr>
          <w:rFonts w:ascii="Times New Roman"/>
          <w:b w:val="false"/>
          <w:i w:val="false"/>
          <w:color w:val="000000"/>
          <w:sz w:val="28"/>
        </w:rPr>
        <w:t xml:space="preserve">
              30     Шымкент республикалық әскери мектеп-интернаты </w:t>
      </w:r>
    </w:p>
    <w:p>
      <w:pPr>
        <w:spacing w:after="0"/>
        <w:ind w:left="0"/>
        <w:jc w:val="both"/>
      </w:pPr>
      <w:r>
        <w:rPr>
          <w:rFonts w:ascii="Times New Roman"/>
          <w:b w:val="false"/>
          <w:i w:val="false"/>
          <w:color w:val="000000"/>
          <w:sz w:val="28"/>
        </w:rPr>
        <w:t xml:space="preserve">
              31     Қарағанды республикалық әскери мектеп-интернаты </w:t>
      </w:r>
    </w:p>
    <w:p>
      <w:pPr>
        <w:spacing w:after="0"/>
        <w:ind w:left="0"/>
        <w:jc w:val="both"/>
      </w:pPr>
      <w:r>
        <w:rPr>
          <w:rFonts w:ascii="Times New Roman"/>
          <w:b w:val="false"/>
          <w:i w:val="false"/>
          <w:color w:val="000000"/>
          <w:sz w:val="28"/>
        </w:rPr>
        <w:t xml:space="preserve">
              32     Б. Момышұлы атындағы Алматы республикалық әскери мектеп  </w:t>
      </w:r>
    </w:p>
    <w:p>
      <w:pPr>
        <w:spacing w:after="0"/>
        <w:ind w:left="0"/>
        <w:jc w:val="both"/>
      </w:pPr>
      <w:r>
        <w:rPr>
          <w:rFonts w:ascii="Times New Roman"/>
          <w:b w:val="false"/>
          <w:i w:val="false"/>
          <w:color w:val="000000"/>
          <w:sz w:val="28"/>
        </w:rPr>
        <w:t xml:space="preserve">
                     интернаты </w:t>
      </w:r>
    </w:p>
    <w:p>
      <w:pPr>
        <w:spacing w:after="0"/>
        <w:ind w:left="0"/>
        <w:jc w:val="both"/>
      </w:pPr>
      <w:r>
        <w:rPr>
          <w:rFonts w:ascii="Times New Roman"/>
          <w:b w:val="false"/>
          <w:i w:val="false"/>
          <w:color w:val="000000"/>
          <w:sz w:val="28"/>
        </w:rPr>
        <w:t xml:space="preserve">
              33     Жұбанов атындағы республикалық қазақ орта музыка  </w:t>
      </w:r>
    </w:p>
    <w:p>
      <w:pPr>
        <w:spacing w:after="0"/>
        <w:ind w:left="0"/>
        <w:jc w:val="both"/>
      </w:pPr>
      <w:r>
        <w:rPr>
          <w:rFonts w:ascii="Times New Roman"/>
          <w:b w:val="false"/>
          <w:i w:val="false"/>
          <w:color w:val="000000"/>
          <w:sz w:val="28"/>
        </w:rPr>
        <w:t xml:space="preserve">
                     мектеп-интернаты </w:t>
      </w:r>
    </w:p>
    <w:p>
      <w:pPr>
        <w:spacing w:after="0"/>
        <w:ind w:left="0"/>
        <w:jc w:val="both"/>
      </w:pPr>
      <w:r>
        <w:rPr>
          <w:rFonts w:ascii="Times New Roman"/>
          <w:b w:val="false"/>
          <w:i w:val="false"/>
          <w:color w:val="000000"/>
          <w:sz w:val="28"/>
        </w:rPr>
        <w:t xml:space="preserve">
              34     Республикалық арнайы физика-математика мектеп интернаты </w:t>
      </w:r>
    </w:p>
    <w:p>
      <w:pPr>
        <w:spacing w:after="0"/>
        <w:ind w:left="0"/>
        <w:jc w:val="both"/>
      </w:pPr>
      <w:r>
        <w:rPr>
          <w:rFonts w:ascii="Times New Roman"/>
          <w:b w:val="false"/>
          <w:i w:val="false"/>
          <w:color w:val="000000"/>
          <w:sz w:val="28"/>
        </w:rPr>
        <w:t xml:space="preserve">
              35     Қазақ тілін тереңдетіп оқытатын республикалық                </w:t>
      </w:r>
    </w:p>
    <w:p>
      <w:pPr>
        <w:spacing w:after="0"/>
        <w:ind w:left="0"/>
        <w:jc w:val="both"/>
      </w:pPr>
      <w:r>
        <w:rPr>
          <w:rFonts w:ascii="Times New Roman"/>
          <w:b w:val="false"/>
          <w:i w:val="false"/>
          <w:color w:val="000000"/>
          <w:sz w:val="28"/>
        </w:rPr>
        <w:t xml:space="preserve">
                     мектеп-интернат </w:t>
      </w:r>
    </w:p>
    <w:p>
      <w:pPr>
        <w:spacing w:after="0"/>
        <w:ind w:left="0"/>
        <w:jc w:val="both"/>
      </w:pPr>
      <w:r>
        <w:rPr>
          <w:rFonts w:ascii="Times New Roman"/>
          <w:b w:val="false"/>
          <w:i w:val="false"/>
          <w:color w:val="000000"/>
          <w:sz w:val="28"/>
        </w:rPr>
        <w:t xml:space="preserve">
              36     Спорттағы дарынды балаларға арналған Қ.Мұңайтпасов атындағы </w:t>
      </w:r>
    </w:p>
    <w:p>
      <w:pPr>
        <w:spacing w:after="0"/>
        <w:ind w:left="0"/>
        <w:jc w:val="both"/>
      </w:pPr>
      <w:r>
        <w:rPr>
          <w:rFonts w:ascii="Times New Roman"/>
          <w:b w:val="false"/>
          <w:i w:val="false"/>
          <w:color w:val="000000"/>
          <w:sz w:val="28"/>
        </w:rPr>
        <w:t xml:space="preserve">
                     республикалық мектеп-интернат </w:t>
      </w:r>
    </w:p>
    <w:p>
      <w:pPr>
        <w:spacing w:after="0"/>
        <w:ind w:left="0"/>
        <w:jc w:val="both"/>
      </w:pPr>
      <w:r>
        <w:rPr>
          <w:rFonts w:ascii="Times New Roman"/>
          <w:b w:val="false"/>
          <w:i w:val="false"/>
          <w:color w:val="000000"/>
          <w:sz w:val="28"/>
        </w:rPr>
        <w:t xml:space="preserve">
              37     Спорттағы дарынды балаларға арналған К.Ахметов атындағы </w:t>
      </w:r>
    </w:p>
    <w:p>
      <w:pPr>
        <w:spacing w:after="0"/>
        <w:ind w:left="0"/>
        <w:jc w:val="both"/>
      </w:pPr>
      <w:r>
        <w:rPr>
          <w:rFonts w:ascii="Times New Roman"/>
          <w:b w:val="false"/>
          <w:i w:val="false"/>
          <w:color w:val="000000"/>
          <w:sz w:val="28"/>
        </w:rPr>
        <w:t xml:space="preserve">
                     республикалық мектеп-интернат </w:t>
      </w:r>
    </w:p>
    <w:p>
      <w:pPr>
        <w:spacing w:after="0"/>
        <w:ind w:left="0"/>
        <w:jc w:val="both"/>
      </w:pPr>
      <w:r>
        <w:rPr>
          <w:rFonts w:ascii="Times New Roman"/>
          <w:b w:val="false"/>
          <w:i w:val="false"/>
          <w:color w:val="000000"/>
          <w:sz w:val="28"/>
        </w:rPr>
        <w:t xml:space="preserve">
           33        Мектептегі тәжірибені мемлекеттік қолдау </w:t>
      </w:r>
    </w:p>
    <w:p>
      <w:pPr>
        <w:spacing w:after="0"/>
        <w:ind w:left="0"/>
        <w:jc w:val="both"/>
      </w:pPr>
      <w:r>
        <w:rPr>
          <w:rFonts w:ascii="Times New Roman"/>
          <w:b w:val="false"/>
          <w:i w:val="false"/>
          <w:color w:val="000000"/>
          <w:sz w:val="28"/>
        </w:rPr>
        <w:t xml:space="preserve">
           34        Мектеп олимпиадаларын өткізу </w:t>
      </w:r>
    </w:p>
    <w:p>
      <w:pPr>
        <w:spacing w:after="0"/>
        <w:ind w:left="0"/>
        <w:jc w:val="both"/>
      </w:pPr>
      <w:r>
        <w:rPr>
          <w:rFonts w:ascii="Times New Roman"/>
          <w:b w:val="false"/>
          <w:i w:val="false"/>
          <w:color w:val="000000"/>
          <w:sz w:val="28"/>
        </w:rPr>
        <w:t xml:space="preserve">
           35        Оқу-әдістемелік құралдарын әзірлеу </w:t>
      </w:r>
    </w:p>
    <w:p>
      <w:pPr>
        <w:spacing w:after="0"/>
        <w:ind w:left="0"/>
        <w:jc w:val="both"/>
      </w:pPr>
      <w:r>
        <w:rPr>
          <w:rFonts w:ascii="Times New Roman"/>
          <w:b w:val="false"/>
          <w:i w:val="false"/>
          <w:color w:val="000000"/>
          <w:sz w:val="28"/>
        </w:rPr>
        <w:t xml:space="preserve">
           36        Мамандандырылған медициналық көмек көрсету </w:t>
      </w:r>
    </w:p>
    <w:p>
      <w:pPr>
        <w:spacing w:after="0"/>
        <w:ind w:left="0"/>
        <w:jc w:val="both"/>
      </w:pPr>
      <w:r>
        <w:rPr>
          <w:rFonts w:ascii="Times New Roman"/>
          <w:b w:val="false"/>
          <w:i w:val="false"/>
          <w:color w:val="000000"/>
          <w:sz w:val="28"/>
        </w:rPr>
        <w:t xml:space="preserve">
              30     Ұлы Отан соғысы мүгедектерінің республикалық клиникалық  </w:t>
      </w:r>
    </w:p>
    <w:p>
      <w:pPr>
        <w:spacing w:after="0"/>
        <w:ind w:left="0"/>
        <w:jc w:val="both"/>
      </w:pPr>
      <w:r>
        <w:rPr>
          <w:rFonts w:ascii="Times New Roman"/>
          <w:b w:val="false"/>
          <w:i w:val="false"/>
          <w:color w:val="000000"/>
          <w:sz w:val="28"/>
        </w:rPr>
        <w:t xml:space="preserve">
                     госпиталі </w:t>
      </w:r>
    </w:p>
    <w:p>
      <w:pPr>
        <w:spacing w:after="0"/>
        <w:ind w:left="0"/>
        <w:jc w:val="both"/>
      </w:pPr>
      <w:r>
        <w:rPr>
          <w:rFonts w:ascii="Times New Roman"/>
          <w:b w:val="false"/>
          <w:i w:val="false"/>
          <w:color w:val="000000"/>
          <w:sz w:val="28"/>
        </w:rPr>
        <w:t xml:space="preserve">
              31     "Балбұлақ" республикалық балаларды сауықтыру-оңалту орталығы </w:t>
      </w:r>
    </w:p>
    <w:p>
      <w:pPr>
        <w:spacing w:after="0"/>
        <w:ind w:left="0"/>
        <w:jc w:val="both"/>
      </w:pPr>
      <w:r>
        <w:rPr>
          <w:rFonts w:ascii="Times New Roman"/>
          <w:b w:val="false"/>
          <w:i w:val="false"/>
          <w:color w:val="000000"/>
          <w:sz w:val="28"/>
        </w:rPr>
        <w:t xml:space="preserve">
              32     Республикалық клиникалық психикалық аурухана </w:t>
      </w:r>
    </w:p>
    <w:p>
      <w:pPr>
        <w:spacing w:after="0"/>
        <w:ind w:left="0"/>
        <w:jc w:val="both"/>
      </w:pPr>
      <w:r>
        <w:rPr>
          <w:rFonts w:ascii="Times New Roman"/>
          <w:b w:val="false"/>
          <w:i w:val="false"/>
          <w:color w:val="000000"/>
          <w:sz w:val="28"/>
        </w:rPr>
        <w:t xml:space="preserve">
              33     Қазақ республикалық лепрозорийі </w:t>
      </w:r>
    </w:p>
    <w:p>
      <w:pPr>
        <w:spacing w:after="0"/>
        <w:ind w:left="0"/>
        <w:jc w:val="both"/>
      </w:pPr>
      <w:r>
        <w:rPr>
          <w:rFonts w:ascii="Times New Roman"/>
          <w:b w:val="false"/>
          <w:i w:val="false"/>
          <w:color w:val="000000"/>
          <w:sz w:val="28"/>
        </w:rPr>
        <w:t xml:space="preserve">
              34     СПИД-тің алдын алу және оған қарсы күрес жүргізу жөніндегі </w:t>
      </w:r>
    </w:p>
    <w:p>
      <w:pPr>
        <w:spacing w:after="0"/>
        <w:ind w:left="0"/>
        <w:jc w:val="both"/>
      </w:pPr>
      <w:r>
        <w:rPr>
          <w:rFonts w:ascii="Times New Roman"/>
          <w:b w:val="false"/>
          <w:i w:val="false"/>
          <w:color w:val="000000"/>
          <w:sz w:val="28"/>
        </w:rPr>
        <w:t xml:space="preserve">
                     республикалық орталық </w:t>
      </w:r>
    </w:p>
    <w:p>
      <w:pPr>
        <w:spacing w:after="0"/>
        <w:ind w:left="0"/>
        <w:jc w:val="both"/>
      </w:pPr>
      <w:r>
        <w:rPr>
          <w:rFonts w:ascii="Times New Roman"/>
          <w:b w:val="false"/>
          <w:i w:val="false"/>
          <w:color w:val="000000"/>
          <w:sz w:val="28"/>
        </w:rPr>
        <w:t xml:space="preserve">
           37        Сот-медициналық сараптама </w:t>
      </w:r>
    </w:p>
    <w:p>
      <w:pPr>
        <w:spacing w:after="0"/>
        <w:ind w:left="0"/>
        <w:jc w:val="both"/>
      </w:pPr>
      <w:r>
        <w:rPr>
          <w:rFonts w:ascii="Times New Roman"/>
          <w:b w:val="false"/>
          <w:i w:val="false"/>
          <w:color w:val="000000"/>
          <w:sz w:val="28"/>
        </w:rPr>
        <w:t xml:space="preserve">
              30     Республикалық сот-медициналық орталығы және олардың          </w:t>
      </w:r>
    </w:p>
    <w:p>
      <w:pPr>
        <w:spacing w:after="0"/>
        <w:ind w:left="0"/>
        <w:jc w:val="both"/>
      </w:pPr>
      <w:r>
        <w:rPr>
          <w:rFonts w:ascii="Times New Roman"/>
          <w:b w:val="false"/>
          <w:i w:val="false"/>
          <w:color w:val="000000"/>
          <w:sz w:val="28"/>
        </w:rPr>
        <w:t xml:space="preserve">
                     аумақтық бөлімдері </w:t>
      </w:r>
    </w:p>
    <w:p>
      <w:pPr>
        <w:spacing w:after="0"/>
        <w:ind w:left="0"/>
        <w:jc w:val="both"/>
      </w:pPr>
      <w:r>
        <w:rPr>
          <w:rFonts w:ascii="Times New Roman"/>
          <w:b w:val="false"/>
          <w:i w:val="false"/>
          <w:color w:val="000000"/>
          <w:sz w:val="28"/>
        </w:rPr>
        <w:t xml:space="preserve">
           38        Республикалық деңгейде орындалатын "Өкпе аурулары" </w:t>
      </w:r>
    </w:p>
    <w:p>
      <w:pPr>
        <w:spacing w:after="0"/>
        <w:ind w:left="0"/>
        <w:jc w:val="both"/>
      </w:pP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
              30     Қазақстан Республикасы Өкпе аурулары проблемаларының ұлттық </w:t>
      </w:r>
    </w:p>
    <w:p>
      <w:pPr>
        <w:spacing w:after="0"/>
        <w:ind w:left="0"/>
        <w:jc w:val="both"/>
      </w:pP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
              31     "Бурабай" республикалық балалардың өкпе аурулары санаторийі </w:t>
      </w:r>
    </w:p>
    <w:p>
      <w:pPr>
        <w:spacing w:after="0"/>
        <w:ind w:left="0"/>
        <w:jc w:val="both"/>
      </w:pPr>
      <w:r>
        <w:rPr>
          <w:rFonts w:ascii="Times New Roman"/>
          <w:b w:val="false"/>
          <w:i w:val="false"/>
          <w:color w:val="000000"/>
          <w:sz w:val="28"/>
        </w:rPr>
        <w:t xml:space="preserve">
              32     "Бурабай" республикалық ересектердің өкпе аурулары           </w:t>
      </w:r>
    </w:p>
    <w:p>
      <w:pPr>
        <w:spacing w:after="0"/>
        <w:ind w:left="0"/>
        <w:jc w:val="both"/>
      </w:pPr>
      <w:r>
        <w:rPr>
          <w:rFonts w:ascii="Times New Roman"/>
          <w:b w:val="false"/>
          <w:i w:val="false"/>
          <w:color w:val="000000"/>
          <w:sz w:val="28"/>
        </w:rPr>
        <w:t xml:space="preserve">
                     санаторийі </w:t>
      </w:r>
    </w:p>
    <w:p>
      <w:pPr>
        <w:spacing w:after="0"/>
        <w:ind w:left="0"/>
        <w:jc w:val="both"/>
      </w:pPr>
      <w:r>
        <w:rPr>
          <w:rFonts w:ascii="Times New Roman"/>
          <w:b w:val="false"/>
          <w:i w:val="false"/>
          <w:color w:val="000000"/>
          <w:sz w:val="28"/>
        </w:rPr>
        <w:t xml:space="preserve">
              33     Орталықтандырылған сатып алу </w:t>
      </w:r>
    </w:p>
    <w:p>
      <w:pPr>
        <w:spacing w:after="0"/>
        <w:ind w:left="0"/>
        <w:jc w:val="both"/>
      </w:pPr>
      <w:r>
        <w:rPr>
          <w:rFonts w:ascii="Times New Roman"/>
          <w:b w:val="false"/>
          <w:i w:val="false"/>
          <w:color w:val="000000"/>
          <w:sz w:val="28"/>
        </w:rPr>
        <w:t xml:space="preserve">
           39        "Диабет" бағдарламасы </w:t>
      </w:r>
    </w:p>
    <w:p>
      <w:pPr>
        <w:spacing w:after="0"/>
        <w:ind w:left="0"/>
        <w:jc w:val="both"/>
      </w:pPr>
      <w:r>
        <w:rPr>
          <w:rFonts w:ascii="Times New Roman"/>
          <w:b w:val="false"/>
          <w:i w:val="false"/>
          <w:color w:val="000000"/>
          <w:sz w:val="28"/>
        </w:rPr>
        <w:t xml:space="preserve">
           40        Иммундық алдын-алу (вакцина) бағдарламасы </w:t>
      </w:r>
    </w:p>
    <w:p>
      <w:pPr>
        <w:spacing w:after="0"/>
        <w:ind w:left="0"/>
        <w:jc w:val="both"/>
      </w:pPr>
      <w:r>
        <w:rPr>
          <w:rFonts w:ascii="Times New Roman"/>
          <w:b w:val="false"/>
          <w:i w:val="false"/>
          <w:color w:val="000000"/>
          <w:sz w:val="28"/>
        </w:rPr>
        <w:t xml:space="preserve">
           41        Қоғамдық тәртіпті және қауіпсіздікті бұзған қамаудағыларды  </w:t>
      </w:r>
    </w:p>
    <w:p>
      <w:pPr>
        <w:spacing w:after="0"/>
        <w:ind w:left="0"/>
        <w:jc w:val="both"/>
      </w:pPr>
      <w:r>
        <w:rPr>
          <w:rFonts w:ascii="Times New Roman"/>
          <w:b w:val="false"/>
          <w:i w:val="false"/>
          <w:color w:val="000000"/>
          <w:sz w:val="28"/>
        </w:rPr>
        <w:t xml:space="preserve">
                     емдеу </w:t>
      </w:r>
    </w:p>
    <w:p>
      <w:pPr>
        <w:spacing w:after="0"/>
        <w:ind w:left="0"/>
        <w:jc w:val="both"/>
      </w:pPr>
      <w:r>
        <w:rPr>
          <w:rFonts w:ascii="Times New Roman"/>
          <w:b w:val="false"/>
          <w:i w:val="false"/>
          <w:color w:val="000000"/>
          <w:sz w:val="28"/>
        </w:rPr>
        <w:t xml:space="preserve">
              30     Республикалық қатаң бақылаудағы психиатриялық аурухана </w:t>
      </w:r>
    </w:p>
    <w:p>
      <w:pPr>
        <w:spacing w:after="0"/>
        <w:ind w:left="0"/>
        <w:jc w:val="both"/>
      </w:pPr>
      <w:r>
        <w:rPr>
          <w:rFonts w:ascii="Times New Roman"/>
          <w:b w:val="false"/>
          <w:i w:val="false"/>
          <w:color w:val="000000"/>
          <w:sz w:val="28"/>
        </w:rPr>
        <w:t xml:space="preserve">
           42        Халыққа салауатты өмір салтын насихаттау </w:t>
      </w:r>
    </w:p>
    <w:p>
      <w:pPr>
        <w:spacing w:after="0"/>
        <w:ind w:left="0"/>
        <w:jc w:val="both"/>
      </w:pPr>
      <w:r>
        <w:rPr>
          <w:rFonts w:ascii="Times New Roman"/>
          <w:b w:val="false"/>
          <w:i w:val="false"/>
          <w:color w:val="000000"/>
          <w:sz w:val="28"/>
        </w:rPr>
        <w:t xml:space="preserve">
           43        Республикалық деңгейде жұқпалы ауруларға қарсы күрес жүргізу </w:t>
      </w:r>
    </w:p>
    <w:p>
      <w:pPr>
        <w:spacing w:after="0"/>
        <w:ind w:left="0"/>
        <w:jc w:val="both"/>
      </w:pPr>
      <w:r>
        <w:rPr>
          <w:rFonts w:ascii="Times New Roman"/>
          <w:b w:val="false"/>
          <w:i w:val="false"/>
          <w:color w:val="000000"/>
          <w:sz w:val="28"/>
        </w:rPr>
        <w:t xml:space="preserve">
           45        Медициналық консультативтік көмек көрсету </w:t>
      </w:r>
    </w:p>
    <w:p>
      <w:pPr>
        <w:spacing w:after="0"/>
        <w:ind w:left="0"/>
        <w:jc w:val="both"/>
      </w:pPr>
      <w:r>
        <w:rPr>
          <w:rFonts w:ascii="Times New Roman"/>
          <w:b w:val="false"/>
          <w:i w:val="false"/>
          <w:color w:val="000000"/>
          <w:sz w:val="28"/>
        </w:rPr>
        <w:t xml:space="preserve">
           46        Балаларды оңалту </w:t>
      </w:r>
    </w:p>
    <w:p>
      <w:pPr>
        <w:spacing w:after="0"/>
        <w:ind w:left="0"/>
        <w:jc w:val="both"/>
      </w:pPr>
      <w:r>
        <w:rPr>
          <w:rFonts w:ascii="Times New Roman"/>
          <w:b w:val="false"/>
          <w:i w:val="false"/>
          <w:color w:val="000000"/>
          <w:sz w:val="28"/>
        </w:rPr>
        <w:t xml:space="preserve">
           47        Республикалық деңгейде қан (алмастырғыштарды) өндіру </w:t>
      </w:r>
    </w:p>
    <w:p>
      <w:pPr>
        <w:spacing w:after="0"/>
        <w:ind w:left="0"/>
        <w:jc w:val="both"/>
      </w:pPr>
      <w:r>
        <w:rPr>
          <w:rFonts w:ascii="Times New Roman"/>
          <w:b w:val="false"/>
          <w:i w:val="false"/>
          <w:color w:val="000000"/>
          <w:sz w:val="28"/>
        </w:rPr>
        <w:t xml:space="preserve">
           48        Арнайы медициналық резервті сақтау </w:t>
      </w:r>
    </w:p>
    <w:p>
      <w:pPr>
        <w:spacing w:after="0"/>
        <w:ind w:left="0"/>
        <w:jc w:val="both"/>
      </w:pPr>
      <w:r>
        <w:rPr>
          <w:rFonts w:ascii="Times New Roman"/>
          <w:b w:val="false"/>
          <w:i w:val="false"/>
          <w:color w:val="000000"/>
          <w:sz w:val="28"/>
        </w:rPr>
        <w:t xml:space="preserve">
              30     Республикалық арнайы медициналық қамтамасыз ету орталығы </w:t>
      </w:r>
    </w:p>
    <w:p>
      <w:pPr>
        <w:spacing w:after="0"/>
        <w:ind w:left="0"/>
        <w:jc w:val="both"/>
      </w:pPr>
      <w:r>
        <w:rPr>
          <w:rFonts w:ascii="Times New Roman"/>
          <w:b w:val="false"/>
          <w:i w:val="false"/>
          <w:color w:val="000000"/>
          <w:sz w:val="28"/>
        </w:rPr>
        <w:t xml:space="preserve">
           50        Тарихи-мәдени қорықтар мен мұражайларды ұстау </w:t>
      </w:r>
    </w:p>
    <w:p>
      <w:pPr>
        <w:spacing w:after="0"/>
        <w:ind w:left="0"/>
        <w:jc w:val="both"/>
      </w:pPr>
      <w:r>
        <w:rPr>
          <w:rFonts w:ascii="Times New Roman"/>
          <w:b w:val="false"/>
          <w:i w:val="false"/>
          <w:color w:val="000000"/>
          <w:sz w:val="28"/>
        </w:rPr>
        <w:t xml:space="preserve">
              30     Отрар мемлекеттік археологиялық қорығы </w:t>
      </w:r>
    </w:p>
    <w:p>
      <w:pPr>
        <w:spacing w:after="0"/>
        <w:ind w:left="0"/>
        <w:jc w:val="both"/>
      </w:pPr>
      <w:r>
        <w:rPr>
          <w:rFonts w:ascii="Times New Roman"/>
          <w:b w:val="false"/>
          <w:i w:val="false"/>
          <w:color w:val="000000"/>
          <w:sz w:val="28"/>
        </w:rPr>
        <w:t xml:space="preserve">
              31     "Ордабасы" ұлттық тарихи-мәдени қорығы </w:t>
      </w:r>
    </w:p>
    <w:p>
      <w:pPr>
        <w:spacing w:after="0"/>
        <w:ind w:left="0"/>
        <w:jc w:val="both"/>
      </w:pPr>
      <w:r>
        <w:rPr>
          <w:rFonts w:ascii="Times New Roman"/>
          <w:b w:val="false"/>
          <w:i w:val="false"/>
          <w:color w:val="000000"/>
          <w:sz w:val="28"/>
        </w:rPr>
        <w:t xml:space="preserve">
              32     Маңғыстау мемлекеттік тарихи-мәдени қорығы </w:t>
      </w:r>
    </w:p>
    <w:p>
      <w:pPr>
        <w:spacing w:after="0"/>
        <w:ind w:left="0"/>
        <w:jc w:val="both"/>
      </w:pPr>
      <w:r>
        <w:rPr>
          <w:rFonts w:ascii="Times New Roman"/>
          <w:b w:val="false"/>
          <w:i w:val="false"/>
          <w:color w:val="000000"/>
          <w:sz w:val="28"/>
        </w:rPr>
        <w:t xml:space="preserve">
              33     "Ұлытау" ұлттық тарихи-мәдени және табиғи қорығы </w:t>
      </w:r>
    </w:p>
    <w:p>
      <w:pPr>
        <w:spacing w:after="0"/>
        <w:ind w:left="0"/>
        <w:jc w:val="both"/>
      </w:pPr>
      <w:r>
        <w:rPr>
          <w:rFonts w:ascii="Times New Roman"/>
          <w:b w:val="false"/>
          <w:i w:val="false"/>
          <w:color w:val="000000"/>
          <w:sz w:val="28"/>
        </w:rPr>
        <w:t xml:space="preserve">
              34     "Әзірет Сұлтан" мемлекеттік тарихи-мәдени қорық-мұражайы </w:t>
      </w:r>
    </w:p>
    <w:p>
      <w:pPr>
        <w:spacing w:after="0"/>
        <w:ind w:left="0"/>
        <w:jc w:val="both"/>
      </w:pPr>
      <w:r>
        <w:rPr>
          <w:rFonts w:ascii="Times New Roman"/>
          <w:b w:val="false"/>
          <w:i w:val="false"/>
          <w:color w:val="000000"/>
          <w:sz w:val="28"/>
        </w:rPr>
        <w:t xml:space="preserve">
              35     Абай атындағы мемлекеттік тарихи-мәдени және әдеби </w:t>
      </w:r>
    </w:p>
    <w:p>
      <w:pPr>
        <w:spacing w:after="0"/>
        <w:ind w:left="0"/>
        <w:jc w:val="both"/>
      </w:pPr>
      <w:r>
        <w:rPr>
          <w:rFonts w:ascii="Times New Roman"/>
          <w:b w:val="false"/>
          <w:i w:val="false"/>
          <w:color w:val="000000"/>
          <w:sz w:val="28"/>
        </w:rPr>
        <w:t xml:space="preserve">
                     мемориалдық қорық-мұражайы </w:t>
      </w:r>
    </w:p>
    <w:p>
      <w:pPr>
        <w:spacing w:after="0"/>
        <w:ind w:left="0"/>
        <w:jc w:val="both"/>
      </w:pPr>
      <w:r>
        <w:rPr>
          <w:rFonts w:ascii="Times New Roman"/>
          <w:b w:val="false"/>
          <w:i w:val="false"/>
          <w:color w:val="000000"/>
          <w:sz w:val="28"/>
        </w:rPr>
        <w:t xml:space="preserve">
              36     "Ежелгі Тараз ескерткіші" мемлекеттік тарихи-мәдени  </w:t>
      </w:r>
    </w:p>
    <w:p>
      <w:pPr>
        <w:spacing w:after="0"/>
        <w:ind w:left="0"/>
        <w:jc w:val="both"/>
      </w:pPr>
      <w:r>
        <w:rPr>
          <w:rFonts w:ascii="Times New Roman"/>
          <w:b w:val="false"/>
          <w:i w:val="false"/>
          <w:color w:val="000000"/>
          <w:sz w:val="28"/>
        </w:rPr>
        <w:t xml:space="preserve">
                     қорық-мұражайы </w:t>
      </w:r>
    </w:p>
    <w:p>
      <w:pPr>
        <w:spacing w:after="0"/>
        <w:ind w:left="0"/>
        <w:jc w:val="both"/>
      </w:pPr>
      <w:r>
        <w:rPr>
          <w:rFonts w:ascii="Times New Roman"/>
          <w:b w:val="false"/>
          <w:i w:val="false"/>
          <w:color w:val="000000"/>
          <w:sz w:val="28"/>
        </w:rPr>
        <w:t xml:space="preserve">
           51        Республикалық деңгейде ақпараттардың жалпыға жетімділігін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224 51 30     Қазақстан Республикасының Ұлттық кітапханасы      </w:t>
      </w:r>
    </w:p>
    <w:p>
      <w:pPr>
        <w:spacing w:after="0"/>
        <w:ind w:left="0"/>
        <w:jc w:val="both"/>
      </w:pPr>
      <w:r>
        <w:rPr>
          <w:rFonts w:ascii="Times New Roman"/>
          <w:b w:val="false"/>
          <w:i w:val="false"/>
          <w:color w:val="000000"/>
          <w:sz w:val="28"/>
        </w:rPr>
        <w:t xml:space="preserve">
              31     Қазақстан Республикасы Ұлттық кітапханасының Астана </w:t>
      </w:r>
    </w:p>
    <w:p>
      <w:pPr>
        <w:spacing w:after="0"/>
        <w:ind w:left="0"/>
        <w:jc w:val="both"/>
      </w:pPr>
      <w:r>
        <w:rPr>
          <w:rFonts w:ascii="Times New Roman"/>
          <w:b w:val="false"/>
          <w:i w:val="false"/>
          <w:color w:val="000000"/>
          <w:sz w:val="28"/>
        </w:rPr>
        <w:t xml:space="preserve">
                     қаласындағы С.Сейфуллин атындағы филиалы </w:t>
      </w:r>
    </w:p>
    <w:p>
      <w:pPr>
        <w:spacing w:after="0"/>
        <w:ind w:left="0"/>
        <w:jc w:val="both"/>
      </w:pPr>
      <w:r>
        <w:rPr>
          <w:rFonts w:ascii="Times New Roman"/>
          <w:b w:val="false"/>
          <w:i w:val="false"/>
          <w:color w:val="000000"/>
          <w:sz w:val="28"/>
        </w:rPr>
        <w:t xml:space="preserve">
              32     Жамбыл атындағы мемлекеттік республикалық жасөспірімдер  </w:t>
      </w:r>
    </w:p>
    <w:p>
      <w:pPr>
        <w:spacing w:after="0"/>
        <w:ind w:left="0"/>
        <w:jc w:val="both"/>
      </w:pPr>
      <w:r>
        <w:rPr>
          <w:rFonts w:ascii="Times New Roman"/>
          <w:b w:val="false"/>
          <w:i w:val="false"/>
          <w:color w:val="000000"/>
          <w:sz w:val="28"/>
        </w:rPr>
        <w:t xml:space="preserve">
                     кітапханасы </w:t>
      </w:r>
    </w:p>
    <w:p>
      <w:pPr>
        <w:spacing w:after="0"/>
        <w:ind w:left="0"/>
        <w:jc w:val="both"/>
      </w:pPr>
      <w:r>
        <w:rPr>
          <w:rFonts w:ascii="Times New Roman"/>
          <w:b w:val="false"/>
          <w:i w:val="false"/>
          <w:color w:val="000000"/>
          <w:sz w:val="28"/>
        </w:rPr>
        <w:t xml:space="preserve">
              33     С.Бегалин атындағы мемлекеттік республикалық балалар  </w:t>
      </w:r>
    </w:p>
    <w:p>
      <w:pPr>
        <w:spacing w:after="0"/>
        <w:ind w:left="0"/>
        <w:jc w:val="both"/>
      </w:pPr>
      <w:r>
        <w:rPr>
          <w:rFonts w:ascii="Times New Roman"/>
          <w:b w:val="false"/>
          <w:i w:val="false"/>
          <w:color w:val="000000"/>
          <w:sz w:val="28"/>
        </w:rPr>
        <w:t xml:space="preserve">
                     кітапханасы </w:t>
      </w:r>
    </w:p>
    <w:p>
      <w:pPr>
        <w:spacing w:after="0"/>
        <w:ind w:left="0"/>
        <w:jc w:val="both"/>
      </w:pPr>
      <w:r>
        <w:rPr>
          <w:rFonts w:ascii="Times New Roman"/>
          <w:b w:val="false"/>
          <w:i w:val="false"/>
          <w:color w:val="000000"/>
          <w:sz w:val="28"/>
        </w:rPr>
        <w:t xml:space="preserve">
              34     Соқыр және нашар көретін азаматтарға арналған республикалық  </w:t>
      </w:r>
    </w:p>
    <w:p>
      <w:pPr>
        <w:spacing w:after="0"/>
        <w:ind w:left="0"/>
        <w:jc w:val="both"/>
      </w:pPr>
      <w:r>
        <w:rPr>
          <w:rFonts w:ascii="Times New Roman"/>
          <w:b w:val="false"/>
          <w:i w:val="false"/>
          <w:color w:val="000000"/>
          <w:sz w:val="28"/>
        </w:rPr>
        <w:t xml:space="preserve">
                     кітапхана </w:t>
      </w:r>
    </w:p>
    <w:p>
      <w:pPr>
        <w:spacing w:after="0"/>
        <w:ind w:left="0"/>
        <w:jc w:val="both"/>
      </w:pPr>
      <w:r>
        <w:rPr>
          <w:rFonts w:ascii="Times New Roman"/>
          <w:b w:val="false"/>
          <w:i w:val="false"/>
          <w:color w:val="000000"/>
          <w:sz w:val="28"/>
        </w:rPr>
        <w:t xml:space="preserve">
              35     Республикалық ғылыми кітапхана </w:t>
      </w:r>
    </w:p>
    <w:p>
      <w:pPr>
        <w:spacing w:after="0"/>
        <w:ind w:left="0"/>
        <w:jc w:val="both"/>
      </w:pPr>
      <w:r>
        <w:rPr>
          <w:rFonts w:ascii="Times New Roman"/>
          <w:b w:val="false"/>
          <w:i w:val="false"/>
          <w:color w:val="000000"/>
          <w:sz w:val="28"/>
        </w:rPr>
        <w:t xml:space="preserve">
              36     Республикалық ғылыми-медициналық кітапхана </w:t>
      </w:r>
    </w:p>
    <w:p>
      <w:pPr>
        <w:spacing w:after="0"/>
        <w:ind w:left="0"/>
        <w:jc w:val="both"/>
      </w:pPr>
      <w:r>
        <w:rPr>
          <w:rFonts w:ascii="Times New Roman"/>
          <w:b w:val="false"/>
          <w:i w:val="false"/>
          <w:color w:val="000000"/>
          <w:sz w:val="28"/>
        </w:rPr>
        <w:t xml:space="preserve">
           52        Ұлттық фильмдерді шығару </w:t>
      </w:r>
    </w:p>
    <w:p>
      <w:pPr>
        <w:spacing w:after="0"/>
        <w:ind w:left="0"/>
        <w:jc w:val="both"/>
      </w:pPr>
      <w:r>
        <w:rPr>
          <w:rFonts w:ascii="Times New Roman"/>
          <w:b w:val="false"/>
          <w:i w:val="false"/>
          <w:color w:val="000000"/>
          <w:sz w:val="28"/>
        </w:rPr>
        <w:t xml:space="preserve">
           53        Мемлекеттік сыйлықтар </w:t>
      </w:r>
    </w:p>
    <w:p>
      <w:pPr>
        <w:spacing w:after="0"/>
        <w:ind w:left="0"/>
        <w:jc w:val="both"/>
      </w:pPr>
      <w:r>
        <w:rPr>
          <w:rFonts w:ascii="Times New Roman"/>
          <w:b w:val="false"/>
          <w:i w:val="false"/>
          <w:color w:val="000000"/>
          <w:sz w:val="28"/>
        </w:rPr>
        <w:t xml:space="preserve">
              30     Президенттік сыйлық </w:t>
      </w:r>
    </w:p>
    <w:p>
      <w:pPr>
        <w:spacing w:after="0"/>
        <w:ind w:left="0"/>
        <w:jc w:val="both"/>
      </w:pPr>
      <w:r>
        <w:rPr>
          <w:rFonts w:ascii="Times New Roman"/>
          <w:b w:val="false"/>
          <w:i w:val="false"/>
          <w:color w:val="000000"/>
          <w:sz w:val="28"/>
        </w:rPr>
        <w:t xml:space="preserve">
           54        Республикалық деңгейде ойын-сауық шараларын өткізу </w:t>
      </w:r>
    </w:p>
    <w:p>
      <w:pPr>
        <w:spacing w:after="0"/>
        <w:ind w:left="0"/>
        <w:jc w:val="both"/>
      </w:pPr>
      <w:r>
        <w:rPr>
          <w:rFonts w:ascii="Times New Roman"/>
          <w:b w:val="false"/>
          <w:i w:val="false"/>
          <w:color w:val="000000"/>
          <w:sz w:val="28"/>
        </w:rPr>
        <w:t xml:space="preserve">
           55        Жоғары жетістікті спорт </w:t>
      </w:r>
    </w:p>
    <w:p>
      <w:pPr>
        <w:spacing w:after="0"/>
        <w:ind w:left="0"/>
        <w:jc w:val="both"/>
      </w:pPr>
      <w:r>
        <w:rPr>
          <w:rFonts w:ascii="Times New Roman"/>
          <w:b w:val="false"/>
          <w:i w:val="false"/>
          <w:color w:val="000000"/>
          <w:sz w:val="28"/>
        </w:rPr>
        <w:t xml:space="preserve">
           56        Мемлекет қайраткерлерін мәңгілік есте қалдыру </w:t>
      </w:r>
    </w:p>
    <w:p>
      <w:pPr>
        <w:spacing w:after="0"/>
        <w:ind w:left="0"/>
        <w:jc w:val="both"/>
      </w:pPr>
      <w:r>
        <w:rPr>
          <w:rFonts w:ascii="Times New Roman"/>
          <w:b w:val="false"/>
          <w:i w:val="false"/>
          <w:color w:val="000000"/>
          <w:sz w:val="28"/>
        </w:rPr>
        <w:t xml:space="preserve">
           57        Республикалық деңгейде спорттық шараларды өткізу </w:t>
      </w:r>
    </w:p>
    <w:p>
      <w:pPr>
        <w:spacing w:after="0"/>
        <w:ind w:left="0"/>
        <w:jc w:val="both"/>
      </w:pPr>
      <w:r>
        <w:rPr>
          <w:rFonts w:ascii="Times New Roman"/>
          <w:b w:val="false"/>
          <w:i w:val="false"/>
          <w:color w:val="000000"/>
          <w:sz w:val="28"/>
        </w:rPr>
        <w:t xml:space="preserve">
           58        Республикалық деңгейде тарихи-мәдени құндылықтарды сақтау </w:t>
      </w:r>
    </w:p>
    <w:p>
      <w:pPr>
        <w:spacing w:after="0"/>
        <w:ind w:left="0"/>
        <w:jc w:val="both"/>
      </w:pPr>
      <w:r>
        <w:rPr>
          <w:rFonts w:ascii="Times New Roman"/>
          <w:b w:val="false"/>
          <w:i w:val="false"/>
          <w:color w:val="000000"/>
          <w:sz w:val="28"/>
        </w:rPr>
        <w:t xml:space="preserve">
           61        Білім беру жүйесі оқушыларын оқулықпен қамтамасыз ету </w:t>
      </w:r>
    </w:p>
    <w:p>
      <w:pPr>
        <w:spacing w:after="0"/>
        <w:ind w:left="0"/>
        <w:jc w:val="both"/>
      </w:pPr>
      <w:r>
        <w:rPr>
          <w:rFonts w:ascii="Times New Roman"/>
          <w:b w:val="false"/>
          <w:i w:val="false"/>
          <w:color w:val="000000"/>
          <w:sz w:val="28"/>
        </w:rPr>
        <w:t xml:space="preserve">
              30     Оқулықтар мен оқу құралдарын жасау </w:t>
      </w:r>
    </w:p>
    <w:p>
      <w:pPr>
        <w:spacing w:after="0"/>
        <w:ind w:left="0"/>
        <w:jc w:val="both"/>
      </w:pPr>
      <w:r>
        <w:rPr>
          <w:rFonts w:ascii="Times New Roman"/>
          <w:b w:val="false"/>
          <w:i w:val="false"/>
          <w:color w:val="000000"/>
          <w:sz w:val="28"/>
        </w:rPr>
        <w:t xml:space="preserve">
              31     Оқулықтар мен оқу құралдарын әзірлеу және қамтамасыз ету </w:t>
      </w:r>
    </w:p>
    <w:p>
      <w:pPr>
        <w:spacing w:after="0"/>
        <w:ind w:left="0"/>
        <w:jc w:val="both"/>
      </w:pPr>
      <w:r>
        <w:rPr>
          <w:rFonts w:ascii="Times New Roman"/>
          <w:b w:val="false"/>
          <w:i w:val="false"/>
          <w:color w:val="000000"/>
          <w:sz w:val="28"/>
        </w:rPr>
        <w:t xml:space="preserve">
              32     Оқушылар үшін оқулықтарды сатып алу және аймақтарға жеткізу </w:t>
      </w:r>
    </w:p>
    <w:p>
      <w:pPr>
        <w:spacing w:after="0"/>
        <w:ind w:left="0"/>
        <w:jc w:val="both"/>
      </w:pPr>
      <w:r>
        <w:rPr>
          <w:rFonts w:ascii="Times New Roman"/>
          <w:b w:val="false"/>
          <w:i w:val="false"/>
          <w:color w:val="000000"/>
          <w:sz w:val="28"/>
        </w:rPr>
        <w:t xml:space="preserve">
           62        Республикалық деңгейде орта базалық білім беру жүйесін  </w:t>
      </w:r>
    </w:p>
    <w:p>
      <w:pPr>
        <w:spacing w:after="0"/>
        <w:ind w:left="0"/>
        <w:jc w:val="both"/>
      </w:pPr>
      <w:r>
        <w:rPr>
          <w:rFonts w:ascii="Times New Roman"/>
          <w:b w:val="false"/>
          <w:i w:val="false"/>
          <w:color w:val="000000"/>
          <w:sz w:val="28"/>
        </w:rPr>
        <w:t xml:space="preserve">
                     ақпараттандыру </w:t>
      </w:r>
    </w:p>
    <w:p>
      <w:pPr>
        <w:spacing w:after="0"/>
        <w:ind w:left="0"/>
        <w:jc w:val="both"/>
      </w:pPr>
      <w:r>
        <w:rPr>
          <w:rFonts w:ascii="Times New Roman"/>
          <w:b w:val="false"/>
          <w:i w:val="false"/>
          <w:color w:val="000000"/>
          <w:sz w:val="28"/>
        </w:rPr>
        <w:t xml:space="preserve">
              30     Орта білім беретін мектептерді техникалық жабдықтау </w:t>
      </w:r>
    </w:p>
    <w:p>
      <w:pPr>
        <w:spacing w:after="0"/>
        <w:ind w:left="0"/>
        <w:jc w:val="both"/>
      </w:pPr>
      <w:r>
        <w:rPr>
          <w:rFonts w:ascii="Times New Roman"/>
          <w:b w:val="false"/>
          <w:i w:val="false"/>
          <w:color w:val="000000"/>
          <w:sz w:val="28"/>
        </w:rPr>
        <w:t xml:space="preserve">
              31     Ішкі көздер есебінен республикалық деңгейдегі орта білім </w:t>
      </w:r>
    </w:p>
    <w:p>
      <w:pPr>
        <w:spacing w:after="0"/>
        <w:ind w:left="0"/>
        <w:jc w:val="both"/>
      </w:pPr>
      <w:r>
        <w:rPr>
          <w:rFonts w:ascii="Times New Roman"/>
          <w:b w:val="false"/>
          <w:i w:val="false"/>
          <w:color w:val="000000"/>
          <w:sz w:val="28"/>
        </w:rPr>
        <w:t xml:space="preserve">
                     беру жүйелерін ақпараттандыру </w:t>
      </w:r>
    </w:p>
    <w:p>
      <w:pPr>
        <w:spacing w:after="0"/>
        <w:ind w:left="0"/>
        <w:jc w:val="both"/>
      </w:pPr>
      <w:r>
        <w:rPr>
          <w:rFonts w:ascii="Times New Roman"/>
          <w:b w:val="false"/>
          <w:i w:val="false"/>
          <w:color w:val="000000"/>
          <w:sz w:val="28"/>
        </w:rPr>
        <w:t xml:space="preserve">
           63        Астана қаласындағы медицина мекемелерін жандандыру </w:t>
      </w:r>
    </w:p>
    <w:p>
      <w:pPr>
        <w:spacing w:after="0"/>
        <w:ind w:left="0"/>
        <w:jc w:val="both"/>
      </w:pPr>
      <w:r>
        <w:rPr>
          <w:rFonts w:ascii="Times New Roman"/>
          <w:b w:val="false"/>
          <w:i w:val="false"/>
          <w:color w:val="000000"/>
          <w:sz w:val="28"/>
        </w:rPr>
        <w:t xml:space="preserve">
           65        Республикалық клиникалар мен ғылыми-зерттеу институттарында </w:t>
      </w:r>
    </w:p>
    <w:p>
      <w:pPr>
        <w:spacing w:after="0"/>
        <w:ind w:left="0"/>
        <w:jc w:val="both"/>
      </w:pPr>
      <w:r>
        <w:rPr>
          <w:rFonts w:ascii="Times New Roman"/>
          <w:b w:val="false"/>
          <w:i w:val="false"/>
          <w:color w:val="000000"/>
          <w:sz w:val="28"/>
        </w:rPr>
        <w:t xml:space="preserve">
                     мамандандырылған медициналық көмек көрсету </w:t>
      </w:r>
    </w:p>
    <w:p>
      <w:pPr>
        <w:spacing w:after="0"/>
        <w:ind w:left="0"/>
        <w:jc w:val="both"/>
      </w:pPr>
      <w:r>
        <w:rPr>
          <w:rFonts w:ascii="Times New Roman"/>
          <w:b w:val="false"/>
          <w:i w:val="false"/>
          <w:color w:val="000000"/>
          <w:sz w:val="28"/>
        </w:rPr>
        <w:t xml:space="preserve">
              30     Медициналық көмектің мамандандырылған орталықтарын қайта  </w:t>
      </w:r>
    </w:p>
    <w:p>
      <w:pPr>
        <w:spacing w:after="0"/>
        <w:ind w:left="0"/>
        <w:jc w:val="both"/>
      </w:pP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31     Ғылыми-зерттеу институттарының республикалық клиникаларында </w:t>
      </w:r>
    </w:p>
    <w:p>
      <w:pPr>
        <w:spacing w:after="0"/>
        <w:ind w:left="0"/>
        <w:jc w:val="both"/>
      </w:pPr>
      <w:r>
        <w:rPr>
          <w:rFonts w:ascii="Times New Roman"/>
          <w:b w:val="false"/>
          <w:i w:val="false"/>
          <w:color w:val="000000"/>
          <w:sz w:val="28"/>
        </w:rPr>
        <w:t xml:space="preserve">
                     халыққа мамандандырылған медициналық көмек көрсету </w:t>
      </w:r>
    </w:p>
    <w:p>
      <w:pPr>
        <w:spacing w:after="0"/>
        <w:ind w:left="0"/>
        <w:jc w:val="both"/>
      </w:pPr>
      <w:r>
        <w:rPr>
          <w:rFonts w:ascii="Times New Roman"/>
          <w:b w:val="false"/>
          <w:i w:val="false"/>
          <w:color w:val="000000"/>
          <w:sz w:val="28"/>
        </w:rPr>
        <w:t xml:space="preserve">
           66        Медициналық жабдықтар, қызметтер мен санитарлық көлікті </w:t>
      </w:r>
    </w:p>
    <w:p>
      <w:pPr>
        <w:spacing w:after="0"/>
        <w:ind w:left="0"/>
        <w:jc w:val="both"/>
      </w:pPr>
      <w:r>
        <w:rPr>
          <w:rFonts w:ascii="Times New Roman"/>
          <w:b w:val="false"/>
          <w:i w:val="false"/>
          <w:color w:val="000000"/>
          <w:sz w:val="28"/>
        </w:rPr>
        <w:t xml:space="preserve">
                     орталықтандырылған сатып алу </w:t>
      </w:r>
    </w:p>
    <w:p>
      <w:pPr>
        <w:spacing w:after="0"/>
        <w:ind w:left="0"/>
        <w:jc w:val="both"/>
      </w:pPr>
      <w:r>
        <w:rPr>
          <w:rFonts w:ascii="Times New Roman"/>
          <w:b w:val="false"/>
          <w:i w:val="false"/>
          <w:color w:val="000000"/>
          <w:sz w:val="28"/>
        </w:rPr>
        <w:t xml:space="preserve">
           67        Медициналық қызмет көрсету төлеу жөніндегі орталықтың </w:t>
      </w:r>
    </w:p>
    <w:p>
      <w:pPr>
        <w:spacing w:after="0"/>
        <w:ind w:left="0"/>
        <w:jc w:val="both"/>
      </w:pPr>
      <w:r>
        <w:rPr>
          <w:rFonts w:ascii="Times New Roman"/>
          <w:b w:val="false"/>
          <w:i w:val="false"/>
          <w:color w:val="000000"/>
          <w:sz w:val="28"/>
        </w:rPr>
        <w:t xml:space="preserve">
                     көрсеткен қызметтеріне төлем жасау </w:t>
      </w:r>
    </w:p>
    <w:p>
      <w:pPr>
        <w:spacing w:after="0"/>
        <w:ind w:left="0"/>
        <w:jc w:val="both"/>
      </w:pPr>
      <w:r>
        <w:rPr>
          <w:rFonts w:ascii="Times New Roman"/>
          <w:b w:val="false"/>
          <w:i w:val="false"/>
          <w:color w:val="000000"/>
          <w:sz w:val="28"/>
        </w:rPr>
        <w:t xml:space="preserve">
              30&lt;*&gt; </w:t>
      </w:r>
    </w:p>
    <w:p>
      <w:pPr>
        <w:spacing w:after="0"/>
        <w:ind w:left="0"/>
        <w:jc w:val="both"/>
      </w:pPr>
      <w:r>
        <w:rPr>
          <w:rFonts w:ascii="Times New Roman"/>
          <w:b w:val="false"/>
          <w:i w:val="false"/>
          <w:color w:val="000000"/>
          <w:sz w:val="28"/>
        </w:rPr>
        <w:t xml:space="preserve">
           68        "В" және "А" вирусы гепатиттеріне қарсы вакциналарды </w:t>
      </w:r>
    </w:p>
    <w:p>
      <w:pPr>
        <w:spacing w:after="0"/>
        <w:ind w:left="0"/>
        <w:jc w:val="both"/>
      </w:pPr>
      <w:r>
        <w:rPr>
          <w:rFonts w:ascii="Times New Roman"/>
          <w:b w:val="false"/>
          <w:i w:val="false"/>
          <w:color w:val="000000"/>
          <w:sz w:val="28"/>
        </w:rPr>
        <w:t xml:space="preserve">
                     орталықтандырылған түрде сатып алу </w:t>
      </w:r>
    </w:p>
    <w:p>
      <w:pPr>
        <w:spacing w:after="0"/>
        <w:ind w:left="0"/>
        <w:jc w:val="both"/>
      </w:pPr>
      <w:r>
        <w:rPr>
          <w:rFonts w:ascii="Times New Roman"/>
          <w:b w:val="false"/>
          <w:i w:val="false"/>
          <w:color w:val="000000"/>
          <w:sz w:val="28"/>
        </w:rPr>
        <w:t xml:space="preserve">
           69        Республикалық балаларды сауықтыру-оңалту орталығының  </w:t>
      </w:r>
    </w:p>
    <w:p>
      <w:pPr>
        <w:spacing w:after="0"/>
        <w:ind w:left="0"/>
        <w:jc w:val="both"/>
      </w:pPr>
      <w:r>
        <w:rPr>
          <w:rFonts w:ascii="Times New Roman"/>
          <w:b w:val="false"/>
          <w:i w:val="false"/>
          <w:color w:val="000000"/>
          <w:sz w:val="28"/>
        </w:rPr>
        <w:t xml:space="preserve">
                     құрылысын аяқтау </w:t>
      </w:r>
    </w:p>
    <w:p>
      <w:pPr>
        <w:spacing w:after="0"/>
        <w:ind w:left="0"/>
        <w:jc w:val="both"/>
      </w:pPr>
      <w:r>
        <w:rPr>
          <w:rFonts w:ascii="Times New Roman"/>
          <w:b w:val="false"/>
          <w:i w:val="false"/>
          <w:color w:val="000000"/>
          <w:sz w:val="28"/>
        </w:rPr>
        <w:t xml:space="preserve">
           70        Денсаулық сақтау саласын ақпараттық қамтамасыз ету </w:t>
      </w:r>
    </w:p>
    <w:p>
      <w:pPr>
        <w:spacing w:after="0"/>
        <w:ind w:left="0"/>
        <w:jc w:val="both"/>
      </w:pPr>
      <w:r>
        <w:rPr>
          <w:rFonts w:ascii="Times New Roman"/>
          <w:b w:val="false"/>
          <w:i w:val="false"/>
          <w:color w:val="000000"/>
          <w:sz w:val="28"/>
        </w:rPr>
        <w:t xml:space="preserve">
           71        Денсаулық сақтау секторындағы реформа </w:t>
      </w:r>
    </w:p>
    <w:p>
      <w:pPr>
        <w:spacing w:after="0"/>
        <w:ind w:left="0"/>
        <w:jc w:val="both"/>
      </w:pPr>
      <w:r>
        <w:rPr>
          <w:rFonts w:ascii="Times New Roman"/>
          <w:b w:val="false"/>
          <w:i w:val="false"/>
          <w:color w:val="000000"/>
          <w:sz w:val="28"/>
        </w:rPr>
        <w:t xml:space="preserve">
           81        Мемлекеттік білім беру кредиті бойынша ел ішіндегі жоғары </w:t>
      </w:r>
    </w:p>
    <w:p>
      <w:pPr>
        <w:spacing w:after="0"/>
        <w:ind w:left="0"/>
        <w:jc w:val="both"/>
      </w:pPr>
      <w:r>
        <w:rPr>
          <w:rFonts w:ascii="Times New Roman"/>
          <w:b w:val="false"/>
          <w:i w:val="false"/>
          <w:color w:val="000000"/>
          <w:sz w:val="28"/>
        </w:rPr>
        <w:t xml:space="preserve">
                     оқу орындарында кадрларды даярлау </w:t>
      </w:r>
    </w:p>
    <w:p>
      <w:pPr>
        <w:spacing w:after="0"/>
        <w:ind w:left="0"/>
        <w:jc w:val="both"/>
      </w:pPr>
      <w:r>
        <w:rPr>
          <w:rFonts w:ascii="Times New Roman"/>
          <w:b w:val="false"/>
          <w:i w:val="false"/>
          <w:color w:val="000000"/>
          <w:sz w:val="28"/>
        </w:rPr>
        <w:t xml:space="preserve">
           82        Мемлекеттік білім беру кредиті бойынша шетел жоғары оқу </w:t>
      </w:r>
    </w:p>
    <w:p>
      <w:pPr>
        <w:spacing w:after="0"/>
        <w:ind w:left="0"/>
        <w:jc w:val="both"/>
      </w:pPr>
      <w:r>
        <w:rPr>
          <w:rFonts w:ascii="Times New Roman"/>
          <w:b w:val="false"/>
          <w:i w:val="false"/>
          <w:color w:val="000000"/>
          <w:sz w:val="28"/>
        </w:rPr>
        <w:t xml:space="preserve">
                     орындарында кадрларды даярлау </w:t>
      </w:r>
    </w:p>
    <w:p>
      <w:pPr>
        <w:spacing w:after="0"/>
        <w:ind w:left="0"/>
        <w:jc w:val="both"/>
      </w:pPr>
      <w:r>
        <w:rPr>
          <w:rFonts w:ascii="Times New Roman"/>
          <w:b w:val="false"/>
          <w:i w:val="false"/>
          <w:color w:val="000000"/>
          <w:sz w:val="28"/>
        </w:rPr>
        <w:t xml:space="preserve">
      230           Қазақстан Республикасының Ақпарат және қоғамдық келісім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2      Аумақтық органдардың аппараты </w:t>
      </w:r>
    </w:p>
    <w:p>
      <w:pPr>
        <w:spacing w:after="0"/>
        <w:ind w:left="0"/>
        <w:jc w:val="both"/>
      </w:pPr>
      <w:r>
        <w:rPr>
          <w:rFonts w:ascii="Times New Roman"/>
          <w:b w:val="false"/>
          <w:i w:val="false"/>
          <w:color w:val="000000"/>
          <w:sz w:val="28"/>
        </w:rPr>
        <w:t xml:space="preserve">
           15        Архив қорының, мерзімді басылымдардың сақталуын қамтамасыз </w:t>
      </w:r>
    </w:p>
    <w:p>
      <w:pPr>
        <w:spacing w:after="0"/>
        <w:ind w:left="0"/>
        <w:jc w:val="both"/>
      </w:pPr>
      <w:r>
        <w:rPr>
          <w:rFonts w:ascii="Times New Roman"/>
          <w:b w:val="false"/>
          <w:i w:val="false"/>
          <w:color w:val="000000"/>
          <w:sz w:val="28"/>
        </w:rPr>
        <w:t xml:space="preserve">
                     ету және оларды республикалық деңгейде арнайы пайдалану      </w:t>
      </w:r>
    </w:p>
    <w:p>
      <w:pPr>
        <w:spacing w:after="0"/>
        <w:ind w:left="0"/>
        <w:jc w:val="both"/>
      </w:pPr>
      <w:r>
        <w:rPr>
          <w:rFonts w:ascii="Times New Roman"/>
          <w:b w:val="false"/>
          <w:i w:val="false"/>
          <w:color w:val="000000"/>
          <w:sz w:val="28"/>
        </w:rPr>
        <w:t xml:space="preserve">
              30     Мемлекеттік кітап палатасы </w:t>
      </w:r>
    </w:p>
    <w:p>
      <w:pPr>
        <w:spacing w:after="0"/>
        <w:ind w:left="0"/>
        <w:jc w:val="both"/>
      </w:pPr>
      <w:r>
        <w:rPr>
          <w:rFonts w:ascii="Times New Roman"/>
          <w:b w:val="false"/>
          <w:i w:val="false"/>
          <w:color w:val="000000"/>
          <w:sz w:val="28"/>
        </w:rPr>
        <w:t xml:space="preserve">
              31     Орталық мемлекеттік архив </w:t>
      </w:r>
    </w:p>
    <w:p>
      <w:pPr>
        <w:spacing w:after="0"/>
        <w:ind w:left="0"/>
        <w:jc w:val="both"/>
      </w:pPr>
      <w:r>
        <w:rPr>
          <w:rFonts w:ascii="Times New Roman"/>
          <w:b w:val="false"/>
          <w:i w:val="false"/>
          <w:color w:val="000000"/>
          <w:sz w:val="28"/>
        </w:rPr>
        <w:t xml:space="preserve">
           31        Республикалық деңгейде газеттер мен журналдар арқылы  </w:t>
      </w:r>
    </w:p>
    <w:p>
      <w:pPr>
        <w:spacing w:after="0"/>
        <w:ind w:left="0"/>
        <w:jc w:val="both"/>
      </w:pPr>
      <w:r>
        <w:rPr>
          <w:rFonts w:ascii="Times New Roman"/>
          <w:b w:val="false"/>
          <w:i w:val="false"/>
          <w:color w:val="000000"/>
          <w:sz w:val="28"/>
        </w:rPr>
        <w:t xml:space="preserve">
                     мемлекеттік ақпараттық саясатты жүргізу </w:t>
      </w:r>
    </w:p>
    <w:p>
      <w:pPr>
        <w:spacing w:after="0"/>
        <w:ind w:left="0"/>
        <w:jc w:val="both"/>
      </w:pPr>
      <w:r>
        <w:rPr>
          <w:rFonts w:ascii="Times New Roman"/>
          <w:b w:val="false"/>
          <w:i w:val="false"/>
          <w:color w:val="000000"/>
          <w:sz w:val="28"/>
        </w:rPr>
        <w:t xml:space="preserve">
           32        Республикалық деңгейде телерадио хабарлары арқылы  </w:t>
      </w:r>
    </w:p>
    <w:p>
      <w:pPr>
        <w:spacing w:after="0"/>
        <w:ind w:left="0"/>
        <w:jc w:val="both"/>
      </w:pPr>
      <w:r>
        <w:rPr>
          <w:rFonts w:ascii="Times New Roman"/>
          <w:b w:val="false"/>
          <w:i w:val="false"/>
          <w:color w:val="000000"/>
          <w:sz w:val="28"/>
        </w:rPr>
        <w:t xml:space="preserve">
                     мемлекеттік ақпараттық саясатты жүргізу </w:t>
      </w:r>
    </w:p>
    <w:p>
      <w:pPr>
        <w:spacing w:after="0"/>
        <w:ind w:left="0"/>
        <w:jc w:val="both"/>
      </w:pPr>
      <w:r>
        <w:rPr>
          <w:rFonts w:ascii="Times New Roman"/>
          <w:b w:val="false"/>
          <w:i w:val="false"/>
          <w:color w:val="000000"/>
          <w:sz w:val="28"/>
        </w:rPr>
        <w:t xml:space="preserve">
           33        Әдебиеттің әлеуметтік-маңызды түрлері бойынша баспа </w:t>
      </w:r>
    </w:p>
    <w:p>
      <w:pPr>
        <w:spacing w:after="0"/>
        <w:ind w:left="0"/>
        <w:jc w:val="both"/>
      </w:pPr>
      <w:r>
        <w:rPr>
          <w:rFonts w:ascii="Times New Roman"/>
          <w:b w:val="false"/>
          <w:i w:val="false"/>
          <w:color w:val="000000"/>
          <w:sz w:val="28"/>
        </w:rPr>
        <w:t xml:space="preserve">
                     бағдарламаларын қалыптастыру </w:t>
      </w:r>
    </w:p>
    <w:p>
      <w:pPr>
        <w:spacing w:after="0"/>
        <w:ind w:left="0"/>
        <w:jc w:val="both"/>
      </w:pPr>
      <w:r>
        <w:rPr>
          <w:rFonts w:ascii="Times New Roman"/>
          <w:b w:val="false"/>
          <w:i w:val="false"/>
          <w:color w:val="000000"/>
          <w:sz w:val="28"/>
        </w:rPr>
        <w:t xml:space="preserve">
      230 34        Қазақ диаспорасын қолдау жөніндегі мемлекеттік саясатты  </w:t>
      </w:r>
    </w:p>
    <w:p>
      <w:pPr>
        <w:spacing w:after="0"/>
        <w:ind w:left="0"/>
        <w:jc w:val="both"/>
      </w:pP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35        Жастар саясатын жүргізу </w:t>
      </w:r>
    </w:p>
    <w:p>
      <w:pPr>
        <w:spacing w:after="0"/>
        <w:ind w:left="0"/>
        <w:jc w:val="both"/>
      </w:pPr>
      <w:r>
        <w:rPr>
          <w:rFonts w:ascii="Times New Roman"/>
          <w:b w:val="false"/>
          <w:i w:val="false"/>
          <w:color w:val="000000"/>
          <w:sz w:val="28"/>
        </w:rPr>
        <w:t xml:space="preserve">
           36        Іскерлік ынтымақтастық шеңберінде ТМД елдерімен ақпараттық  </w:t>
      </w:r>
    </w:p>
    <w:p>
      <w:pPr>
        <w:spacing w:after="0"/>
        <w:ind w:left="0"/>
        <w:jc w:val="both"/>
      </w:pPr>
      <w:r>
        <w:rPr>
          <w:rFonts w:ascii="Times New Roman"/>
          <w:b w:val="false"/>
          <w:i w:val="false"/>
          <w:color w:val="000000"/>
          <w:sz w:val="28"/>
        </w:rPr>
        <w:t xml:space="preserve">
                     саясатты жүргізу </w:t>
      </w:r>
    </w:p>
    <w:p>
      <w:pPr>
        <w:spacing w:after="0"/>
        <w:ind w:left="0"/>
        <w:jc w:val="both"/>
      </w:pPr>
      <w:r>
        <w:rPr>
          <w:rFonts w:ascii="Times New Roman"/>
          <w:b w:val="false"/>
          <w:i w:val="false"/>
          <w:color w:val="000000"/>
          <w:sz w:val="28"/>
        </w:rPr>
        <w:t xml:space="preserve">
           37        "Қазақстан-2030" стратегиясын насихаттау үшін конференциялар </w:t>
      </w:r>
    </w:p>
    <w:p>
      <w:pPr>
        <w:spacing w:after="0"/>
        <w:ind w:left="0"/>
        <w:jc w:val="both"/>
      </w:pPr>
      <w:r>
        <w:rPr>
          <w:rFonts w:ascii="Times New Roman"/>
          <w:b w:val="false"/>
          <w:i w:val="false"/>
          <w:color w:val="000000"/>
          <w:sz w:val="28"/>
        </w:rPr>
        <w:t xml:space="preserve">
                     мен семинарлар ұйымдастыру </w:t>
      </w:r>
    </w:p>
    <w:p>
      <w:pPr>
        <w:spacing w:after="0"/>
        <w:ind w:left="0"/>
        <w:jc w:val="both"/>
      </w:pPr>
      <w:r>
        <w:rPr>
          <w:rFonts w:ascii="Times New Roman"/>
          <w:b w:val="false"/>
          <w:i w:val="false"/>
          <w:color w:val="000000"/>
          <w:sz w:val="28"/>
        </w:rPr>
        <w:t xml:space="preserve">
           38        Мемлекеттік және басқа тілдерді дамыту </w:t>
      </w:r>
    </w:p>
    <w:p>
      <w:pPr>
        <w:spacing w:after="0"/>
        <w:ind w:left="0"/>
        <w:jc w:val="both"/>
      </w:pPr>
      <w:r>
        <w:rPr>
          <w:rFonts w:ascii="Times New Roman"/>
          <w:b w:val="false"/>
          <w:i w:val="false"/>
          <w:color w:val="000000"/>
          <w:sz w:val="28"/>
        </w:rPr>
        <w:t xml:space="preserve">
      232           Қазақстан Республикасының Энергетика, индустрия және сауда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2      Аумақтық органдардың аппараты </w:t>
      </w:r>
    </w:p>
    <w:p>
      <w:pPr>
        <w:spacing w:after="0"/>
        <w:ind w:left="0"/>
        <w:jc w:val="both"/>
      </w:pPr>
      <w:r>
        <w:rPr>
          <w:rFonts w:ascii="Times New Roman"/>
          <w:b w:val="false"/>
          <w:i w:val="false"/>
          <w:color w:val="000000"/>
          <w:sz w:val="28"/>
        </w:rPr>
        <w:t xml:space="preserve">
           30        Энергетика, индустрия, құрылыс, стандарттау, сертификаттау,  </w:t>
      </w:r>
    </w:p>
    <w:p>
      <w:pPr>
        <w:spacing w:after="0"/>
        <w:ind w:left="0"/>
        <w:jc w:val="both"/>
      </w:pPr>
      <w:r>
        <w:rPr>
          <w:rFonts w:ascii="Times New Roman"/>
          <w:b w:val="false"/>
          <w:i w:val="false"/>
          <w:color w:val="000000"/>
          <w:sz w:val="28"/>
        </w:rPr>
        <w:t xml:space="preserve">
                     метрология және сапа жүйелері салаларындағы қолданбалы  </w:t>
      </w:r>
    </w:p>
    <w:p>
      <w:pPr>
        <w:spacing w:after="0"/>
        <w:ind w:left="0"/>
        <w:jc w:val="both"/>
      </w:pP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30     Энергетика саласындағы қолданбалы зерттеулер </w:t>
      </w:r>
    </w:p>
    <w:p>
      <w:pPr>
        <w:spacing w:after="0"/>
        <w:ind w:left="0"/>
        <w:jc w:val="both"/>
      </w:pPr>
      <w:r>
        <w:rPr>
          <w:rFonts w:ascii="Times New Roman"/>
          <w:b w:val="false"/>
          <w:i w:val="false"/>
          <w:color w:val="000000"/>
          <w:sz w:val="28"/>
        </w:rPr>
        <w:t xml:space="preserve">
              31     Индустрия саласындағы қолданбалы зерттеулер </w:t>
      </w:r>
    </w:p>
    <w:p>
      <w:pPr>
        <w:spacing w:after="0"/>
        <w:ind w:left="0"/>
        <w:jc w:val="both"/>
      </w:pPr>
      <w:r>
        <w:rPr>
          <w:rFonts w:ascii="Times New Roman"/>
          <w:b w:val="false"/>
          <w:i w:val="false"/>
          <w:color w:val="000000"/>
          <w:sz w:val="28"/>
        </w:rPr>
        <w:t xml:space="preserve">
              32     Құрылыс саласындағы қолданбалы зерттеулер </w:t>
      </w:r>
    </w:p>
    <w:p>
      <w:pPr>
        <w:spacing w:after="0"/>
        <w:ind w:left="0"/>
        <w:jc w:val="both"/>
      </w:pPr>
      <w:r>
        <w:rPr>
          <w:rFonts w:ascii="Times New Roman"/>
          <w:b w:val="false"/>
          <w:i w:val="false"/>
          <w:color w:val="000000"/>
          <w:sz w:val="28"/>
        </w:rPr>
        <w:t xml:space="preserve">
              33     Стандарттау саласындағы қолданбалы зерттеулер </w:t>
      </w:r>
    </w:p>
    <w:p>
      <w:pPr>
        <w:spacing w:after="0"/>
        <w:ind w:left="0"/>
        <w:jc w:val="both"/>
      </w:pPr>
      <w:r>
        <w:rPr>
          <w:rFonts w:ascii="Times New Roman"/>
          <w:b w:val="false"/>
          <w:i w:val="false"/>
          <w:color w:val="000000"/>
          <w:sz w:val="28"/>
        </w:rPr>
        <w:t xml:space="preserve">
              34     Сертификаттау саласындағы қолданбалы зерттеулер </w:t>
      </w:r>
    </w:p>
    <w:p>
      <w:pPr>
        <w:spacing w:after="0"/>
        <w:ind w:left="0"/>
        <w:jc w:val="both"/>
      </w:pPr>
      <w:r>
        <w:rPr>
          <w:rFonts w:ascii="Times New Roman"/>
          <w:b w:val="false"/>
          <w:i w:val="false"/>
          <w:color w:val="000000"/>
          <w:sz w:val="28"/>
        </w:rPr>
        <w:t xml:space="preserve">
              35     Метрология саласындағы қолданбалы зерттеулер </w:t>
      </w:r>
    </w:p>
    <w:p>
      <w:pPr>
        <w:spacing w:after="0"/>
        <w:ind w:left="0"/>
        <w:jc w:val="both"/>
      </w:pPr>
      <w:r>
        <w:rPr>
          <w:rFonts w:ascii="Times New Roman"/>
          <w:b w:val="false"/>
          <w:i w:val="false"/>
          <w:color w:val="000000"/>
          <w:sz w:val="28"/>
        </w:rPr>
        <w:t xml:space="preserve">
              36     Сапа жүйелері саласындағы қолданбалы зерттеулер </w:t>
      </w:r>
    </w:p>
    <w:p>
      <w:pPr>
        <w:spacing w:after="0"/>
        <w:ind w:left="0"/>
        <w:jc w:val="both"/>
      </w:pPr>
      <w:r>
        <w:rPr>
          <w:rFonts w:ascii="Times New Roman"/>
          <w:b w:val="false"/>
          <w:i w:val="false"/>
          <w:color w:val="000000"/>
          <w:sz w:val="28"/>
        </w:rPr>
        <w:t xml:space="preserve">
           32        Қарағанды көмір бассейнінің шахталарын жабу </w:t>
      </w:r>
    </w:p>
    <w:p>
      <w:pPr>
        <w:spacing w:after="0"/>
        <w:ind w:left="0"/>
        <w:jc w:val="both"/>
      </w:pPr>
      <w:r>
        <w:rPr>
          <w:rFonts w:ascii="Times New Roman"/>
          <w:b w:val="false"/>
          <w:i w:val="false"/>
          <w:color w:val="000000"/>
          <w:sz w:val="28"/>
        </w:rPr>
        <w:t xml:space="preserve">
           33        Республикалық деңгейдегі жобалау-іздестіру, конструкторлық </w:t>
      </w:r>
    </w:p>
    <w:p>
      <w:pPr>
        <w:spacing w:after="0"/>
        <w:ind w:left="0"/>
        <w:jc w:val="both"/>
      </w:pPr>
      <w:r>
        <w:rPr>
          <w:rFonts w:ascii="Times New Roman"/>
          <w:b w:val="false"/>
          <w:i w:val="false"/>
          <w:color w:val="000000"/>
          <w:sz w:val="28"/>
        </w:rPr>
        <w:t xml:space="preserve">
                     және технологиялық жұмыстар </w:t>
      </w:r>
    </w:p>
    <w:p>
      <w:pPr>
        <w:spacing w:after="0"/>
        <w:ind w:left="0"/>
        <w:jc w:val="both"/>
      </w:pPr>
      <w:r>
        <w:rPr>
          <w:rFonts w:ascii="Times New Roman"/>
          <w:b w:val="false"/>
          <w:i w:val="false"/>
          <w:color w:val="000000"/>
          <w:sz w:val="28"/>
        </w:rPr>
        <w:t xml:space="preserve">
           34        Халықаралық, аймақтық және ұлттық стандарттарды әзірлеу      </w:t>
      </w:r>
    </w:p>
    <w:p>
      <w:pPr>
        <w:spacing w:after="0"/>
        <w:ind w:left="0"/>
        <w:jc w:val="both"/>
      </w:pPr>
      <w:r>
        <w:rPr>
          <w:rFonts w:ascii="Times New Roman"/>
          <w:b w:val="false"/>
          <w:i w:val="false"/>
          <w:color w:val="000000"/>
          <w:sz w:val="28"/>
        </w:rPr>
        <w:t xml:space="preserve">
                     және сатып алу </w:t>
      </w:r>
    </w:p>
    <w:p>
      <w:pPr>
        <w:spacing w:after="0"/>
        <w:ind w:left="0"/>
        <w:jc w:val="both"/>
      </w:pPr>
      <w:r>
        <w:rPr>
          <w:rFonts w:ascii="Times New Roman"/>
          <w:b w:val="false"/>
          <w:i w:val="false"/>
          <w:color w:val="000000"/>
          <w:sz w:val="28"/>
        </w:rPr>
        <w:t xml:space="preserve">
           35        Республиканың заттай көлемдер бірлігінің ұлттық эталонды </w:t>
      </w:r>
    </w:p>
    <w:p>
      <w:pPr>
        <w:spacing w:after="0"/>
        <w:ind w:left="0"/>
        <w:jc w:val="both"/>
      </w:pPr>
      <w:r>
        <w:rPr>
          <w:rFonts w:ascii="Times New Roman"/>
          <w:b w:val="false"/>
          <w:i w:val="false"/>
          <w:color w:val="000000"/>
          <w:sz w:val="28"/>
        </w:rPr>
        <w:t xml:space="preserve">
                     базасын қолдау және құру </w:t>
      </w:r>
    </w:p>
    <w:p>
      <w:pPr>
        <w:spacing w:after="0"/>
        <w:ind w:left="0"/>
        <w:jc w:val="both"/>
      </w:pPr>
      <w:r>
        <w:rPr>
          <w:rFonts w:ascii="Times New Roman"/>
          <w:b w:val="false"/>
          <w:i w:val="false"/>
          <w:color w:val="000000"/>
          <w:sz w:val="28"/>
        </w:rPr>
        <w:t xml:space="preserve">
           36        Мемлекеттік резервті қалыптастыру және сақтау </w:t>
      </w:r>
    </w:p>
    <w:p>
      <w:pPr>
        <w:spacing w:after="0"/>
        <w:ind w:left="0"/>
        <w:jc w:val="both"/>
      </w:pPr>
      <w:r>
        <w:rPr>
          <w:rFonts w:ascii="Times New Roman"/>
          <w:b w:val="false"/>
          <w:i w:val="false"/>
          <w:color w:val="000000"/>
          <w:sz w:val="28"/>
        </w:rPr>
        <w:t xml:space="preserve">
           38        Дүниежүзілік "ЭКСПО-2000" көрмесіне Республиканың  </w:t>
      </w:r>
    </w:p>
    <w:p>
      <w:pPr>
        <w:spacing w:after="0"/>
        <w:ind w:left="0"/>
        <w:jc w:val="both"/>
      </w:pPr>
      <w:r>
        <w:rPr>
          <w:rFonts w:ascii="Times New Roman"/>
          <w:b w:val="false"/>
          <w:i w:val="false"/>
          <w:color w:val="000000"/>
          <w:sz w:val="28"/>
        </w:rPr>
        <w:t xml:space="preserve">
                     экспозициясын дайындау </w:t>
      </w:r>
    </w:p>
    <w:p>
      <w:pPr>
        <w:spacing w:after="0"/>
        <w:ind w:left="0"/>
        <w:jc w:val="both"/>
      </w:pPr>
      <w:r>
        <w:rPr>
          <w:rFonts w:ascii="Times New Roman"/>
          <w:b w:val="false"/>
          <w:i w:val="false"/>
          <w:color w:val="000000"/>
          <w:sz w:val="28"/>
        </w:rPr>
        <w:t xml:space="preserve">
           39        Жұмылдыру әзірлігі </w:t>
      </w:r>
    </w:p>
    <w:p>
      <w:pPr>
        <w:spacing w:after="0"/>
        <w:ind w:left="0"/>
        <w:jc w:val="both"/>
      </w:pPr>
      <w:r>
        <w:rPr>
          <w:rFonts w:ascii="Times New Roman"/>
          <w:b w:val="false"/>
          <w:i w:val="false"/>
          <w:color w:val="000000"/>
          <w:sz w:val="28"/>
        </w:rPr>
        <w:t xml:space="preserve">
           40        Микрография саласындағы ғылыми зерттеулер </w:t>
      </w:r>
    </w:p>
    <w:p>
      <w:pPr>
        <w:spacing w:after="0"/>
        <w:ind w:left="0"/>
        <w:jc w:val="both"/>
      </w:pPr>
      <w:r>
        <w:rPr>
          <w:rFonts w:ascii="Times New Roman"/>
          <w:b w:val="false"/>
          <w:i w:val="false"/>
          <w:color w:val="000000"/>
          <w:sz w:val="28"/>
        </w:rPr>
        <w:t xml:space="preserve">
              30     Микрография институты </w:t>
      </w:r>
    </w:p>
    <w:p>
      <w:pPr>
        <w:spacing w:after="0"/>
        <w:ind w:left="0"/>
        <w:jc w:val="both"/>
      </w:pPr>
      <w:r>
        <w:rPr>
          <w:rFonts w:ascii="Times New Roman"/>
          <w:b w:val="false"/>
          <w:i w:val="false"/>
          <w:color w:val="000000"/>
          <w:sz w:val="28"/>
        </w:rPr>
        <w:t xml:space="preserve">
           80        Мұнай саласын реформалау мен дамытуды техникалық қолдау </w:t>
      </w:r>
    </w:p>
    <w:p>
      <w:pPr>
        <w:spacing w:after="0"/>
        <w:ind w:left="0"/>
        <w:jc w:val="both"/>
      </w:pPr>
      <w:r>
        <w:rPr>
          <w:rFonts w:ascii="Times New Roman"/>
          <w:b w:val="false"/>
          <w:i w:val="false"/>
          <w:color w:val="000000"/>
          <w:sz w:val="28"/>
        </w:rPr>
        <w:t xml:space="preserve">
           81        Өнеркәсіп, өндірістік-ұқсату және жөндеу секторларының шағын </w:t>
      </w:r>
    </w:p>
    <w:p>
      <w:pPr>
        <w:spacing w:after="0"/>
        <w:ind w:left="0"/>
        <w:jc w:val="both"/>
      </w:pPr>
      <w:r>
        <w:rPr>
          <w:rFonts w:ascii="Times New Roman"/>
          <w:b w:val="false"/>
          <w:i w:val="false"/>
          <w:color w:val="000000"/>
          <w:sz w:val="28"/>
        </w:rPr>
        <w:t xml:space="preserve">
                     және орта бизнес кәсіпорындарына қолдау көрсету </w:t>
      </w:r>
    </w:p>
    <w:p>
      <w:pPr>
        <w:spacing w:after="0"/>
        <w:ind w:left="0"/>
        <w:jc w:val="both"/>
      </w:pPr>
      <w:r>
        <w:rPr>
          <w:rFonts w:ascii="Times New Roman"/>
          <w:b w:val="false"/>
          <w:i w:val="false"/>
          <w:color w:val="000000"/>
          <w:sz w:val="28"/>
        </w:rPr>
        <w:t xml:space="preserve">
           82        Өзен мұнай өндіру орнын жандандыру </w:t>
      </w:r>
    </w:p>
    <w:p>
      <w:pPr>
        <w:spacing w:after="0"/>
        <w:ind w:left="0"/>
        <w:jc w:val="both"/>
      </w:pPr>
      <w:r>
        <w:rPr>
          <w:rFonts w:ascii="Times New Roman"/>
          <w:b w:val="false"/>
          <w:i w:val="false"/>
          <w:color w:val="000000"/>
          <w:sz w:val="28"/>
        </w:rPr>
        <w:t xml:space="preserve">
      308           Қазақстан Республикасының Төтенше жағдайлар жөніндегі </w:t>
      </w:r>
    </w:p>
    <w:p>
      <w:pPr>
        <w:spacing w:after="0"/>
        <w:ind w:left="0"/>
        <w:jc w:val="both"/>
      </w:pPr>
      <w:r>
        <w:rPr>
          <w:rFonts w:ascii="Times New Roman"/>
          <w:b w:val="false"/>
          <w:i w:val="false"/>
          <w:color w:val="000000"/>
          <w:sz w:val="28"/>
        </w:rPr>
        <w:t xml:space="preserve">
                     мемлекеттік комитеті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2      Аумақтық органдардың аппараты </w:t>
      </w:r>
    </w:p>
    <w:p>
      <w:pPr>
        <w:spacing w:after="0"/>
        <w:ind w:left="0"/>
        <w:jc w:val="both"/>
      </w:pPr>
      <w:r>
        <w:rPr>
          <w:rFonts w:ascii="Times New Roman"/>
          <w:b w:val="false"/>
          <w:i w:val="false"/>
          <w:color w:val="000000"/>
          <w:sz w:val="28"/>
        </w:rPr>
        <w:t xml:space="preserve">
           3         Ақпараттық-есептеу қызметін көрсету </w:t>
      </w:r>
    </w:p>
    <w:p>
      <w:pPr>
        <w:spacing w:after="0"/>
        <w:ind w:left="0"/>
        <w:jc w:val="both"/>
      </w:pPr>
      <w:r>
        <w:rPr>
          <w:rFonts w:ascii="Times New Roman"/>
          <w:b w:val="false"/>
          <w:i w:val="false"/>
          <w:color w:val="000000"/>
          <w:sz w:val="28"/>
        </w:rPr>
        <w:t xml:space="preserve">
           9         Республикалық деңгейде жоғары оқу орындарында кадрларды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30     Төтенше жағдайлар саласында жоғары оқу орындарында           </w:t>
      </w:r>
    </w:p>
    <w:p>
      <w:pPr>
        <w:spacing w:after="0"/>
        <w:ind w:left="0"/>
        <w:jc w:val="both"/>
      </w:pPr>
      <w:r>
        <w:rPr>
          <w:rFonts w:ascii="Times New Roman"/>
          <w:b w:val="false"/>
          <w:i w:val="false"/>
          <w:color w:val="000000"/>
          <w:sz w:val="28"/>
        </w:rPr>
        <w:t xml:space="preserve">
                     кадрларды даярлау </w:t>
      </w:r>
    </w:p>
    <w:p>
      <w:pPr>
        <w:spacing w:after="0"/>
        <w:ind w:left="0"/>
        <w:jc w:val="both"/>
      </w:pPr>
      <w:r>
        <w:rPr>
          <w:rFonts w:ascii="Times New Roman"/>
          <w:b w:val="false"/>
          <w:i w:val="false"/>
          <w:color w:val="000000"/>
          <w:sz w:val="28"/>
        </w:rPr>
        <w:t xml:space="preserve">
           10        Республикалық деңгейде кадрларды қайта даярлау </w:t>
      </w:r>
    </w:p>
    <w:p>
      <w:pPr>
        <w:spacing w:after="0"/>
        <w:ind w:left="0"/>
        <w:jc w:val="both"/>
      </w:pPr>
      <w:r>
        <w:rPr>
          <w:rFonts w:ascii="Times New Roman"/>
          <w:b w:val="false"/>
          <w:i w:val="false"/>
          <w:color w:val="000000"/>
          <w:sz w:val="28"/>
        </w:rPr>
        <w:t xml:space="preserve">
              5      Аппараттың кадрларын қайта даярлау </w:t>
      </w:r>
    </w:p>
    <w:p>
      <w:pPr>
        <w:spacing w:after="0"/>
        <w:ind w:left="0"/>
        <w:jc w:val="both"/>
      </w:pPr>
      <w:r>
        <w:rPr>
          <w:rFonts w:ascii="Times New Roman"/>
          <w:b w:val="false"/>
          <w:i w:val="false"/>
          <w:color w:val="000000"/>
          <w:sz w:val="28"/>
        </w:rPr>
        <w:t xml:space="preserve">
              6      Мемлекеттік мекемелердің кадрларын қайта даярлау      </w:t>
      </w:r>
    </w:p>
    <w:p>
      <w:pPr>
        <w:spacing w:after="0"/>
        <w:ind w:left="0"/>
        <w:jc w:val="both"/>
      </w:pPr>
      <w:r>
        <w:rPr>
          <w:rFonts w:ascii="Times New Roman"/>
          <w:b w:val="false"/>
          <w:i w:val="false"/>
          <w:color w:val="000000"/>
          <w:sz w:val="28"/>
        </w:rPr>
        <w:t xml:space="preserve">
           30        Табиғи және техногендік сипаттағы төтенше жағдайлар </w:t>
      </w:r>
    </w:p>
    <w:p>
      <w:pPr>
        <w:spacing w:after="0"/>
        <w:ind w:left="0"/>
        <w:jc w:val="both"/>
      </w:pPr>
      <w:r>
        <w:rPr>
          <w:rFonts w:ascii="Times New Roman"/>
          <w:b w:val="false"/>
          <w:i w:val="false"/>
          <w:color w:val="000000"/>
          <w:sz w:val="28"/>
        </w:rPr>
        <w:t xml:space="preserve">
                     саласында қолданбалы ғылыми зерттеулер </w:t>
      </w:r>
    </w:p>
    <w:p>
      <w:pPr>
        <w:spacing w:after="0"/>
        <w:ind w:left="0"/>
        <w:jc w:val="both"/>
      </w:pPr>
      <w:r>
        <w:rPr>
          <w:rFonts w:ascii="Times New Roman"/>
          <w:b w:val="false"/>
          <w:i w:val="false"/>
          <w:color w:val="000000"/>
          <w:sz w:val="28"/>
        </w:rPr>
        <w:t xml:space="preserve">
              30     Табиғи және техногендік сипаттағы төтенше жағдайлар </w:t>
      </w:r>
    </w:p>
    <w:p>
      <w:pPr>
        <w:spacing w:after="0"/>
        <w:ind w:left="0"/>
        <w:jc w:val="both"/>
      </w:pPr>
      <w:r>
        <w:rPr>
          <w:rFonts w:ascii="Times New Roman"/>
          <w:b w:val="false"/>
          <w:i w:val="false"/>
          <w:color w:val="000000"/>
          <w:sz w:val="28"/>
        </w:rPr>
        <w:t xml:space="preserve">
                     саласында қолданбалы ғылыми зерттеулер </w:t>
      </w:r>
    </w:p>
    <w:p>
      <w:pPr>
        <w:spacing w:after="0"/>
        <w:ind w:left="0"/>
        <w:jc w:val="both"/>
      </w:pPr>
      <w:r>
        <w:rPr>
          <w:rFonts w:ascii="Times New Roman"/>
          <w:b w:val="false"/>
          <w:i w:val="false"/>
          <w:color w:val="000000"/>
          <w:sz w:val="28"/>
        </w:rPr>
        <w:t xml:space="preserve">
           31        Табиғи және техногендік сипаттағы төтенше жағдайларды жою </w:t>
      </w:r>
    </w:p>
    <w:p>
      <w:pPr>
        <w:spacing w:after="0"/>
        <w:ind w:left="0"/>
        <w:jc w:val="both"/>
      </w:pPr>
      <w:r>
        <w:rPr>
          <w:rFonts w:ascii="Times New Roman"/>
          <w:b w:val="false"/>
          <w:i w:val="false"/>
          <w:color w:val="000000"/>
          <w:sz w:val="28"/>
        </w:rPr>
        <w:t xml:space="preserve">
              30     Алматы қаласындағы республикалық жедел-құтқару жасағы </w:t>
      </w:r>
    </w:p>
    <w:p>
      <w:pPr>
        <w:spacing w:after="0"/>
        <w:ind w:left="0"/>
        <w:jc w:val="both"/>
      </w:pPr>
      <w:r>
        <w:rPr>
          <w:rFonts w:ascii="Times New Roman"/>
          <w:b w:val="false"/>
          <w:i w:val="false"/>
          <w:color w:val="000000"/>
          <w:sz w:val="28"/>
        </w:rPr>
        <w:t xml:space="preserve">
              32     Қарағанды қаласындағы әскери бөлім </w:t>
      </w:r>
    </w:p>
    <w:p>
      <w:pPr>
        <w:spacing w:after="0"/>
        <w:ind w:left="0"/>
        <w:jc w:val="both"/>
      </w:pPr>
      <w:r>
        <w:rPr>
          <w:rFonts w:ascii="Times New Roman"/>
          <w:b w:val="false"/>
          <w:i w:val="false"/>
          <w:color w:val="000000"/>
          <w:sz w:val="28"/>
        </w:rPr>
        <w:t xml:space="preserve">
              33     Алматы облысының Ұзынағаш қаласындағы әскери бөлім </w:t>
      </w:r>
    </w:p>
    <w:p>
      <w:pPr>
        <w:spacing w:after="0"/>
        <w:ind w:left="0"/>
        <w:jc w:val="both"/>
      </w:pPr>
      <w:r>
        <w:rPr>
          <w:rFonts w:ascii="Times New Roman"/>
          <w:b w:val="false"/>
          <w:i w:val="false"/>
          <w:color w:val="000000"/>
          <w:sz w:val="28"/>
        </w:rPr>
        <w:t xml:space="preserve">
      308    34     Алматы облысының Ұзынағаш қаласындағы азаматтық қорғаныс  </w:t>
      </w:r>
    </w:p>
    <w:p>
      <w:pPr>
        <w:spacing w:after="0"/>
        <w:ind w:left="0"/>
        <w:jc w:val="both"/>
      </w:pPr>
      <w:r>
        <w:rPr>
          <w:rFonts w:ascii="Times New Roman"/>
          <w:b w:val="false"/>
          <w:i w:val="false"/>
          <w:color w:val="000000"/>
          <w:sz w:val="28"/>
        </w:rPr>
        <w:t xml:space="preserve">
                     әскери бөлімі </w:t>
      </w:r>
    </w:p>
    <w:p>
      <w:pPr>
        <w:spacing w:after="0"/>
        <w:ind w:left="0"/>
        <w:jc w:val="both"/>
      </w:pPr>
      <w:r>
        <w:rPr>
          <w:rFonts w:ascii="Times New Roman"/>
          <w:b w:val="false"/>
          <w:i w:val="false"/>
          <w:color w:val="000000"/>
          <w:sz w:val="28"/>
        </w:rPr>
        <w:t xml:space="preserve">
           32        Селден қорғау объектілерін пайдалану </w:t>
      </w:r>
    </w:p>
    <w:p>
      <w:pPr>
        <w:spacing w:after="0"/>
        <w:ind w:left="0"/>
        <w:jc w:val="both"/>
      </w:pPr>
      <w:r>
        <w:rPr>
          <w:rFonts w:ascii="Times New Roman"/>
          <w:b w:val="false"/>
          <w:i w:val="false"/>
          <w:color w:val="000000"/>
          <w:sz w:val="28"/>
        </w:rPr>
        <w:t xml:space="preserve">
              30     "Қазселденқорғау" </w:t>
      </w:r>
    </w:p>
    <w:p>
      <w:pPr>
        <w:spacing w:after="0"/>
        <w:ind w:left="0"/>
        <w:jc w:val="both"/>
      </w:pPr>
      <w:r>
        <w:rPr>
          <w:rFonts w:ascii="Times New Roman"/>
          <w:b w:val="false"/>
          <w:i w:val="false"/>
          <w:color w:val="000000"/>
          <w:sz w:val="28"/>
        </w:rPr>
        <w:t xml:space="preserve">
              31     Селден қорғау объектілерін дамыту </w:t>
      </w:r>
    </w:p>
    <w:p>
      <w:pPr>
        <w:spacing w:after="0"/>
        <w:ind w:left="0"/>
        <w:jc w:val="both"/>
      </w:pPr>
      <w:r>
        <w:rPr>
          <w:rFonts w:ascii="Times New Roman"/>
          <w:b w:val="false"/>
          <w:i w:val="false"/>
          <w:color w:val="000000"/>
          <w:sz w:val="28"/>
        </w:rPr>
        <w:t xml:space="preserve">
      311           Қазақстан Республикасының Инвестициялар жөніндегі            </w:t>
      </w:r>
    </w:p>
    <w:p>
      <w:pPr>
        <w:spacing w:after="0"/>
        <w:ind w:left="0"/>
        <w:jc w:val="both"/>
      </w:pPr>
      <w:r>
        <w:rPr>
          <w:rFonts w:ascii="Times New Roman"/>
          <w:b w:val="false"/>
          <w:i w:val="false"/>
          <w:color w:val="000000"/>
          <w:sz w:val="28"/>
        </w:rPr>
        <w:t xml:space="preserve">
                     мемлекеттік комитеті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30        Инвестицияларды тарту жөніндегі жарнама-ақпарат жұмыстарын  </w:t>
      </w:r>
    </w:p>
    <w:p>
      <w:pPr>
        <w:spacing w:after="0"/>
        <w:ind w:left="0"/>
        <w:jc w:val="both"/>
      </w:pP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
      406           Республикалық бюджеттің атқарылуын бақылау жөніндегі есеп  </w:t>
      </w:r>
    </w:p>
    <w:p>
      <w:pPr>
        <w:spacing w:after="0"/>
        <w:ind w:left="0"/>
        <w:jc w:val="both"/>
      </w:pP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410           Қазақстан Республикасының Ұлттық қауіпсіздік комитеті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2      Аумақтық органдардың аппараты </w:t>
      </w:r>
    </w:p>
    <w:p>
      <w:pPr>
        <w:spacing w:after="0"/>
        <w:ind w:left="0"/>
        <w:jc w:val="both"/>
      </w:pPr>
      <w:r>
        <w:rPr>
          <w:rFonts w:ascii="Times New Roman"/>
          <w:b w:val="false"/>
          <w:i w:val="false"/>
          <w:color w:val="000000"/>
          <w:sz w:val="28"/>
        </w:rPr>
        <w:t xml:space="preserve">
              4      Басқа елдердегі органдардың аппараты (елшіліктер,            </w:t>
      </w:r>
    </w:p>
    <w:p>
      <w:pPr>
        <w:spacing w:after="0"/>
        <w:ind w:left="0"/>
        <w:jc w:val="both"/>
      </w:pPr>
      <w:r>
        <w:rPr>
          <w:rFonts w:ascii="Times New Roman"/>
          <w:b w:val="false"/>
          <w:i w:val="false"/>
          <w:color w:val="000000"/>
          <w:sz w:val="28"/>
        </w:rPr>
        <w:t xml:space="preserve">
                     өкілдіктер, дипломаттық миссиялар) </w:t>
      </w:r>
    </w:p>
    <w:p>
      <w:pPr>
        <w:spacing w:after="0"/>
        <w:ind w:left="0"/>
        <w:jc w:val="both"/>
      </w:pPr>
      <w:r>
        <w:rPr>
          <w:rFonts w:ascii="Times New Roman"/>
          <w:b w:val="false"/>
          <w:i w:val="false"/>
          <w:color w:val="000000"/>
          <w:sz w:val="28"/>
        </w:rPr>
        <w:t xml:space="preserve">
           4         Тергеуге қатысқаны үшін адвокаттарға еңбекақы төлеу </w:t>
      </w:r>
    </w:p>
    <w:p>
      <w:pPr>
        <w:spacing w:after="0"/>
        <w:ind w:left="0"/>
        <w:jc w:val="both"/>
      </w:pPr>
      <w:r>
        <w:rPr>
          <w:rFonts w:ascii="Times New Roman"/>
          <w:b w:val="false"/>
          <w:i w:val="false"/>
          <w:color w:val="000000"/>
          <w:sz w:val="28"/>
        </w:rPr>
        <w:t xml:space="preserve">
           9         Республикалық деңгейде жоғары оқу орындарында кадрларды  </w:t>
      </w:r>
    </w:p>
    <w:p>
      <w:pPr>
        <w:spacing w:after="0"/>
        <w:ind w:left="0"/>
        <w:jc w:val="both"/>
      </w:pPr>
      <w:r>
        <w:rPr>
          <w:rFonts w:ascii="Times New Roman"/>
          <w:b w:val="false"/>
          <w:i w:val="false"/>
          <w:color w:val="000000"/>
          <w:sz w:val="28"/>
        </w:rPr>
        <w:t xml:space="preserve">
                     даярлау </w:t>
      </w:r>
    </w:p>
    <w:p>
      <w:pPr>
        <w:spacing w:after="0"/>
        <w:ind w:left="0"/>
        <w:jc w:val="both"/>
      </w:pPr>
      <w:r>
        <w:rPr>
          <w:rFonts w:ascii="Times New Roman"/>
          <w:b w:val="false"/>
          <w:i w:val="false"/>
          <w:color w:val="000000"/>
          <w:sz w:val="28"/>
        </w:rPr>
        <w:t xml:space="preserve">
              30     Ұлттық қауіпсіздік комитетінің институты </w:t>
      </w:r>
    </w:p>
    <w:p>
      <w:pPr>
        <w:spacing w:after="0"/>
        <w:ind w:left="0"/>
        <w:jc w:val="both"/>
      </w:pPr>
      <w:r>
        <w:rPr>
          <w:rFonts w:ascii="Times New Roman"/>
          <w:b w:val="false"/>
          <w:i w:val="false"/>
          <w:color w:val="000000"/>
          <w:sz w:val="28"/>
        </w:rPr>
        <w:t xml:space="preserve">
              31     Ұлттық қауіпсіздік комитетінің Қарағанды жоғары мектебі </w:t>
      </w:r>
    </w:p>
    <w:p>
      <w:pPr>
        <w:spacing w:after="0"/>
        <w:ind w:left="0"/>
        <w:jc w:val="both"/>
      </w:pPr>
      <w:r>
        <w:rPr>
          <w:rFonts w:ascii="Times New Roman"/>
          <w:b w:val="false"/>
          <w:i w:val="false"/>
          <w:color w:val="000000"/>
          <w:sz w:val="28"/>
        </w:rPr>
        <w:t xml:space="preserve">
           30        Мемлекеттік органдарды үкіметтік байланыспен қамтамасыз ету </w:t>
      </w:r>
    </w:p>
    <w:p>
      <w:pPr>
        <w:spacing w:after="0"/>
        <w:ind w:left="0"/>
        <w:jc w:val="both"/>
      </w:pPr>
      <w:r>
        <w:rPr>
          <w:rFonts w:ascii="Times New Roman"/>
          <w:b w:val="false"/>
          <w:i w:val="false"/>
          <w:color w:val="000000"/>
          <w:sz w:val="28"/>
        </w:rPr>
        <w:t xml:space="preserve">
              30     Үкіметтік байланыс агенттігі </w:t>
      </w:r>
    </w:p>
    <w:p>
      <w:pPr>
        <w:spacing w:after="0"/>
        <w:ind w:left="0"/>
        <w:jc w:val="both"/>
      </w:pPr>
      <w:r>
        <w:rPr>
          <w:rFonts w:ascii="Times New Roman"/>
          <w:b w:val="false"/>
          <w:i w:val="false"/>
          <w:color w:val="000000"/>
          <w:sz w:val="28"/>
        </w:rPr>
        <w:t xml:space="preserve">
           31        Терроризмге қарсы күрес жүргізу </w:t>
      </w:r>
    </w:p>
    <w:p>
      <w:pPr>
        <w:spacing w:after="0"/>
        <w:ind w:left="0"/>
        <w:jc w:val="both"/>
      </w:pPr>
      <w:r>
        <w:rPr>
          <w:rFonts w:ascii="Times New Roman"/>
          <w:b w:val="false"/>
          <w:i w:val="false"/>
          <w:color w:val="000000"/>
          <w:sz w:val="28"/>
        </w:rPr>
        <w:t xml:space="preserve">
              30     "А" қызметі </w:t>
      </w:r>
    </w:p>
    <w:p>
      <w:pPr>
        <w:spacing w:after="0"/>
        <w:ind w:left="0"/>
        <w:jc w:val="both"/>
      </w:pPr>
      <w:r>
        <w:rPr>
          <w:rFonts w:ascii="Times New Roman"/>
          <w:b w:val="false"/>
          <w:i w:val="false"/>
          <w:color w:val="000000"/>
          <w:sz w:val="28"/>
        </w:rPr>
        <w:t xml:space="preserve">
           32        Мемлекеттік тапсырыстар шеңберінде республикалық деңгейде </w:t>
      </w:r>
    </w:p>
    <w:p>
      <w:pPr>
        <w:spacing w:after="0"/>
        <w:ind w:left="0"/>
        <w:jc w:val="both"/>
      </w:pPr>
      <w:r>
        <w:rPr>
          <w:rFonts w:ascii="Times New Roman"/>
          <w:b w:val="false"/>
          <w:i w:val="false"/>
          <w:color w:val="000000"/>
          <w:sz w:val="28"/>
        </w:rPr>
        <w:t xml:space="preserve">
                     жоғары оқу орындарында кадрларды даярлау   </w:t>
      </w:r>
    </w:p>
    <w:p>
      <w:pPr>
        <w:spacing w:after="0"/>
        <w:ind w:left="0"/>
        <w:jc w:val="both"/>
      </w:pPr>
      <w:r>
        <w:rPr>
          <w:rFonts w:ascii="Times New Roman"/>
          <w:b w:val="false"/>
          <w:i w:val="false"/>
          <w:color w:val="000000"/>
          <w:sz w:val="28"/>
        </w:rPr>
        <w:t xml:space="preserve">
           33        Қызметкерлерге медициналық көмек көрсету </w:t>
      </w:r>
    </w:p>
    <w:p>
      <w:pPr>
        <w:spacing w:after="0"/>
        <w:ind w:left="0"/>
        <w:jc w:val="both"/>
      </w:pPr>
      <w:r>
        <w:rPr>
          <w:rFonts w:ascii="Times New Roman"/>
          <w:b w:val="false"/>
          <w:i w:val="false"/>
          <w:color w:val="000000"/>
          <w:sz w:val="28"/>
        </w:rPr>
        <w:t xml:space="preserve">
              30     Республикалық емхана </w:t>
      </w:r>
    </w:p>
    <w:p>
      <w:pPr>
        <w:spacing w:after="0"/>
        <w:ind w:left="0"/>
        <w:jc w:val="both"/>
      </w:pPr>
      <w:r>
        <w:rPr>
          <w:rFonts w:ascii="Times New Roman"/>
          <w:b w:val="false"/>
          <w:i w:val="false"/>
          <w:color w:val="000000"/>
          <w:sz w:val="28"/>
        </w:rPr>
        <w:t xml:space="preserve">
           34        Мемлекеттік жоба 2 </w:t>
      </w:r>
    </w:p>
    <w:p>
      <w:pPr>
        <w:spacing w:after="0"/>
        <w:ind w:left="0"/>
        <w:jc w:val="both"/>
      </w:pPr>
      <w:r>
        <w:rPr>
          <w:rFonts w:ascii="Times New Roman"/>
          <w:b w:val="false"/>
          <w:i w:val="false"/>
          <w:color w:val="000000"/>
          <w:sz w:val="28"/>
        </w:rPr>
        <w:t xml:space="preserve">
              30     Ұлттық қауіпсіздік органдарын техникалық жарақтандыру </w:t>
      </w:r>
    </w:p>
    <w:p>
      <w:pPr>
        <w:spacing w:after="0"/>
        <w:ind w:left="0"/>
        <w:jc w:val="both"/>
      </w:pPr>
      <w:r>
        <w:rPr>
          <w:rFonts w:ascii="Times New Roman"/>
          <w:b w:val="false"/>
          <w:i w:val="false"/>
          <w:color w:val="000000"/>
          <w:sz w:val="28"/>
        </w:rPr>
        <w:t xml:space="preserve">
      501           Қазақстан Республикасының Жоғарғы Соты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3         Ақпараттық-есептеу қызметін көрсету </w:t>
      </w:r>
    </w:p>
    <w:p>
      <w:pPr>
        <w:spacing w:after="0"/>
        <w:ind w:left="0"/>
        <w:jc w:val="both"/>
      </w:pPr>
      <w:r>
        <w:rPr>
          <w:rFonts w:ascii="Times New Roman"/>
          <w:b w:val="false"/>
          <w:i w:val="false"/>
          <w:color w:val="000000"/>
          <w:sz w:val="28"/>
        </w:rPr>
        <w:t xml:space="preserve">
           30        Материалдық-техникалық базаны нығайту </w:t>
      </w:r>
    </w:p>
    <w:p>
      <w:pPr>
        <w:spacing w:after="0"/>
        <w:ind w:left="0"/>
        <w:jc w:val="both"/>
      </w:pPr>
      <w:r>
        <w:rPr>
          <w:rFonts w:ascii="Times New Roman"/>
          <w:b w:val="false"/>
          <w:i w:val="false"/>
          <w:color w:val="000000"/>
          <w:sz w:val="28"/>
        </w:rPr>
        <w:t xml:space="preserve">
      502           Қазақстан Республикасының Бас Прокуратурасы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2      Аумақтық органдардың аппараты </w:t>
      </w:r>
    </w:p>
    <w:p>
      <w:pPr>
        <w:spacing w:after="0"/>
        <w:ind w:left="0"/>
        <w:jc w:val="both"/>
      </w:pPr>
      <w:r>
        <w:rPr>
          <w:rFonts w:ascii="Times New Roman"/>
          <w:b w:val="false"/>
          <w:i w:val="false"/>
          <w:color w:val="000000"/>
          <w:sz w:val="28"/>
        </w:rPr>
        <w:t xml:space="preserve">
           30        Қылмыстық және жедел есепті енгізу </w:t>
      </w:r>
    </w:p>
    <w:p>
      <w:pPr>
        <w:spacing w:after="0"/>
        <w:ind w:left="0"/>
        <w:jc w:val="both"/>
      </w:pPr>
      <w:r>
        <w:rPr>
          <w:rFonts w:ascii="Times New Roman"/>
          <w:b w:val="false"/>
          <w:i w:val="false"/>
          <w:color w:val="000000"/>
          <w:sz w:val="28"/>
        </w:rPr>
        <w:t xml:space="preserve">
              30     Құқықтық статистика және ақпарат орталығы </w:t>
      </w:r>
    </w:p>
    <w:p>
      <w:pPr>
        <w:spacing w:after="0"/>
        <w:ind w:left="0"/>
        <w:jc w:val="both"/>
      </w:pPr>
      <w:r>
        <w:rPr>
          <w:rFonts w:ascii="Times New Roman"/>
          <w:b w:val="false"/>
          <w:i w:val="false"/>
          <w:color w:val="000000"/>
          <w:sz w:val="28"/>
        </w:rPr>
        <w:t xml:space="preserve">
      602           Қазақстан Республикасының Шағын бизнесті қолдау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604           Қазақстан Республикасының Стратегиялық жоспарлау және  </w:t>
      </w:r>
    </w:p>
    <w:p>
      <w:pPr>
        <w:spacing w:after="0"/>
        <w:ind w:left="0"/>
        <w:jc w:val="both"/>
      </w:pPr>
      <w:r>
        <w:rPr>
          <w:rFonts w:ascii="Times New Roman"/>
          <w:b w:val="false"/>
          <w:i w:val="false"/>
          <w:color w:val="000000"/>
          <w:sz w:val="28"/>
        </w:rPr>
        <w:t xml:space="preserve">
                     реформалар жөніндегі агенттігі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30        Экономика және мемлекеттік басқару саласындағы қолданбалы </w:t>
      </w:r>
    </w:p>
    <w:p>
      <w:pPr>
        <w:spacing w:after="0"/>
        <w:ind w:left="0"/>
        <w:jc w:val="both"/>
      </w:pPr>
      <w:r>
        <w:rPr>
          <w:rFonts w:ascii="Times New Roman"/>
          <w:b w:val="false"/>
          <w:i w:val="false"/>
          <w:color w:val="000000"/>
          <w:sz w:val="28"/>
        </w:rPr>
        <w:t xml:space="preserve">
                     ғылыми зерттеулер     </w:t>
      </w:r>
    </w:p>
    <w:p>
      <w:pPr>
        <w:spacing w:after="0"/>
        <w:ind w:left="0"/>
        <w:jc w:val="both"/>
      </w:pPr>
      <w:r>
        <w:rPr>
          <w:rFonts w:ascii="Times New Roman"/>
          <w:b w:val="false"/>
          <w:i w:val="false"/>
          <w:color w:val="000000"/>
          <w:sz w:val="28"/>
        </w:rPr>
        <w:t xml:space="preserve">
      605           Қазақстан Республикасының Көші-қон және демография           </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2      Аумақтық органдардың аппараты </w:t>
      </w:r>
    </w:p>
    <w:p>
      <w:pPr>
        <w:spacing w:after="0"/>
        <w:ind w:left="0"/>
        <w:jc w:val="both"/>
      </w:pPr>
      <w:r>
        <w:rPr>
          <w:rFonts w:ascii="Times New Roman"/>
          <w:b w:val="false"/>
          <w:i w:val="false"/>
          <w:color w:val="000000"/>
          <w:sz w:val="28"/>
        </w:rPr>
        <w:t xml:space="preserve">
           30        Тарихи отанға көшу және қайта қоныстанушыларды               </w:t>
      </w:r>
    </w:p>
    <w:p>
      <w:pPr>
        <w:spacing w:after="0"/>
        <w:ind w:left="0"/>
        <w:jc w:val="both"/>
      </w:pPr>
      <w:r>
        <w:rPr>
          <w:rFonts w:ascii="Times New Roman"/>
          <w:b w:val="false"/>
          <w:i w:val="false"/>
          <w:color w:val="000000"/>
          <w:sz w:val="28"/>
        </w:rPr>
        <w:t xml:space="preserve">
                     (оралмандарды) әлеуметтік қорғау     </w:t>
      </w:r>
    </w:p>
    <w:p>
      <w:pPr>
        <w:spacing w:after="0"/>
        <w:ind w:left="0"/>
        <w:jc w:val="both"/>
      </w:pPr>
      <w:r>
        <w:rPr>
          <w:rFonts w:ascii="Times New Roman"/>
          <w:b w:val="false"/>
          <w:i w:val="false"/>
          <w:color w:val="000000"/>
          <w:sz w:val="28"/>
        </w:rPr>
        <w:t xml:space="preserve">
      606           Қазақстан Республикасының Ұлттық статистика агенттігі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2      Аумақтық органдардың аппараты </w:t>
      </w:r>
    </w:p>
    <w:p>
      <w:pPr>
        <w:spacing w:after="0"/>
        <w:ind w:left="0"/>
        <w:jc w:val="both"/>
      </w:pPr>
      <w:r>
        <w:rPr>
          <w:rFonts w:ascii="Times New Roman"/>
          <w:b w:val="false"/>
          <w:i w:val="false"/>
          <w:color w:val="000000"/>
          <w:sz w:val="28"/>
        </w:rPr>
        <w:t xml:space="preserve">
           3         Ақпараттық-есептеу қызметін көрсету </w:t>
      </w:r>
    </w:p>
    <w:p>
      <w:pPr>
        <w:spacing w:after="0"/>
        <w:ind w:left="0"/>
        <w:jc w:val="both"/>
      </w:pPr>
      <w:r>
        <w:rPr>
          <w:rFonts w:ascii="Times New Roman"/>
          <w:b w:val="false"/>
          <w:i w:val="false"/>
          <w:color w:val="000000"/>
          <w:sz w:val="28"/>
        </w:rPr>
        <w:t xml:space="preserve">
           10        Республикалық деңгейде кадрларды қайта даярлау </w:t>
      </w:r>
    </w:p>
    <w:p>
      <w:pPr>
        <w:spacing w:after="0"/>
        <w:ind w:left="0"/>
        <w:jc w:val="both"/>
      </w:pPr>
      <w:r>
        <w:rPr>
          <w:rFonts w:ascii="Times New Roman"/>
          <w:b w:val="false"/>
          <w:i w:val="false"/>
          <w:color w:val="000000"/>
          <w:sz w:val="28"/>
        </w:rPr>
        <w:t xml:space="preserve">
              5      Аппараттың кадрларын қайта даярлау </w:t>
      </w:r>
    </w:p>
    <w:p>
      <w:pPr>
        <w:spacing w:after="0"/>
        <w:ind w:left="0"/>
        <w:jc w:val="both"/>
      </w:pPr>
      <w:r>
        <w:rPr>
          <w:rFonts w:ascii="Times New Roman"/>
          <w:b w:val="false"/>
          <w:i w:val="false"/>
          <w:color w:val="000000"/>
          <w:sz w:val="28"/>
        </w:rPr>
        <w:t xml:space="preserve">
           30        Халық санағын жүргізу </w:t>
      </w:r>
    </w:p>
    <w:p>
      <w:pPr>
        <w:spacing w:after="0"/>
        <w:ind w:left="0"/>
        <w:jc w:val="both"/>
      </w:pPr>
      <w:r>
        <w:rPr>
          <w:rFonts w:ascii="Times New Roman"/>
          <w:b w:val="false"/>
          <w:i w:val="false"/>
          <w:color w:val="000000"/>
          <w:sz w:val="28"/>
        </w:rPr>
        <w:t xml:space="preserve">
           31        Республиканың әлеуметтік-экономикалық жағдайы жөніндегі </w:t>
      </w:r>
    </w:p>
    <w:p>
      <w:pPr>
        <w:spacing w:after="0"/>
        <w:ind w:left="0"/>
        <w:jc w:val="both"/>
      </w:pPr>
      <w:r>
        <w:rPr>
          <w:rFonts w:ascii="Times New Roman"/>
          <w:b w:val="false"/>
          <w:i w:val="false"/>
          <w:color w:val="000000"/>
          <w:sz w:val="28"/>
        </w:rPr>
        <w:t xml:space="preserve">
                     деректердің ақпараттық-статистикалық базаларын құру </w:t>
      </w:r>
    </w:p>
    <w:p>
      <w:pPr>
        <w:spacing w:after="0"/>
        <w:ind w:left="0"/>
        <w:jc w:val="both"/>
      </w:pPr>
      <w:r>
        <w:rPr>
          <w:rFonts w:ascii="Times New Roman"/>
          <w:b w:val="false"/>
          <w:i w:val="false"/>
          <w:color w:val="000000"/>
          <w:sz w:val="28"/>
        </w:rPr>
        <w:t xml:space="preserve">
           32        Ақпараттық жүйелер саласындағы қолданбалы ғылыми зерттеулер </w:t>
      </w:r>
    </w:p>
    <w:p>
      <w:pPr>
        <w:spacing w:after="0"/>
        <w:ind w:left="0"/>
        <w:jc w:val="both"/>
      </w:pPr>
      <w:r>
        <w:rPr>
          <w:rFonts w:ascii="Times New Roman"/>
          <w:b w:val="false"/>
          <w:i w:val="false"/>
          <w:color w:val="000000"/>
          <w:sz w:val="28"/>
        </w:rPr>
        <w:t xml:space="preserve">
              30     Ақпараттық жүйелер саласындағы қолданбалы ғылыми зерттеулер </w:t>
      </w:r>
    </w:p>
    <w:p>
      <w:pPr>
        <w:spacing w:after="0"/>
        <w:ind w:left="0"/>
        <w:jc w:val="both"/>
      </w:pPr>
      <w:r>
        <w:rPr>
          <w:rFonts w:ascii="Times New Roman"/>
          <w:b w:val="false"/>
          <w:i w:val="false"/>
          <w:color w:val="000000"/>
          <w:sz w:val="28"/>
        </w:rPr>
        <w:t xml:space="preserve">
      607           Қазақстан Республикасының Табиғи монополияларды реттеу және </w:t>
      </w:r>
    </w:p>
    <w:p>
      <w:pPr>
        <w:spacing w:after="0"/>
        <w:ind w:left="0"/>
        <w:jc w:val="both"/>
      </w:pPr>
      <w:r>
        <w:rPr>
          <w:rFonts w:ascii="Times New Roman"/>
          <w:b w:val="false"/>
          <w:i w:val="false"/>
          <w:color w:val="000000"/>
          <w:sz w:val="28"/>
        </w:rPr>
        <w:t xml:space="preserve">
                     бәсекелестікті қорғау жөніндегі комитеті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2      Аумақтық органдардың аппараты </w:t>
      </w:r>
    </w:p>
    <w:p>
      <w:pPr>
        <w:spacing w:after="0"/>
        <w:ind w:left="0"/>
        <w:jc w:val="both"/>
      </w:pPr>
      <w:r>
        <w:rPr>
          <w:rFonts w:ascii="Times New Roman"/>
          <w:b w:val="false"/>
          <w:i w:val="false"/>
          <w:color w:val="000000"/>
          <w:sz w:val="28"/>
        </w:rPr>
        <w:t xml:space="preserve">
      608           Қазақстан Республикасының Мемлекеттік қызмет істері          </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10         Кадрларды республикалық деңгейде қайта даярлау  </w:t>
      </w:r>
    </w:p>
    <w:p>
      <w:pPr>
        <w:spacing w:after="0"/>
        <w:ind w:left="0"/>
        <w:jc w:val="both"/>
      </w:pPr>
      <w:r>
        <w:rPr>
          <w:rFonts w:ascii="Times New Roman"/>
          <w:b w:val="false"/>
          <w:i w:val="false"/>
          <w:color w:val="000000"/>
          <w:sz w:val="28"/>
        </w:rPr>
        <w:t xml:space="preserve">
              30     Қазақстан Республикасы Президентiнiң жанындағы Мемлекеттік  </w:t>
      </w:r>
    </w:p>
    <w:p>
      <w:pPr>
        <w:spacing w:after="0"/>
        <w:ind w:left="0"/>
        <w:jc w:val="both"/>
      </w:pPr>
      <w:r>
        <w:rPr>
          <w:rFonts w:ascii="Times New Roman"/>
          <w:b w:val="false"/>
          <w:i w:val="false"/>
          <w:color w:val="000000"/>
          <w:sz w:val="28"/>
        </w:rPr>
        <w:t xml:space="preserve">
                     қызмет академиясы &lt;*&gt; </w:t>
      </w:r>
    </w:p>
    <w:p>
      <w:pPr>
        <w:spacing w:after="0"/>
        <w:ind w:left="0"/>
        <w:jc w:val="both"/>
      </w:pPr>
      <w:r>
        <w:rPr>
          <w:rFonts w:ascii="Times New Roman"/>
          <w:b w:val="false"/>
          <w:i w:val="false"/>
          <w:color w:val="000000"/>
          <w:sz w:val="28"/>
        </w:rPr>
        <w:t xml:space="preserve">
      609           Қазақстан Республикасының сыбайлас жемқорлыққа қарсы күрес </w:t>
      </w:r>
    </w:p>
    <w:p>
      <w:pPr>
        <w:spacing w:after="0"/>
        <w:ind w:left="0"/>
        <w:jc w:val="both"/>
      </w:pPr>
      <w:r>
        <w:rPr>
          <w:rFonts w:ascii="Times New Roman"/>
          <w:b w:val="false"/>
          <w:i w:val="false"/>
          <w:color w:val="000000"/>
          <w:sz w:val="28"/>
        </w:rPr>
        <w:t xml:space="preserve">
                     жөніндегі мемлекеттік комиссиясы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610           Қазақстан Республикасының Мемлекеттік сатып алу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611           "Қазақстан Республикасының құпияларды қорғау жөніндегі  </w:t>
      </w:r>
    </w:p>
    <w:p>
      <w:pPr>
        <w:spacing w:after="0"/>
        <w:ind w:left="0"/>
        <w:jc w:val="both"/>
      </w:pPr>
      <w:r>
        <w:rPr>
          <w:rFonts w:ascii="Times New Roman"/>
          <w:b w:val="false"/>
          <w:i w:val="false"/>
          <w:color w:val="000000"/>
          <w:sz w:val="28"/>
        </w:rPr>
        <w:t xml:space="preserve">
                     агенттігі" мемлекеттік мекемесі&lt;*&gt; </w:t>
      </w:r>
    </w:p>
    <w:p>
      <w:pPr>
        <w:spacing w:after="0"/>
        <w:ind w:left="0"/>
        <w:jc w:val="both"/>
      </w:pPr>
      <w:r>
        <w:rPr>
          <w:rFonts w:ascii="Times New Roman"/>
          <w:b w:val="false"/>
          <w:i w:val="false"/>
          <w:color w:val="000000"/>
          <w:sz w:val="28"/>
        </w:rPr>
        <w:t xml:space="preserve">
           32        "Арнаулы байланысты қамтамасыз ету" бағдарламасы&lt;*&gt; </w:t>
      </w:r>
    </w:p>
    <w:p>
      <w:pPr>
        <w:spacing w:after="0"/>
        <w:ind w:left="0"/>
        <w:jc w:val="both"/>
      </w:pPr>
      <w:r>
        <w:rPr>
          <w:rFonts w:ascii="Times New Roman"/>
          <w:b w:val="false"/>
          <w:i w:val="false"/>
          <w:color w:val="000000"/>
          <w:sz w:val="28"/>
        </w:rPr>
        <w:t xml:space="preserve">
           30        "Мемлекеттік фельдъегерлік қызмет" кіші бағдарламасы&lt;*&gt; </w:t>
      </w:r>
    </w:p>
    <w:p>
      <w:pPr>
        <w:spacing w:after="0"/>
        <w:ind w:left="0"/>
        <w:jc w:val="both"/>
      </w:pPr>
      <w:r>
        <w:rPr>
          <w:rFonts w:ascii="Times New Roman"/>
          <w:b w:val="false"/>
          <w:i w:val="false"/>
          <w:color w:val="000000"/>
          <w:sz w:val="28"/>
        </w:rPr>
        <w:t>
      637           Қазақстан Республикасы Конституциялық Сотының аппараты</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647           Ұлттық ғылыми-техникалық орталық </w:t>
      </w:r>
    </w:p>
    <w:p>
      <w:pPr>
        <w:spacing w:after="0"/>
        <w:ind w:left="0"/>
        <w:jc w:val="both"/>
      </w:pPr>
      <w:r>
        <w:rPr>
          <w:rFonts w:ascii="Times New Roman"/>
          <w:b w:val="false"/>
          <w:i w:val="false"/>
          <w:color w:val="000000"/>
          <w:sz w:val="28"/>
        </w:rPr>
        <w:t xml:space="preserve">
           30        Ақпараттық және ұлттық қауіпсіздік саласындағы іргелі        </w:t>
      </w:r>
    </w:p>
    <w:p>
      <w:pPr>
        <w:spacing w:after="0"/>
        <w:ind w:left="0"/>
        <w:jc w:val="both"/>
      </w:pPr>
      <w:r>
        <w:rPr>
          <w:rFonts w:ascii="Times New Roman"/>
          <w:b w:val="false"/>
          <w:i w:val="false"/>
          <w:color w:val="000000"/>
          <w:sz w:val="28"/>
        </w:rPr>
        <w:t xml:space="preserve">
                     ғылыми зерттеулер </w:t>
      </w:r>
    </w:p>
    <w:p>
      <w:pPr>
        <w:spacing w:after="0"/>
        <w:ind w:left="0"/>
        <w:jc w:val="both"/>
      </w:pPr>
      <w:r>
        <w:rPr>
          <w:rFonts w:ascii="Times New Roman"/>
          <w:b w:val="false"/>
          <w:i w:val="false"/>
          <w:color w:val="000000"/>
          <w:sz w:val="28"/>
        </w:rPr>
        <w:t xml:space="preserve">
              30     Ұлттық ғылыми-техникалық орталық </w:t>
      </w:r>
    </w:p>
    <w:p>
      <w:pPr>
        <w:spacing w:after="0"/>
        <w:ind w:left="0"/>
        <w:jc w:val="both"/>
      </w:pPr>
      <w:r>
        <w:rPr>
          <w:rFonts w:ascii="Times New Roman"/>
          <w:b w:val="false"/>
          <w:i w:val="false"/>
          <w:color w:val="000000"/>
          <w:sz w:val="28"/>
        </w:rPr>
        <w:t xml:space="preserve">
              31     Қолданбалы математика институты </w:t>
      </w:r>
    </w:p>
    <w:p>
      <w:pPr>
        <w:spacing w:after="0"/>
        <w:ind w:left="0"/>
        <w:jc w:val="both"/>
      </w:pPr>
      <w:r>
        <w:rPr>
          <w:rFonts w:ascii="Times New Roman"/>
          <w:b w:val="false"/>
          <w:i w:val="false"/>
          <w:color w:val="000000"/>
          <w:sz w:val="28"/>
        </w:rPr>
        <w:t xml:space="preserve">
              32     Арнайы техникалық зерттеу институты </w:t>
      </w:r>
    </w:p>
    <w:p>
      <w:pPr>
        <w:spacing w:after="0"/>
        <w:ind w:left="0"/>
        <w:jc w:val="both"/>
      </w:pPr>
      <w:r>
        <w:rPr>
          <w:rFonts w:ascii="Times New Roman"/>
          <w:b w:val="false"/>
          <w:i w:val="false"/>
          <w:color w:val="000000"/>
          <w:sz w:val="28"/>
        </w:rPr>
        <w:t xml:space="preserve">
              33     Эргономика институты </w:t>
      </w:r>
    </w:p>
    <w:p>
      <w:pPr>
        <w:spacing w:after="0"/>
        <w:ind w:left="0"/>
        <w:jc w:val="both"/>
      </w:pPr>
      <w:r>
        <w:rPr>
          <w:rFonts w:ascii="Times New Roman"/>
          <w:b w:val="false"/>
          <w:i w:val="false"/>
          <w:color w:val="000000"/>
          <w:sz w:val="28"/>
        </w:rPr>
        <w:t xml:space="preserve">
      660           Қазақстан Республикасының Бағалы қағаздар жөніндегі ұлттық  </w:t>
      </w:r>
    </w:p>
    <w:p>
      <w:pPr>
        <w:spacing w:after="0"/>
        <w:ind w:left="0"/>
        <w:jc w:val="both"/>
      </w:pPr>
      <w:r>
        <w:rPr>
          <w:rFonts w:ascii="Times New Roman"/>
          <w:b w:val="false"/>
          <w:i w:val="false"/>
          <w:color w:val="000000"/>
          <w:sz w:val="28"/>
        </w:rPr>
        <w:t xml:space="preserve">
                     комиссиясы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678           Қазақстан Республикасының Республикалық ұланы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5         Әскери бөлімдерді ұстау </w:t>
      </w:r>
    </w:p>
    <w:p>
      <w:pPr>
        <w:spacing w:after="0"/>
        <w:ind w:left="0"/>
        <w:jc w:val="both"/>
      </w:pPr>
      <w:r>
        <w:rPr>
          <w:rFonts w:ascii="Times New Roman"/>
          <w:b w:val="false"/>
          <w:i w:val="false"/>
          <w:color w:val="000000"/>
          <w:sz w:val="28"/>
        </w:rPr>
        <w:t xml:space="preserve">
              30     Әскери бөлімдер </w:t>
      </w:r>
    </w:p>
    <w:p>
      <w:pPr>
        <w:spacing w:after="0"/>
        <w:ind w:left="0"/>
        <w:jc w:val="both"/>
      </w:pPr>
      <w:r>
        <w:rPr>
          <w:rFonts w:ascii="Times New Roman"/>
          <w:b w:val="false"/>
          <w:i w:val="false"/>
          <w:color w:val="000000"/>
          <w:sz w:val="28"/>
        </w:rPr>
        <w:t xml:space="preserve">
           12        Әскери қызметшілерді, құқық қорғау органдарының </w:t>
      </w:r>
    </w:p>
    <w:p>
      <w:pPr>
        <w:spacing w:after="0"/>
        <w:ind w:left="0"/>
        <w:jc w:val="both"/>
      </w:pPr>
      <w:r>
        <w:rPr>
          <w:rFonts w:ascii="Times New Roman"/>
          <w:b w:val="false"/>
          <w:i w:val="false"/>
          <w:color w:val="000000"/>
          <w:sz w:val="28"/>
        </w:rPr>
        <w:t xml:space="preserve">
                     қызметкерлерін және олардың отбасы мүшелерін емдеу           </w:t>
      </w:r>
    </w:p>
    <w:p>
      <w:pPr>
        <w:spacing w:after="0"/>
        <w:ind w:left="0"/>
        <w:jc w:val="both"/>
      </w:pPr>
      <w:r>
        <w:rPr>
          <w:rFonts w:ascii="Times New Roman"/>
          <w:b w:val="false"/>
          <w:i w:val="false"/>
          <w:color w:val="000000"/>
          <w:sz w:val="28"/>
        </w:rPr>
        <w:t xml:space="preserve">
              30     Республикалық ұланның госпиталі </w:t>
      </w:r>
    </w:p>
    <w:p>
      <w:pPr>
        <w:spacing w:after="0"/>
        <w:ind w:left="0"/>
        <w:jc w:val="both"/>
      </w:pPr>
      <w:r>
        <w:rPr>
          <w:rFonts w:ascii="Times New Roman"/>
          <w:b w:val="false"/>
          <w:i w:val="false"/>
          <w:color w:val="000000"/>
          <w:sz w:val="28"/>
        </w:rPr>
        <w:t xml:space="preserve">
      680           Қазақстан Республикасы Президентінің күзет қызметі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30     Қорғау шараларын қамтамасыз ету жөніндегі аппарат </w:t>
      </w:r>
    </w:p>
    <w:p>
      <w:pPr>
        <w:spacing w:after="0"/>
        <w:ind w:left="0"/>
        <w:jc w:val="both"/>
      </w:pPr>
      <w:r>
        <w:rPr>
          <w:rFonts w:ascii="Times New Roman"/>
          <w:b w:val="false"/>
          <w:i w:val="false"/>
          <w:color w:val="000000"/>
          <w:sz w:val="28"/>
        </w:rPr>
        <w:t xml:space="preserve">
      690           Қазақстан Республикасының Орталық сайлау комиссиясы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30        Сайлаулар өткізу </w:t>
      </w:r>
    </w:p>
    <w:p>
      <w:pPr>
        <w:spacing w:after="0"/>
        <w:ind w:left="0"/>
        <w:jc w:val="both"/>
      </w:pPr>
      <w:r>
        <w:rPr>
          <w:rFonts w:ascii="Times New Roman"/>
          <w:b w:val="false"/>
          <w:i w:val="false"/>
          <w:color w:val="000000"/>
          <w:sz w:val="28"/>
        </w:rPr>
        <w:t xml:space="preserve">
              30     Қазақстан Республикасы Президентін сайлауды өткізу  </w:t>
      </w:r>
    </w:p>
    <w:p>
      <w:pPr>
        <w:spacing w:after="0"/>
        <w:ind w:left="0"/>
        <w:jc w:val="both"/>
      </w:pPr>
      <w:r>
        <w:rPr>
          <w:rFonts w:ascii="Times New Roman"/>
          <w:b w:val="false"/>
          <w:i w:val="false"/>
          <w:color w:val="000000"/>
          <w:sz w:val="28"/>
        </w:rPr>
        <w:t xml:space="preserve">
              31     Қазақстан Республикасы Парламенті Сенатының депутаттарын  </w:t>
      </w:r>
    </w:p>
    <w:p>
      <w:pPr>
        <w:spacing w:after="0"/>
        <w:ind w:left="0"/>
        <w:jc w:val="both"/>
      </w:pPr>
      <w:r>
        <w:rPr>
          <w:rFonts w:ascii="Times New Roman"/>
          <w:b w:val="false"/>
          <w:i w:val="false"/>
          <w:color w:val="000000"/>
          <w:sz w:val="28"/>
        </w:rPr>
        <w:t xml:space="preserve">
                     сайлауды өткізу </w:t>
      </w:r>
    </w:p>
    <w:p>
      <w:pPr>
        <w:spacing w:after="0"/>
        <w:ind w:left="0"/>
        <w:jc w:val="both"/>
      </w:pPr>
      <w:r>
        <w:rPr>
          <w:rFonts w:ascii="Times New Roman"/>
          <w:b w:val="false"/>
          <w:i w:val="false"/>
          <w:color w:val="000000"/>
          <w:sz w:val="28"/>
        </w:rPr>
        <w:t xml:space="preserve">
              32     Қазақстан Республикасы Парламенті Мәжілісінің депутаттарын  </w:t>
      </w:r>
    </w:p>
    <w:p>
      <w:pPr>
        <w:spacing w:after="0"/>
        <w:ind w:left="0"/>
        <w:jc w:val="both"/>
      </w:pPr>
      <w:r>
        <w:rPr>
          <w:rFonts w:ascii="Times New Roman"/>
          <w:b w:val="false"/>
          <w:i w:val="false"/>
          <w:color w:val="000000"/>
          <w:sz w:val="28"/>
        </w:rPr>
        <w:t xml:space="preserve">
                     сайлауды өткізу </w:t>
      </w:r>
    </w:p>
    <w:p>
      <w:pPr>
        <w:spacing w:after="0"/>
        <w:ind w:left="0"/>
        <w:jc w:val="both"/>
      </w:pPr>
      <w:r>
        <w:rPr>
          <w:rFonts w:ascii="Times New Roman"/>
          <w:b w:val="false"/>
          <w:i w:val="false"/>
          <w:color w:val="000000"/>
          <w:sz w:val="28"/>
        </w:rPr>
        <w:t xml:space="preserve">
              33     Маслихаттар депутаттарын сайлауды өткізу </w:t>
      </w:r>
    </w:p>
    <w:p>
      <w:pPr>
        <w:spacing w:after="0"/>
        <w:ind w:left="0"/>
        <w:jc w:val="both"/>
      </w:pPr>
      <w:r>
        <w:rPr>
          <w:rFonts w:ascii="Times New Roman"/>
          <w:b w:val="false"/>
          <w:i w:val="false"/>
          <w:color w:val="000000"/>
          <w:sz w:val="28"/>
        </w:rPr>
        <w:t xml:space="preserve">
              34     Жергілікті өзін-өзі басқару органдары мүшелерінің сайлауын  </w:t>
      </w:r>
    </w:p>
    <w:p>
      <w:pPr>
        <w:spacing w:after="0"/>
        <w:ind w:left="0"/>
        <w:jc w:val="both"/>
      </w:pP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
      694           Қазақстан Республикасы Президентінің Іс Басқармасы </w:t>
      </w:r>
    </w:p>
    <w:p>
      <w:pPr>
        <w:spacing w:after="0"/>
        <w:ind w:left="0"/>
        <w:jc w:val="both"/>
      </w:pPr>
      <w:r>
        <w:rPr>
          <w:rFonts w:ascii="Times New Roman"/>
          <w:b w:val="false"/>
          <w:i w:val="false"/>
          <w:color w:val="000000"/>
          <w:sz w:val="28"/>
        </w:rPr>
        <w:t xml:space="preserve">
           1         Республикалық деңгейдегі әкімшілік шығыстар </w:t>
      </w:r>
    </w:p>
    <w:p>
      <w:pPr>
        <w:spacing w:after="0"/>
        <w:ind w:left="0"/>
        <w:jc w:val="both"/>
      </w:pPr>
      <w:r>
        <w:rPr>
          <w:rFonts w:ascii="Times New Roman"/>
          <w:b w:val="false"/>
          <w:i w:val="false"/>
          <w:color w:val="000000"/>
          <w:sz w:val="28"/>
        </w:rPr>
        <w:t xml:space="preserve">
              1      Орталық органның аппараты </w:t>
      </w:r>
    </w:p>
    <w:p>
      <w:pPr>
        <w:spacing w:after="0"/>
        <w:ind w:left="0"/>
        <w:jc w:val="both"/>
      </w:pPr>
      <w:r>
        <w:rPr>
          <w:rFonts w:ascii="Times New Roman"/>
          <w:b w:val="false"/>
          <w:i w:val="false"/>
          <w:color w:val="000000"/>
          <w:sz w:val="28"/>
        </w:rPr>
        <w:t xml:space="preserve">
           13        Республикалық деңгейде қатерлі жұқпалы аурулардың алдын алу </w:t>
      </w:r>
    </w:p>
    <w:p>
      <w:pPr>
        <w:spacing w:after="0"/>
        <w:ind w:left="0"/>
        <w:jc w:val="both"/>
      </w:pPr>
      <w:r>
        <w:rPr>
          <w:rFonts w:ascii="Times New Roman"/>
          <w:b w:val="false"/>
          <w:i w:val="false"/>
          <w:color w:val="000000"/>
          <w:sz w:val="28"/>
        </w:rPr>
        <w:t xml:space="preserve">
                     және оларға қарсы күрес жүргізу      </w:t>
      </w:r>
    </w:p>
    <w:p>
      <w:pPr>
        <w:spacing w:after="0"/>
        <w:ind w:left="0"/>
        <w:jc w:val="both"/>
      </w:pPr>
      <w:r>
        <w:rPr>
          <w:rFonts w:ascii="Times New Roman"/>
          <w:b w:val="false"/>
          <w:i w:val="false"/>
          <w:color w:val="000000"/>
          <w:sz w:val="28"/>
        </w:rPr>
        <w:t xml:space="preserve">
              30     Санитарлық-эпидемиологиялық станция </w:t>
      </w:r>
    </w:p>
    <w:p>
      <w:pPr>
        <w:spacing w:after="0"/>
        <w:ind w:left="0"/>
        <w:jc w:val="both"/>
      </w:pPr>
      <w:r>
        <w:rPr>
          <w:rFonts w:ascii="Times New Roman"/>
          <w:b w:val="false"/>
          <w:i w:val="false"/>
          <w:color w:val="000000"/>
          <w:sz w:val="28"/>
        </w:rPr>
        <w:t xml:space="preserve">
           30        Бірінші кезектегі объектілер бойынша мемлекеттік жобалардың  </w:t>
      </w:r>
    </w:p>
    <w:p>
      <w:pPr>
        <w:spacing w:after="0"/>
        <w:ind w:left="0"/>
        <w:jc w:val="both"/>
      </w:pP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
              30     Астана қаласындағы бірінші кезектегі объектілердің құрылысы </w:t>
      </w:r>
    </w:p>
    <w:p>
      <w:pPr>
        <w:spacing w:after="0"/>
        <w:ind w:left="0"/>
        <w:jc w:val="both"/>
      </w:pPr>
      <w:r>
        <w:rPr>
          <w:rFonts w:ascii="Times New Roman"/>
          <w:b w:val="false"/>
          <w:i w:val="false"/>
          <w:color w:val="000000"/>
          <w:sz w:val="28"/>
        </w:rPr>
        <w:t xml:space="preserve">
              31     Мемлекеттік резиденциялардың жұмыс істеуін қамтамасыз ету </w:t>
      </w:r>
    </w:p>
    <w:p>
      <w:pPr>
        <w:spacing w:after="0"/>
        <w:ind w:left="0"/>
        <w:jc w:val="both"/>
      </w:pPr>
      <w:r>
        <w:rPr>
          <w:rFonts w:ascii="Times New Roman"/>
          <w:b w:val="false"/>
          <w:i w:val="false"/>
          <w:color w:val="000000"/>
          <w:sz w:val="28"/>
        </w:rPr>
        <w:t xml:space="preserve">
              32     Ресми делегацияларға қызмет көрсету </w:t>
      </w:r>
    </w:p>
    <w:p>
      <w:pPr>
        <w:spacing w:after="0"/>
        <w:ind w:left="0"/>
        <w:jc w:val="both"/>
      </w:pPr>
      <w:r>
        <w:rPr>
          <w:rFonts w:ascii="Times New Roman"/>
          <w:b w:val="false"/>
          <w:i w:val="false"/>
          <w:color w:val="000000"/>
          <w:sz w:val="28"/>
        </w:rPr>
        <w:t xml:space="preserve">
              33     Үкімет үйлерін ұстау </w:t>
      </w:r>
    </w:p>
    <w:p>
      <w:pPr>
        <w:spacing w:after="0"/>
        <w:ind w:left="0"/>
        <w:jc w:val="both"/>
      </w:pPr>
      <w:r>
        <w:rPr>
          <w:rFonts w:ascii="Times New Roman"/>
          <w:b w:val="false"/>
          <w:i w:val="false"/>
          <w:color w:val="000000"/>
          <w:sz w:val="28"/>
        </w:rPr>
        <w:t xml:space="preserve">
           31        Азаматтардың жекелеген санаттарына медициналық көмек көрсету </w:t>
      </w:r>
    </w:p>
    <w:p>
      <w:pPr>
        <w:spacing w:after="0"/>
        <w:ind w:left="0"/>
        <w:jc w:val="both"/>
      </w:pPr>
      <w:r>
        <w:rPr>
          <w:rFonts w:ascii="Times New Roman"/>
          <w:b w:val="false"/>
          <w:i w:val="false"/>
          <w:color w:val="000000"/>
          <w:sz w:val="28"/>
        </w:rPr>
        <w:t xml:space="preserve">
              30     Азаматтардың жекелеген санаттарына медициналық қызмет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31     Қазіргі заманғы медициналық технологияларды енгізу орталығы </w:t>
      </w:r>
    </w:p>
    <w:p>
      <w:pPr>
        <w:spacing w:after="0"/>
        <w:ind w:left="0"/>
        <w:jc w:val="both"/>
      </w:pPr>
      <w:r>
        <w:rPr>
          <w:rFonts w:ascii="Times New Roman"/>
          <w:b w:val="false"/>
          <w:i w:val="false"/>
          <w:color w:val="000000"/>
          <w:sz w:val="28"/>
        </w:rPr>
        <w:t xml:space="preserve">
           33        Әкімшілік кешенін сатып алу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1998 жылғы 25 желтоқсандағы N 1335</w:t>
            </w:r>
            <w:r>
              <w:br/>
            </w:r>
            <w:r>
              <w:rPr>
                <w:rFonts w:ascii="Times New Roman"/>
                <w:b w:val="false"/>
                <w:i w:val="false"/>
                <w:color w:val="000000"/>
                <w:sz w:val="20"/>
              </w:rPr>
              <w:t>қаулысымен бекітілген</w:t>
            </w:r>
          </w:p>
        </w:tc>
      </w:tr>
    </w:tbl>
    <w:bookmarkStart w:name="z2" w:id="2"/>
    <w:p>
      <w:pPr>
        <w:spacing w:after="0"/>
        <w:ind w:left="0"/>
        <w:jc w:val="left"/>
      </w:pPr>
      <w:r>
        <w:rPr>
          <w:rFonts w:ascii="Times New Roman"/>
          <w:b/>
          <w:i w:val="false"/>
          <w:color w:val="000000"/>
        </w:rPr>
        <w:t xml:space="preserve"> Республикалық бағдарламаларды орындайтын, </w:t>
      </w:r>
      <w:r>
        <w:br/>
      </w:r>
      <w:r>
        <w:rPr>
          <w:rFonts w:ascii="Times New Roman"/>
          <w:b/>
          <w:i w:val="false"/>
          <w:color w:val="000000"/>
        </w:rPr>
        <w:t xml:space="preserve">республикалық бюджеттен қаржыландырылатын, </w:t>
      </w:r>
      <w:r>
        <w:br/>
      </w:r>
      <w:r>
        <w:rPr>
          <w:rFonts w:ascii="Times New Roman"/>
          <w:b/>
          <w:i w:val="false"/>
          <w:color w:val="000000"/>
        </w:rPr>
        <w:t>сондай-ақ заңға сәйкес мемлекеттік мекемелер</w:t>
      </w:r>
      <w:r>
        <w:br/>
      </w:r>
      <w:r>
        <w:rPr>
          <w:rFonts w:ascii="Times New Roman"/>
          <w:b/>
          <w:i w:val="false"/>
          <w:color w:val="000000"/>
        </w:rPr>
        <w:t>етіп қайта тіркеуге жататын мекемелердің тізбесі</w:t>
      </w:r>
    </w:p>
    <w:bookmarkEnd w:id="2"/>
    <w:p>
      <w:pPr>
        <w:spacing w:after="0"/>
        <w:ind w:left="0"/>
        <w:jc w:val="both"/>
      </w:pPr>
      <w:r>
        <w:rPr>
          <w:rFonts w:ascii="Times New Roman"/>
          <w:b w:val="false"/>
          <w:i w:val="false"/>
          <w:color w:val="ff0000"/>
          <w:sz w:val="28"/>
        </w:rPr>
        <w:t xml:space="preserve">
      Ескерту. Тізбеге өзгерістер енгізілді - ҚР Үкіметінің 09.02.2023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NN  |                Атауы                                              |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Президентінің</w:t>
      </w:r>
      <w:r>
        <w:rPr>
          <w:rFonts w:ascii="Times New Roman"/>
          <w:b w:val="false"/>
          <w:i w:val="false"/>
          <w:color w:val="000000"/>
          <w:sz w:val="28"/>
        </w:rPr>
        <w:t xml:space="preserve"> </w:t>
      </w:r>
      <w:r>
        <w:rPr>
          <w:rFonts w:ascii="Times New Roman"/>
          <w:b/>
          <w:i w:val="false"/>
          <w:color w:val="000000"/>
          <w:sz w:val="28"/>
        </w:rPr>
        <w:t>Әкімшілігі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Қазақстан Республикасы Президентінің архиві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Парламентінің</w:t>
      </w:r>
      <w:r>
        <w:rPr>
          <w:rFonts w:ascii="Times New Roman"/>
          <w:b w:val="false"/>
          <w:i w:val="false"/>
          <w:color w:val="000000"/>
          <w:sz w:val="28"/>
        </w:rPr>
        <w:t xml:space="preserve"> </w:t>
      </w:r>
      <w:r>
        <w:rPr>
          <w:rFonts w:ascii="Times New Roman"/>
          <w:b/>
          <w:i w:val="false"/>
          <w:color w:val="000000"/>
          <w:sz w:val="28"/>
        </w:rPr>
        <w:t>Шаруашылық</w:t>
      </w:r>
      <w:r>
        <w:rPr>
          <w:rFonts w:ascii="Times New Roman"/>
          <w:b w:val="false"/>
          <w:i w:val="false"/>
          <w:color w:val="000000"/>
          <w:sz w:val="28"/>
        </w:rPr>
        <w:t xml:space="preserve"> </w:t>
      </w:r>
      <w:r>
        <w:rPr>
          <w:rFonts w:ascii="Times New Roman"/>
          <w:b/>
          <w:i w:val="false"/>
          <w:color w:val="000000"/>
          <w:sz w:val="28"/>
        </w:rPr>
        <w:t>басқармасы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i w:val="false"/>
          <w:color w:val="000000"/>
          <w:sz w:val="28"/>
        </w:rPr>
        <w:t xml:space="preserve"> Премьер-</w:t>
      </w:r>
      <w:r>
        <w:rPr>
          <w:rFonts w:ascii="Times New Roman"/>
          <w:b/>
          <w:i w:val="false"/>
          <w:color w:val="000000"/>
          <w:sz w:val="28"/>
        </w:rPr>
        <w:t>Министрінің</w:t>
      </w:r>
      <w:r>
        <w:rPr>
          <w:rFonts w:ascii="Times New Roman"/>
          <w:b w:val="false"/>
          <w:i w:val="false"/>
          <w:color w:val="000000"/>
          <w:sz w:val="28"/>
        </w:rPr>
        <w:t xml:space="preserve"> </w:t>
      </w:r>
      <w:r>
        <w:rPr>
          <w:rFonts w:ascii="Times New Roman"/>
          <w:b/>
          <w:i w:val="false"/>
          <w:color w:val="000000"/>
          <w:sz w:val="28"/>
        </w:rPr>
        <w:t>Кеңсесі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Ішкі әскерлердің құрамалары және бөлімшелері </w:t>
      </w:r>
    </w:p>
    <w:p>
      <w:pPr>
        <w:spacing w:after="0"/>
        <w:ind w:left="0"/>
        <w:jc w:val="both"/>
      </w:pPr>
      <w:r>
        <w:rPr>
          <w:rFonts w:ascii="Times New Roman"/>
          <w:b w:val="false"/>
          <w:i w:val="false"/>
          <w:color w:val="000000"/>
          <w:sz w:val="28"/>
        </w:rPr>
        <w:t xml:space="preserve">
      2 Алматы заң институты </w:t>
      </w:r>
    </w:p>
    <w:p>
      <w:pPr>
        <w:spacing w:after="0"/>
        <w:ind w:left="0"/>
        <w:jc w:val="both"/>
      </w:pPr>
      <w:r>
        <w:rPr>
          <w:rFonts w:ascii="Times New Roman"/>
          <w:b w:val="false"/>
          <w:i w:val="false"/>
          <w:color w:val="000000"/>
          <w:sz w:val="28"/>
        </w:rPr>
        <w:t xml:space="preserve">
      3 Алматы техникалық институты </w:t>
      </w:r>
    </w:p>
    <w:p>
      <w:pPr>
        <w:spacing w:after="0"/>
        <w:ind w:left="0"/>
        <w:jc w:val="both"/>
      </w:pPr>
      <w:r>
        <w:rPr>
          <w:rFonts w:ascii="Times New Roman"/>
          <w:b w:val="false"/>
          <w:i w:val="false"/>
          <w:color w:val="000000"/>
          <w:sz w:val="28"/>
        </w:rPr>
        <w:t xml:space="preserve">
      4 Қостанай заң институты </w:t>
      </w:r>
    </w:p>
    <w:p>
      <w:pPr>
        <w:spacing w:after="0"/>
        <w:ind w:left="0"/>
        <w:jc w:val="both"/>
      </w:pPr>
      <w:r>
        <w:rPr>
          <w:rFonts w:ascii="Times New Roman"/>
          <w:b w:val="false"/>
          <w:i w:val="false"/>
          <w:color w:val="000000"/>
          <w:sz w:val="28"/>
        </w:rPr>
        <w:t xml:space="preserve">
      5 Ақтөбе заң колледжі </w:t>
      </w:r>
    </w:p>
    <w:p>
      <w:pPr>
        <w:spacing w:after="0"/>
        <w:ind w:left="0"/>
        <w:jc w:val="both"/>
      </w:pPr>
      <w:r>
        <w:rPr>
          <w:rFonts w:ascii="Times New Roman"/>
          <w:b w:val="false"/>
          <w:i w:val="false"/>
          <w:color w:val="000000"/>
          <w:sz w:val="28"/>
        </w:rPr>
        <w:t xml:space="preserve">
      6 Ақмола заң колледжі </w:t>
      </w:r>
    </w:p>
    <w:p>
      <w:pPr>
        <w:spacing w:after="0"/>
        <w:ind w:left="0"/>
        <w:jc w:val="both"/>
      </w:pPr>
      <w:r>
        <w:rPr>
          <w:rFonts w:ascii="Times New Roman"/>
          <w:b w:val="false"/>
          <w:i w:val="false"/>
          <w:color w:val="000000"/>
          <w:sz w:val="28"/>
        </w:rPr>
        <w:t xml:space="preserve">
      7 Алматы заң колледжі </w:t>
      </w:r>
    </w:p>
    <w:p>
      <w:pPr>
        <w:spacing w:after="0"/>
        <w:ind w:left="0"/>
        <w:jc w:val="both"/>
      </w:pPr>
      <w:r>
        <w:rPr>
          <w:rFonts w:ascii="Times New Roman"/>
          <w:b w:val="false"/>
          <w:i w:val="false"/>
          <w:color w:val="000000"/>
          <w:sz w:val="28"/>
        </w:rPr>
        <w:t xml:space="preserve">
      8 Павлодар заң колледжі </w:t>
      </w:r>
    </w:p>
    <w:p>
      <w:pPr>
        <w:spacing w:after="0"/>
        <w:ind w:left="0"/>
        <w:jc w:val="both"/>
      </w:pPr>
      <w:r>
        <w:rPr>
          <w:rFonts w:ascii="Times New Roman"/>
          <w:b w:val="false"/>
          <w:i w:val="false"/>
          <w:color w:val="000000"/>
          <w:sz w:val="28"/>
        </w:rPr>
        <w:t xml:space="preserve">
      9 Шымкент заң колледжі </w:t>
      </w:r>
    </w:p>
    <w:p>
      <w:pPr>
        <w:spacing w:after="0"/>
        <w:ind w:left="0"/>
        <w:jc w:val="both"/>
      </w:pPr>
      <w:r>
        <w:rPr>
          <w:rFonts w:ascii="Times New Roman"/>
          <w:b w:val="false"/>
          <w:i w:val="false"/>
          <w:color w:val="000000"/>
          <w:sz w:val="28"/>
        </w:rPr>
        <w:t xml:space="preserve">
      10 Семей заң колледжі </w:t>
      </w:r>
    </w:p>
    <w:p>
      <w:pPr>
        <w:spacing w:after="0"/>
        <w:ind w:left="0"/>
        <w:jc w:val="both"/>
      </w:pPr>
      <w:r>
        <w:rPr>
          <w:rFonts w:ascii="Times New Roman"/>
          <w:b w:val="false"/>
          <w:i w:val="false"/>
          <w:color w:val="000000"/>
          <w:sz w:val="28"/>
        </w:rPr>
        <w:t xml:space="preserve">
      11 Емханасымен орталық госпиталь </w:t>
      </w:r>
    </w:p>
    <w:p>
      <w:pPr>
        <w:spacing w:after="0"/>
        <w:ind w:left="0"/>
        <w:jc w:val="both"/>
      </w:pPr>
      <w:r>
        <w:rPr>
          <w:rFonts w:ascii="Times New Roman"/>
          <w:b w:val="false"/>
          <w:i w:val="false"/>
          <w:color w:val="000000"/>
          <w:sz w:val="28"/>
        </w:rPr>
        <w:t xml:space="preserve">
      12 Бастапқы даярлық училищесі </w:t>
      </w:r>
    </w:p>
    <w:p>
      <w:pPr>
        <w:spacing w:after="0"/>
        <w:ind w:left="0"/>
        <w:jc w:val="both"/>
      </w:pPr>
      <w:r>
        <w:rPr>
          <w:rFonts w:ascii="Times New Roman"/>
          <w:b w:val="false"/>
          <w:i w:val="false"/>
          <w:color w:val="000000"/>
          <w:sz w:val="28"/>
        </w:rPr>
        <w:t xml:space="preserve">
      13 Ішкі әскерлер жоғары әскери училищесі, Петропавл қ. </w:t>
      </w:r>
    </w:p>
    <w:p>
      <w:pPr>
        <w:spacing w:after="0"/>
        <w:ind w:left="0"/>
        <w:jc w:val="both"/>
      </w:pPr>
      <w:r>
        <w:rPr>
          <w:rFonts w:ascii="Times New Roman"/>
          <w:b w:val="false"/>
          <w:i w:val="false"/>
          <w:color w:val="000000"/>
          <w:sz w:val="28"/>
        </w:rPr>
        <w:t xml:space="preserve">
      14 Түзеу мекемелері мен тергеу изоляторлары &lt;*&gt; </w:t>
      </w:r>
    </w:p>
    <w:p>
      <w:pPr>
        <w:spacing w:after="0"/>
        <w:ind w:left="0"/>
        <w:jc w:val="both"/>
      </w:pPr>
      <w:r>
        <w:rPr>
          <w:rFonts w:ascii="Times New Roman"/>
          <w:b w:val="false"/>
          <w:i w:val="false"/>
          <w:color w:val="000000"/>
          <w:sz w:val="28"/>
        </w:rPr>
        <w:t xml:space="preserve">
      14 Қарағанды заң институты &lt;*&gt;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Ғылым</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i w:val="false"/>
          <w:color w:val="000000"/>
          <w:sz w:val="28"/>
        </w:rPr>
        <w:t xml:space="preserve"> - </w:t>
      </w:r>
      <w:r>
        <w:rPr>
          <w:rFonts w:ascii="Times New Roman"/>
          <w:b/>
          <w:i w:val="false"/>
          <w:color w:val="000000"/>
          <w:sz w:val="28"/>
        </w:rPr>
        <w:t>Ғылым</w:t>
      </w:r>
      <w:r>
        <w:rPr>
          <w:rFonts w:ascii="Times New Roman"/>
          <w:b w:val="false"/>
          <w:i w:val="false"/>
          <w:color w:val="000000"/>
          <w:sz w:val="28"/>
        </w:rPr>
        <w:t xml:space="preserve"> </w:t>
      </w:r>
      <w:r>
        <w:rPr>
          <w:rFonts w:ascii="Times New Roman"/>
          <w:b/>
          <w:i w:val="false"/>
          <w:color w:val="000000"/>
          <w:sz w:val="28"/>
        </w:rPr>
        <w:t>академиясы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Сейсмологиялық тәжірибелік-әдістемелік экспедициясы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Қорғаныс</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Жалпы мақсаттағы күштердің әскери бөлімшелері </w:t>
      </w:r>
    </w:p>
    <w:p>
      <w:pPr>
        <w:spacing w:after="0"/>
        <w:ind w:left="0"/>
        <w:jc w:val="both"/>
      </w:pPr>
      <w:r>
        <w:rPr>
          <w:rFonts w:ascii="Times New Roman"/>
          <w:b w:val="false"/>
          <w:i w:val="false"/>
          <w:color w:val="000000"/>
          <w:sz w:val="28"/>
        </w:rPr>
        <w:t xml:space="preserve">
      2 Мемлекеттік шекараны қорғау күштерінің әскери бөлімшелері </w:t>
      </w:r>
    </w:p>
    <w:p>
      <w:pPr>
        <w:spacing w:after="0"/>
        <w:ind w:left="0"/>
        <w:jc w:val="both"/>
      </w:pPr>
      <w:r>
        <w:rPr>
          <w:rFonts w:ascii="Times New Roman"/>
          <w:b w:val="false"/>
          <w:i w:val="false"/>
          <w:color w:val="000000"/>
          <w:sz w:val="28"/>
        </w:rPr>
        <w:t xml:space="preserve">
      3 Әуе қорғау күштерінің әскери бөлімшелері </w:t>
      </w:r>
    </w:p>
    <w:p>
      <w:pPr>
        <w:spacing w:after="0"/>
        <w:ind w:left="0"/>
        <w:jc w:val="both"/>
      </w:pPr>
      <w:r>
        <w:rPr>
          <w:rFonts w:ascii="Times New Roman"/>
          <w:b w:val="false"/>
          <w:i w:val="false"/>
          <w:color w:val="000000"/>
          <w:sz w:val="28"/>
        </w:rPr>
        <w:t xml:space="preserve">
      4 Арнайы мақсаттағы әскери бөлімшелері </w:t>
      </w:r>
    </w:p>
    <w:p>
      <w:pPr>
        <w:spacing w:after="0"/>
        <w:ind w:left="0"/>
        <w:jc w:val="both"/>
      </w:pPr>
      <w:r>
        <w:rPr>
          <w:rFonts w:ascii="Times New Roman"/>
          <w:b w:val="false"/>
          <w:i w:val="false"/>
          <w:color w:val="000000"/>
          <w:sz w:val="28"/>
        </w:rPr>
        <w:t xml:space="preserve">
      5 Солтүстік Қазақстан облысының кадет корпусы </w:t>
      </w:r>
    </w:p>
    <w:p>
      <w:pPr>
        <w:spacing w:after="0"/>
        <w:ind w:left="0"/>
        <w:jc w:val="both"/>
      </w:pPr>
      <w:r>
        <w:rPr>
          <w:rFonts w:ascii="Times New Roman"/>
          <w:b w:val="false"/>
          <w:i w:val="false"/>
          <w:color w:val="000000"/>
          <w:sz w:val="28"/>
        </w:rPr>
        <w:t xml:space="preserve">
      6 Спорт әскери колледжі, Алматы қаласы </w:t>
      </w:r>
    </w:p>
    <w:p>
      <w:pPr>
        <w:spacing w:after="0"/>
        <w:ind w:left="0"/>
        <w:jc w:val="both"/>
      </w:pPr>
      <w:r>
        <w:rPr>
          <w:rFonts w:ascii="Times New Roman"/>
          <w:b w:val="false"/>
          <w:i w:val="false"/>
          <w:color w:val="000000"/>
          <w:sz w:val="28"/>
        </w:rPr>
        <w:t xml:space="preserve">
      7 Спорт әскери колледжінің филиалы, Солтүстік Қазақстан  </w:t>
      </w:r>
    </w:p>
    <w:p>
      <w:pPr>
        <w:spacing w:after="0"/>
        <w:ind w:left="0"/>
        <w:jc w:val="both"/>
      </w:pPr>
      <w:r>
        <w:rPr>
          <w:rFonts w:ascii="Times New Roman"/>
          <w:b w:val="false"/>
          <w:i w:val="false"/>
          <w:color w:val="000000"/>
          <w:sz w:val="28"/>
        </w:rPr>
        <w:t xml:space="preserve">
      облысының Шортанды қаласы </w:t>
      </w:r>
    </w:p>
    <w:p>
      <w:pPr>
        <w:spacing w:after="0"/>
        <w:ind w:left="0"/>
        <w:jc w:val="both"/>
      </w:pPr>
      <w:r>
        <w:rPr>
          <w:rFonts w:ascii="Times New Roman"/>
          <w:b w:val="false"/>
          <w:i w:val="false"/>
          <w:color w:val="000000"/>
          <w:sz w:val="28"/>
        </w:rPr>
        <w:t xml:space="preserve">
      8 Шекарашылардың жоғары әскери командалық училищесі, Алматы  </w:t>
      </w:r>
    </w:p>
    <w:p>
      <w:pPr>
        <w:spacing w:after="0"/>
        <w:ind w:left="0"/>
        <w:jc w:val="both"/>
      </w:pPr>
      <w:r>
        <w:rPr>
          <w:rFonts w:ascii="Times New Roman"/>
          <w:b w:val="false"/>
          <w:i w:val="false"/>
          <w:color w:val="000000"/>
          <w:sz w:val="28"/>
        </w:rPr>
        <w:t xml:space="preserve">
      қаласы </w:t>
      </w:r>
    </w:p>
    <w:p>
      <w:pPr>
        <w:spacing w:after="0"/>
        <w:ind w:left="0"/>
        <w:jc w:val="both"/>
      </w:pPr>
      <w:r>
        <w:rPr>
          <w:rFonts w:ascii="Times New Roman"/>
          <w:b w:val="false"/>
          <w:i w:val="false"/>
          <w:color w:val="000000"/>
          <w:sz w:val="28"/>
        </w:rPr>
        <w:t xml:space="preserve">
      9 Жоғары әскери ұшқыштар училищесі, Ақтөбе қаласы </w:t>
      </w:r>
    </w:p>
    <w:p>
      <w:pPr>
        <w:spacing w:after="0"/>
        <w:ind w:left="0"/>
        <w:jc w:val="both"/>
      </w:pPr>
      <w:r>
        <w:rPr>
          <w:rFonts w:ascii="Times New Roman"/>
          <w:b w:val="false"/>
          <w:i w:val="false"/>
          <w:color w:val="000000"/>
          <w:sz w:val="28"/>
        </w:rPr>
        <w:t xml:space="preserve">
      10 Азаматтық авиация академиясының жанындағы әскери            </w:t>
      </w:r>
    </w:p>
    <w:p>
      <w:pPr>
        <w:spacing w:after="0"/>
        <w:ind w:left="0"/>
        <w:jc w:val="both"/>
      </w:pPr>
      <w:r>
        <w:rPr>
          <w:rFonts w:ascii="Times New Roman"/>
          <w:b w:val="false"/>
          <w:i w:val="false"/>
          <w:color w:val="000000"/>
          <w:sz w:val="28"/>
        </w:rPr>
        <w:t xml:space="preserve">
      факультет, Алматы қаласы </w:t>
      </w:r>
    </w:p>
    <w:p>
      <w:pPr>
        <w:spacing w:after="0"/>
        <w:ind w:left="0"/>
        <w:jc w:val="both"/>
      </w:pPr>
      <w:r>
        <w:rPr>
          <w:rFonts w:ascii="Times New Roman"/>
          <w:b w:val="false"/>
          <w:i w:val="false"/>
          <w:color w:val="000000"/>
          <w:sz w:val="28"/>
        </w:rPr>
        <w:t xml:space="preserve">
      11 Әскери академия, Алматы қаласы </w:t>
      </w:r>
    </w:p>
    <w:p>
      <w:pPr>
        <w:spacing w:after="0"/>
        <w:ind w:left="0"/>
        <w:jc w:val="both"/>
      </w:pPr>
      <w:r>
        <w:rPr>
          <w:rFonts w:ascii="Times New Roman"/>
          <w:b w:val="false"/>
          <w:i w:val="false"/>
          <w:color w:val="000000"/>
          <w:sz w:val="28"/>
        </w:rPr>
        <w:t xml:space="preserve">
      12 Алматы қаласындағы орталық әскери клиникалық госпиталь </w:t>
      </w:r>
    </w:p>
    <w:p>
      <w:pPr>
        <w:spacing w:after="0"/>
        <w:ind w:left="0"/>
        <w:jc w:val="both"/>
      </w:pPr>
      <w:r>
        <w:rPr>
          <w:rFonts w:ascii="Times New Roman"/>
          <w:b w:val="false"/>
          <w:i w:val="false"/>
          <w:color w:val="000000"/>
          <w:sz w:val="28"/>
        </w:rPr>
        <w:t xml:space="preserve">
      13 Әскери госпиталь, Семей қаласы </w:t>
      </w:r>
    </w:p>
    <w:p>
      <w:pPr>
        <w:spacing w:after="0"/>
        <w:ind w:left="0"/>
        <w:jc w:val="both"/>
      </w:pPr>
      <w:r>
        <w:rPr>
          <w:rFonts w:ascii="Times New Roman"/>
          <w:b w:val="false"/>
          <w:i w:val="false"/>
          <w:color w:val="000000"/>
          <w:sz w:val="28"/>
        </w:rPr>
        <w:t xml:space="preserve">
      14 Әскери госпиталь, Үшарал қаласы </w:t>
      </w:r>
    </w:p>
    <w:p>
      <w:pPr>
        <w:spacing w:after="0"/>
        <w:ind w:left="0"/>
        <w:jc w:val="both"/>
      </w:pPr>
      <w:r>
        <w:rPr>
          <w:rFonts w:ascii="Times New Roman"/>
          <w:b w:val="false"/>
          <w:i w:val="false"/>
          <w:color w:val="000000"/>
          <w:sz w:val="28"/>
        </w:rPr>
        <w:t xml:space="preserve">
      15 Әскери госпиталь Қарағанды қаласы </w:t>
      </w:r>
    </w:p>
    <w:p>
      <w:pPr>
        <w:spacing w:after="0"/>
        <w:ind w:left="0"/>
        <w:jc w:val="both"/>
      </w:pPr>
      <w:r>
        <w:rPr>
          <w:rFonts w:ascii="Times New Roman"/>
          <w:b w:val="false"/>
          <w:i w:val="false"/>
          <w:color w:val="000000"/>
          <w:sz w:val="28"/>
        </w:rPr>
        <w:t xml:space="preserve">
      16 Әскери госпиталь, Аякөз қаласы </w:t>
      </w:r>
    </w:p>
    <w:p>
      <w:pPr>
        <w:spacing w:after="0"/>
        <w:ind w:left="0"/>
        <w:jc w:val="both"/>
      </w:pPr>
      <w:r>
        <w:rPr>
          <w:rFonts w:ascii="Times New Roman"/>
          <w:b w:val="false"/>
          <w:i w:val="false"/>
          <w:color w:val="000000"/>
          <w:sz w:val="28"/>
        </w:rPr>
        <w:t xml:space="preserve">
      17 Әскери госпиталь, Ақтау қаласы </w:t>
      </w:r>
    </w:p>
    <w:p>
      <w:pPr>
        <w:spacing w:after="0"/>
        <w:ind w:left="0"/>
        <w:jc w:val="both"/>
      </w:pPr>
      <w:r>
        <w:rPr>
          <w:rFonts w:ascii="Times New Roman"/>
          <w:b w:val="false"/>
          <w:i w:val="false"/>
          <w:color w:val="000000"/>
          <w:sz w:val="28"/>
        </w:rPr>
        <w:t xml:space="preserve">
      18 Әскери госпиталь, Талдықорған қаласы </w:t>
      </w:r>
    </w:p>
    <w:p>
      <w:pPr>
        <w:spacing w:after="0"/>
        <w:ind w:left="0"/>
        <w:jc w:val="both"/>
      </w:pPr>
      <w:r>
        <w:rPr>
          <w:rFonts w:ascii="Times New Roman"/>
          <w:b w:val="false"/>
          <w:i w:val="false"/>
          <w:color w:val="000000"/>
          <w:sz w:val="28"/>
        </w:rPr>
        <w:t xml:space="preserve">
      19 Әскери госпиталь, Сарыөзек қаласы </w:t>
      </w:r>
    </w:p>
    <w:p>
      <w:pPr>
        <w:spacing w:after="0"/>
        <w:ind w:left="0"/>
        <w:jc w:val="both"/>
      </w:pPr>
      <w:r>
        <w:rPr>
          <w:rFonts w:ascii="Times New Roman"/>
          <w:b w:val="false"/>
          <w:i w:val="false"/>
          <w:color w:val="000000"/>
          <w:sz w:val="28"/>
        </w:rPr>
        <w:t xml:space="preserve">
      20 Шекара әскерлерінің әскери госпиталі, Алматы қаласы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шаруашылығы</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Мал мен құстың ерекше қауіпті аурулары жөніндегі                </w:t>
      </w:r>
    </w:p>
    <w:p>
      <w:pPr>
        <w:spacing w:after="0"/>
        <w:ind w:left="0"/>
        <w:jc w:val="both"/>
      </w:pPr>
      <w:r>
        <w:rPr>
          <w:rFonts w:ascii="Times New Roman"/>
          <w:b w:val="false"/>
          <w:i w:val="false"/>
          <w:color w:val="000000"/>
          <w:sz w:val="28"/>
        </w:rPr>
        <w:t xml:space="preserve">
                      мамандандырылған Оңтүстік-Шығыс аймақтық малдәрігерлік       </w:t>
      </w:r>
    </w:p>
    <w:p>
      <w:pPr>
        <w:spacing w:after="0"/>
        <w:ind w:left="0"/>
        <w:jc w:val="both"/>
      </w:pPr>
      <w:r>
        <w:rPr>
          <w:rFonts w:ascii="Times New Roman"/>
          <w:b w:val="false"/>
          <w:i w:val="false"/>
          <w:color w:val="000000"/>
          <w:sz w:val="28"/>
        </w:rPr>
        <w:t xml:space="preserve">
      зертханасы </w:t>
      </w:r>
    </w:p>
    <w:p>
      <w:pPr>
        <w:spacing w:after="0"/>
        <w:ind w:left="0"/>
        <w:jc w:val="both"/>
      </w:pPr>
      <w:r>
        <w:rPr>
          <w:rFonts w:ascii="Times New Roman"/>
          <w:b w:val="false"/>
          <w:i w:val="false"/>
          <w:color w:val="000000"/>
          <w:sz w:val="28"/>
        </w:rPr>
        <w:t xml:space="preserve">
      2 Жетісу гидрогелогия мелиоративтік экспедициясы </w:t>
      </w:r>
    </w:p>
    <w:p>
      <w:pPr>
        <w:spacing w:after="0"/>
        <w:ind w:left="0"/>
        <w:jc w:val="both"/>
      </w:pPr>
      <w:r>
        <w:rPr>
          <w:rFonts w:ascii="Times New Roman"/>
          <w:b w:val="false"/>
          <w:i w:val="false"/>
          <w:color w:val="000000"/>
          <w:sz w:val="28"/>
        </w:rPr>
        <w:t xml:space="preserve">
      3 Алматы мемлекеттік табиғат қорығы </w:t>
      </w:r>
    </w:p>
    <w:p>
      <w:pPr>
        <w:spacing w:after="0"/>
        <w:ind w:left="0"/>
        <w:jc w:val="both"/>
      </w:pPr>
      <w:r>
        <w:rPr>
          <w:rFonts w:ascii="Times New Roman"/>
          <w:b w:val="false"/>
          <w:i w:val="false"/>
          <w:color w:val="000000"/>
          <w:sz w:val="28"/>
        </w:rPr>
        <w:t xml:space="preserve">
      4 Ақсу-Жабағылы мемлекеттік табиғат қорығы </w:t>
      </w:r>
    </w:p>
    <w:p>
      <w:pPr>
        <w:spacing w:after="0"/>
        <w:ind w:left="0"/>
        <w:jc w:val="both"/>
      </w:pPr>
      <w:r>
        <w:rPr>
          <w:rFonts w:ascii="Times New Roman"/>
          <w:b w:val="false"/>
          <w:i w:val="false"/>
          <w:color w:val="000000"/>
          <w:sz w:val="28"/>
        </w:rPr>
        <w:t xml:space="preserve">
      5 Барсакелмес мемлекеттік табиғат қорығы </w:t>
      </w:r>
    </w:p>
    <w:p>
      <w:pPr>
        <w:spacing w:after="0"/>
        <w:ind w:left="0"/>
        <w:jc w:val="both"/>
      </w:pPr>
      <w:r>
        <w:rPr>
          <w:rFonts w:ascii="Times New Roman"/>
          <w:b w:val="false"/>
          <w:i w:val="false"/>
          <w:color w:val="000000"/>
          <w:sz w:val="28"/>
        </w:rPr>
        <w:t xml:space="preserve">
      6 Батыс-Алтай мемлекеттік табиғат қорығы </w:t>
      </w:r>
    </w:p>
    <w:p>
      <w:pPr>
        <w:spacing w:after="0"/>
        <w:ind w:left="0"/>
        <w:jc w:val="both"/>
      </w:pPr>
      <w:r>
        <w:rPr>
          <w:rFonts w:ascii="Times New Roman"/>
          <w:b w:val="false"/>
          <w:i w:val="false"/>
          <w:color w:val="000000"/>
          <w:sz w:val="28"/>
        </w:rPr>
        <w:t xml:space="preserve">
      7 Қорғалжың мемлекеттік табиғат қорығы </w:t>
      </w:r>
    </w:p>
    <w:p>
      <w:pPr>
        <w:spacing w:after="0"/>
        <w:ind w:left="0"/>
        <w:jc w:val="both"/>
      </w:pPr>
      <w:r>
        <w:rPr>
          <w:rFonts w:ascii="Times New Roman"/>
          <w:b w:val="false"/>
          <w:i w:val="false"/>
          <w:color w:val="000000"/>
          <w:sz w:val="28"/>
        </w:rPr>
        <w:t xml:space="preserve">
      8 Марқакөл мемлекеттік табиғат қорығы </w:t>
      </w:r>
    </w:p>
    <w:p>
      <w:pPr>
        <w:spacing w:after="0"/>
        <w:ind w:left="0"/>
        <w:jc w:val="both"/>
      </w:pPr>
      <w:r>
        <w:rPr>
          <w:rFonts w:ascii="Times New Roman"/>
          <w:b w:val="false"/>
          <w:i w:val="false"/>
          <w:color w:val="000000"/>
          <w:sz w:val="28"/>
        </w:rPr>
        <w:t xml:space="preserve">
      9 Наурызым мемлекеттік табиғат қорығы </w:t>
      </w:r>
    </w:p>
    <w:p>
      <w:pPr>
        <w:spacing w:after="0"/>
        <w:ind w:left="0"/>
        <w:jc w:val="both"/>
      </w:pPr>
      <w:r>
        <w:rPr>
          <w:rFonts w:ascii="Times New Roman"/>
          <w:b w:val="false"/>
          <w:i w:val="false"/>
          <w:color w:val="000000"/>
          <w:sz w:val="28"/>
        </w:rPr>
        <w:t xml:space="preserve">
      10 Үстірт мемлекеттік табиғат қорығы </w:t>
      </w:r>
    </w:p>
    <w:p>
      <w:pPr>
        <w:spacing w:after="0"/>
        <w:ind w:left="0"/>
        <w:jc w:val="both"/>
      </w:pPr>
      <w:r>
        <w:rPr>
          <w:rFonts w:ascii="Times New Roman"/>
          <w:b w:val="false"/>
          <w:i w:val="false"/>
          <w:color w:val="000000"/>
          <w:sz w:val="28"/>
        </w:rPr>
        <w:t xml:space="preserve">
      11 Алакөл мемлекеттік табиғат қорығы </w:t>
      </w:r>
    </w:p>
    <w:p>
      <w:pPr>
        <w:spacing w:after="0"/>
        <w:ind w:left="0"/>
        <w:jc w:val="both"/>
      </w:pPr>
      <w:r>
        <w:rPr>
          <w:rFonts w:ascii="Times New Roman"/>
          <w:b w:val="false"/>
          <w:i w:val="false"/>
          <w:color w:val="000000"/>
          <w:sz w:val="28"/>
        </w:rPr>
        <w:t xml:space="preserve">
      12 Қарқаралы мемлекеттік ұлттық табиғат паркі </w:t>
      </w:r>
    </w:p>
    <w:p>
      <w:pPr>
        <w:spacing w:after="0"/>
        <w:ind w:left="0"/>
        <w:jc w:val="both"/>
      </w:pPr>
      <w:r>
        <w:rPr>
          <w:rFonts w:ascii="Times New Roman"/>
          <w:b w:val="false"/>
          <w:i w:val="false"/>
          <w:color w:val="000000"/>
          <w:sz w:val="28"/>
        </w:rPr>
        <w:t xml:space="preserve">
      13 Баянауыл мемлекеттік ұлттық табиғат паркі </w:t>
      </w:r>
    </w:p>
    <w:p>
      <w:pPr>
        <w:spacing w:after="0"/>
        <w:ind w:left="0"/>
        <w:jc w:val="both"/>
      </w:pPr>
      <w:r>
        <w:rPr>
          <w:rFonts w:ascii="Times New Roman"/>
          <w:b w:val="false"/>
          <w:i w:val="false"/>
          <w:color w:val="000000"/>
          <w:sz w:val="28"/>
        </w:rPr>
        <w:t xml:space="preserve">
      14 "Көкшетау" мемлекеттік ұлттық табиғат паркі </w:t>
      </w:r>
    </w:p>
    <w:p>
      <w:pPr>
        <w:spacing w:after="0"/>
        <w:ind w:left="0"/>
        <w:jc w:val="both"/>
      </w:pPr>
      <w:r>
        <w:rPr>
          <w:rFonts w:ascii="Times New Roman"/>
          <w:b w:val="false"/>
          <w:i w:val="false"/>
          <w:color w:val="000000"/>
          <w:sz w:val="28"/>
        </w:rPr>
        <w:t xml:space="preserve">
      15 Іле Алатауы мемлекеттік ұлттық табиғат паркі </w:t>
      </w:r>
    </w:p>
    <w:p>
      <w:pPr>
        <w:spacing w:after="0"/>
        <w:ind w:left="0"/>
        <w:jc w:val="both"/>
      </w:pPr>
      <w:r>
        <w:rPr>
          <w:rFonts w:ascii="Times New Roman"/>
          <w:b w:val="false"/>
          <w:i w:val="false"/>
          <w:color w:val="000000"/>
          <w:sz w:val="28"/>
        </w:rPr>
        <w:t xml:space="preserve">
      16 "Алтын Емел" мемлекеттік ұлттық табиғат паркі </w:t>
      </w:r>
    </w:p>
    <w:p>
      <w:pPr>
        <w:spacing w:after="0"/>
        <w:ind w:left="0"/>
        <w:jc w:val="both"/>
      </w:pPr>
      <w:r>
        <w:rPr>
          <w:rFonts w:ascii="Times New Roman"/>
          <w:b w:val="false"/>
          <w:i w:val="false"/>
          <w:color w:val="000000"/>
          <w:sz w:val="28"/>
        </w:rPr>
        <w:t xml:space="preserve">
      17 "Қызыл Жиде" республикалық мемлекеттік табиғат қорғау  </w:t>
      </w:r>
    </w:p>
    <w:p>
      <w:pPr>
        <w:spacing w:after="0"/>
        <w:ind w:left="0"/>
        <w:jc w:val="both"/>
      </w:pPr>
      <w:r>
        <w:rPr>
          <w:rFonts w:ascii="Times New Roman"/>
          <w:b w:val="false"/>
          <w:i w:val="false"/>
          <w:color w:val="000000"/>
          <w:sz w:val="28"/>
        </w:rPr>
        <w:t xml:space="preserve">
      мекемесі </w:t>
      </w:r>
    </w:p>
    <w:p>
      <w:pPr>
        <w:spacing w:after="0"/>
        <w:ind w:left="0"/>
        <w:jc w:val="both"/>
      </w:pPr>
      <w:r>
        <w:rPr>
          <w:rFonts w:ascii="Times New Roman"/>
          <w:b w:val="false"/>
          <w:i w:val="false"/>
          <w:color w:val="000000"/>
          <w:sz w:val="28"/>
        </w:rPr>
        <w:t xml:space="preserve">
      18 Қазақ мемлекеттік республикалық орман-тұқым мекемесі </w:t>
      </w:r>
    </w:p>
    <w:p>
      <w:pPr>
        <w:spacing w:after="0"/>
        <w:ind w:left="0"/>
        <w:jc w:val="both"/>
      </w:pPr>
      <w:r>
        <w:rPr>
          <w:rFonts w:ascii="Times New Roman"/>
          <w:b w:val="false"/>
          <w:i w:val="false"/>
          <w:color w:val="000000"/>
          <w:sz w:val="28"/>
        </w:rPr>
        <w:t xml:space="preserve">
      19 &lt;*&gt; </w:t>
      </w:r>
    </w:p>
    <w:p>
      <w:pPr>
        <w:spacing w:after="0"/>
        <w:ind w:left="0"/>
        <w:jc w:val="both"/>
      </w:pPr>
      <w:r>
        <w:rPr>
          <w:rFonts w:ascii="Times New Roman"/>
          <w:b w:val="false"/>
          <w:i w:val="false"/>
          <w:color w:val="000000"/>
          <w:sz w:val="28"/>
        </w:rPr>
        <w:t xml:space="preserve">
      20 Балық қорларын қорғау және балық аулауды реттеу жөніндегі </w:t>
      </w:r>
    </w:p>
    <w:p>
      <w:pPr>
        <w:spacing w:after="0"/>
        <w:ind w:left="0"/>
        <w:jc w:val="both"/>
      </w:pPr>
      <w:r>
        <w:rPr>
          <w:rFonts w:ascii="Times New Roman"/>
          <w:b w:val="false"/>
          <w:i w:val="false"/>
          <w:color w:val="000000"/>
          <w:sz w:val="28"/>
        </w:rPr>
        <w:t xml:space="preserve">
      Зайсан-Ертіс су айдыны басқармасы </w:t>
      </w:r>
    </w:p>
    <w:p>
      <w:pPr>
        <w:spacing w:after="0"/>
        <w:ind w:left="0"/>
        <w:jc w:val="both"/>
      </w:pPr>
      <w:r>
        <w:rPr>
          <w:rFonts w:ascii="Times New Roman"/>
          <w:b w:val="false"/>
          <w:i w:val="false"/>
          <w:color w:val="000000"/>
          <w:sz w:val="28"/>
        </w:rPr>
        <w:t xml:space="preserve">
      21 Балық қорларын қорғау және балық аулауды реттеу жөніндегі </w:t>
      </w:r>
    </w:p>
    <w:p>
      <w:pPr>
        <w:spacing w:after="0"/>
        <w:ind w:left="0"/>
        <w:jc w:val="both"/>
      </w:pPr>
      <w:r>
        <w:rPr>
          <w:rFonts w:ascii="Times New Roman"/>
          <w:b w:val="false"/>
          <w:i w:val="false"/>
          <w:color w:val="000000"/>
          <w:sz w:val="28"/>
        </w:rPr>
        <w:t xml:space="preserve">
      Іле Балқаш облысаралық су айдыны басқармасы </w:t>
      </w:r>
    </w:p>
    <w:p>
      <w:pPr>
        <w:spacing w:after="0"/>
        <w:ind w:left="0"/>
        <w:jc w:val="both"/>
      </w:pPr>
      <w:r>
        <w:rPr>
          <w:rFonts w:ascii="Times New Roman"/>
          <w:b w:val="false"/>
          <w:i w:val="false"/>
          <w:color w:val="000000"/>
          <w:sz w:val="28"/>
        </w:rPr>
        <w:t xml:space="preserve">
      22 Балық қорларын қорғау және оларды ұтымды пайдалану </w:t>
      </w:r>
    </w:p>
    <w:p>
      <w:pPr>
        <w:spacing w:after="0"/>
        <w:ind w:left="0"/>
        <w:jc w:val="both"/>
      </w:pPr>
      <w:r>
        <w:rPr>
          <w:rFonts w:ascii="Times New Roman"/>
          <w:b w:val="false"/>
          <w:i w:val="false"/>
          <w:color w:val="000000"/>
          <w:sz w:val="28"/>
        </w:rPr>
        <w:t xml:space="preserve">
                       жөніндегі Орал-Каспий облысаралық су айдыны басқармасы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Республикалық медициналық-әлеуметтік сараптама комиссиясы </w:t>
      </w:r>
    </w:p>
    <w:p>
      <w:pPr>
        <w:spacing w:after="0"/>
        <w:ind w:left="0"/>
        <w:jc w:val="both"/>
      </w:pPr>
      <w:r>
        <w:rPr>
          <w:rFonts w:ascii="Times New Roman"/>
          <w:b w:val="false"/>
          <w:i w:val="false"/>
          <w:color w:val="000000"/>
          <w:sz w:val="28"/>
        </w:rPr>
        <w:t xml:space="preserve">
      10 Қазақстан Республикасының Мемлекеттік құпияларды қорғау жөніндегі  </w:t>
      </w:r>
    </w:p>
    <w:p>
      <w:pPr>
        <w:spacing w:after="0"/>
        <w:ind w:left="0"/>
        <w:jc w:val="both"/>
      </w:pPr>
      <w:r>
        <w:rPr>
          <w:rFonts w:ascii="Times New Roman"/>
          <w:b w:val="false"/>
          <w:i w:val="false"/>
          <w:color w:val="000000"/>
          <w:sz w:val="28"/>
        </w:rPr>
        <w:t xml:space="preserve">
      агенттігі&lt;*&gt; </w:t>
      </w:r>
    </w:p>
    <w:p>
      <w:pPr>
        <w:spacing w:after="0"/>
        <w:ind w:left="0"/>
        <w:jc w:val="both"/>
      </w:pPr>
      <w:r>
        <w:rPr>
          <w:rFonts w:ascii="Times New Roman"/>
          <w:b w:val="false"/>
          <w:i w:val="false"/>
          <w:color w:val="000000"/>
          <w:sz w:val="28"/>
        </w:rPr>
        <w:t xml:space="preserve">
      1 Мемлекеттік фельдъегер қызметі </w:t>
      </w:r>
    </w:p>
    <w:p>
      <w:pPr>
        <w:spacing w:after="0"/>
        <w:ind w:left="0"/>
        <w:jc w:val="both"/>
      </w:pPr>
      <w:r>
        <w:rPr>
          <w:rFonts w:ascii="Times New Roman"/>
          <w:b w:val="false"/>
          <w:i w:val="false"/>
          <w:color w:val="000000"/>
          <w:sz w:val="28"/>
        </w:rPr>
        <w:t xml:space="preserve">
      11 Қазақстан Республикасының Қаржы министрлігі </w:t>
      </w:r>
    </w:p>
    <w:p>
      <w:pPr>
        <w:spacing w:after="0"/>
        <w:ind w:left="0"/>
        <w:jc w:val="both"/>
      </w:pPr>
      <w:r>
        <w:rPr>
          <w:rFonts w:ascii="Times New Roman"/>
          <w:b w:val="false"/>
          <w:i w:val="false"/>
          <w:color w:val="000000"/>
          <w:sz w:val="28"/>
        </w:rPr>
        <w:t xml:space="preserve">
      12 Қазақстан Республикасының Экология және табиғат ресурстары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1 Геологиялық ақпараттың республикалық орталығы (1999 жылы  </w:t>
      </w:r>
    </w:p>
    <w:p>
      <w:pPr>
        <w:spacing w:after="0"/>
        <w:ind w:left="0"/>
        <w:jc w:val="both"/>
      </w:pPr>
      <w:r>
        <w:rPr>
          <w:rFonts w:ascii="Times New Roman"/>
          <w:b w:val="false"/>
          <w:i w:val="false"/>
          <w:color w:val="000000"/>
          <w:sz w:val="28"/>
        </w:rPr>
        <w:t xml:space="preserve">
      құру ойластырылуда)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кіріс</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Әділет</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Сот сараптама орталығы </w:t>
      </w:r>
    </w:p>
    <w:p>
      <w:pPr>
        <w:spacing w:after="0"/>
        <w:ind w:left="0"/>
        <w:jc w:val="both"/>
      </w:pPr>
      <w:r>
        <w:rPr>
          <w:rFonts w:ascii="Times New Roman"/>
          <w:b w:val="false"/>
          <w:i w:val="false"/>
          <w:color w:val="000000"/>
          <w:sz w:val="28"/>
        </w:rPr>
        <w:t xml:space="preserve">
      2 Азаматтардың хал-актілерін тіркеудің аудандық бөлімшелері </w:t>
      </w:r>
    </w:p>
    <w:p>
      <w:pPr>
        <w:spacing w:after="0"/>
        <w:ind w:left="0"/>
        <w:jc w:val="both"/>
      </w:pPr>
      <w:r>
        <w:rPr>
          <w:rFonts w:ascii="Times New Roman"/>
          <w:b w:val="false"/>
          <w:i w:val="false"/>
          <w:color w:val="000000"/>
          <w:sz w:val="28"/>
        </w:rPr>
        <w:t xml:space="preserve">
      3 Құқықтық ақпараттық республикалық орталық </w:t>
      </w:r>
    </w:p>
    <w:p>
      <w:pPr>
        <w:spacing w:after="0"/>
        <w:ind w:left="0"/>
        <w:jc w:val="both"/>
      </w:pPr>
      <w:r>
        <w:rPr>
          <w:rFonts w:ascii="Times New Roman"/>
          <w:b w:val="false"/>
          <w:i w:val="false"/>
          <w:color w:val="000000"/>
          <w:sz w:val="28"/>
        </w:rPr>
        <w:t xml:space="preserve">
      4 Облыстық, Астана және Алматы қалалық соттары </w:t>
      </w:r>
    </w:p>
    <w:p>
      <w:pPr>
        <w:spacing w:after="0"/>
        <w:ind w:left="0"/>
        <w:jc w:val="both"/>
      </w:pPr>
      <w:r>
        <w:rPr>
          <w:rFonts w:ascii="Times New Roman"/>
          <w:b w:val="false"/>
          <w:i w:val="false"/>
          <w:color w:val="000000"/>
          <w:sz w:val="28"/>
        </w:rPr>
        <w:t xml:space="preserve">
      5 Аудандық соттар </w:t>
      </w:r>
    </w:p>
    <w:p>
      <w:pPr>
        <w:spacing w:after="0"/>
        <w:ind w:left="0"/>
        <w:jc w:val="both"/>
      </w:pPr>
      <w:r>
        <w:rPr>
          <w:rFonts w:ascii="Times New Roman"/>
          <w:b w:val="false"/>
          <w:i w:val="false"/>
          <w:color w:val="000000"/>
          <w:sz w:val="28"/>
        </w:rPr>
        <w:t xml:space="preserve">
      6 Әскери соттар </w:t>
      </w:r>
    </w:p>
    <w:p>
      <w:pPr>
        <w:spacing w:after="0"/>
        <w:ind w:left="0"/>
        <w:jc w:val="both"/>
      </w:pPr>
      <w:r>
        <w:rPr>
          <w:rFonts w:ascii="Times New Roman"/>
          <w:b w:val="false"/>
          <w:i w:val="false"/>
          <w:color w:val="000000"/>
          <w:sz w:val="28"/>
        </w:rPr>
        <w:t xml:space="preserve">
      15 Қазақстан Республикасының Білім, мәдениет және денсаулық сақтау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Білім комитеті </w:t>
      </w:r>
    </w:p>
    <w:p>
      <w:pPr>
        <w:spacing w:after="0"/>
        <w:ind w:left="0"/>
        <w:jc w:val="both"/>
      </w:pPr>
      <w:r>
        <w:rPr>
          <w:rFonts w:ascii="Times New Roman"/>
          <w:b w:val="false"/>
          <w:i w:val="false"/>
          <w:color w:val="000000"/>
          <w:sz w:val="28"/>
        </w:rPr>
        <w:t xml:space="preserve">
      1 Шымкент республикалық әскери мектеп-интернаты </w:t>
      </w:r>
    </w:p>
    <w:p>
      <w:pPr>
        <w:spacing w:after="0"/>
        <w:ind w:left="0"/>
        <w:jc w:val="both"/>
      </w:pPr>
      <w:r>
        <w:rPr>
          <w:rFonts w:ascii="Times New Roman"/>
          <w:b w:val="false"/>
          <w:i w:val="false"/>
          <w:color w:val="000000"/>
          <w:sz w:val="28"/>
        </w:rPr>
        <w:t xml:space="preserve">
      2 Қарағанды республикалық әскери мектеп-интернаты </w:t>
      </w:r>
    </w:p>
    <w:p>
      <w:pPr>
        <w:spacing w:after="0"/>
        <w:ind w:left="0"/>
        <w:jc w:val="both"/>
      </w:pPr>
      <w:r>
        <w:rPr>
          <w:rFonts w:ascii="Times New Roman"/>
          <w:b w:val="false"/>
          <w:i w:val="false"/>
          <w:color w:val="000000"/>
          <w:sz w:val="28"/>
        </w:rPr>
        <w:t xml:space="preserve">
      3 Б.Момышұлы атындағы Алматы республикалық әскери  </w:t>
      </w:r>
    </w:p>
    <w:p>
      <w:pPr>
        <w:spacing w:after="0"/>
        <w:ind w:left="0"/>
        <w:jc w:val="both"/>
      </w:pPr>
      <w:r>
        <w:rPr>
          <w:rFonts w:ascii="Times New Roman"/>
          <w:b w:val="false"/>
          <w:i w:val="false"/>
          <w:color w:val="000000"/>
          <w:sz w:val="28"/>
        </w:rPr>
        <w:t xml:space="preserve">
      мектеп-интернаты </w:t>
      </w:r>
    </w:p>
    <w:p>
      <w:pPr>
        <w:spacing w:after="0"/>
        <w:ind w:left="0"/>
        <w:jc w:val="both"/>
      </w:pPr>
      <w:r>
        <w:rPr>
          <w:rFonts w:ascii="Times New Roman"/>
          <w:b w:val="false"/>
          <w:i w:val="false"/>
          <w:color w:val="000000"/>
          <w:sz w:val="28"/>
        </w:rPr>
        <w:t xml:space="preserve">
      4 Жұбанов атындағы республикалық қазақ орта музыка  </w:t>
      </w:r>
    </w:p>
    <w:p>
      <w:pPr>
        <w:spacing w:after="0"/>
        <w:ind w:left="0"/>
        <w:jc w:val="both"/>
      </w:pPr>
      <w:r>
        <w:rPr>
          <w:rFonts w:ascii="Times New Roman"/>
          <w:b w:val="false"/>
          <w:i w:val="false"/>
          <w:color w:val="000000"/>
          <w:sz w:val="28"/>
        </w:rPr>
        <w:t xml:space="preserve">
      мектеп-интернаты </w:t>
      </w:r>
    </w:p>
    <w:p>
      <w:pPr>
        <w:spacing w:after="0"/>
        <w:ind w:left="0"/>
        <w:jc w:val="both"/>
      </w:pPr>
      <w:r>
        <w:rPr>
          <w:rFonts w:ascii="Times New Roman"/>
          <w:b w:val="false"/>
          <w:i w:val="false"/>
          <w:color w:val="000000"/>
          <w:sz w:val="28"/>
        </w:rPr>
        <w:t xml:space="preserve">
      5 Республикалық арнайы физика-математика мектеп-интернаты </w:t>
      </w:r>
    </w:p>
    <w:p>
      <w:pPr>
        <w:spacing w:after="0"/>
        <w:ind w:left="0"/>
        <w:jc w:val="both"/>
      </w:pPr>
      <w:r>
        <w:rPr>
          <w:rFonts w:ascii="Times New Roman"/>
          <w:b w:val="false"/>
          <w:i w:val="false"/>
          <w:color w:val="000000"/>
          <w:sz w:val="28"/>
        </w:rPr>
        <w:t xml:space="preserve">
      6 Қазақ тілі тереңдетіп оқытылатын республикалық  </w:t>
      </w:r>
    </w:p>
    <w:p>
      <w:pPr>
        <w:spacing w:after="0"/>
        <w:ind w:left="0"/>
        <w:jc w:val="both"/>
      </w:pPr>
      <w:r>
        <w:rPr>
          <w:rFonts w:ascii="Times New Roman"/>
          <w:b w:val="false"/>
          <w:i w:val="false"/>
          <w:color w:val="000000"/>
          <w:sz w:val="28"/>
        </w:rPr>
        <w:t xml:space="preserve">
      мектеп-интернат </w:t>
      </w:r>
    </w:p>
    <w:p>
      <w:pPr>
        <w:spacing w:after="0"/>
        <w:ind w:left="0"/>
        <w:jc w:val="both"/>
      </w:pPr>
      <w:r>
        <w:rPr>
          <w:rFonts w:ascii="Times New Roman"/>
          <w:b w:val="false"/>
          <w:i w:val="false"/>
          <w:color w:val="000000"/>
          <w:sz w:val="28"/>
        </w:rPr>
        <w:t xml:space="preserve">
      7 Спорттағы дарынды балаларға арналған Қ.Мұңайтпасов </w:t>
      </w:r>
    </w:p>
    <w:p>
      <w:pPr>
        <w:spacing w:after="0"/>
        <w:ind w:left="0"/>
        <w:jc w:val="both"/>
      </w:pPr>
      <w:r>
        <w:rPr>
          <w:rFonts w:ascii="Times New Roman"/>
          <w:b w:val="false"/>
          <w:i w:val="false"/>
          <w:color w:val="000000"/>
          <w:sz w:val="28"/>
        </w:rPr>
        <w:t xml:space="preserve">
      атындағы республикалық мектеп-интернат </w:t>
      </w:r>
    </w:p>
    <w:p>
      <w:pPr>
        <w:spacing w:after="0"/>
        <w:ind w:left="0"/>
        <w:jc w:val="both"/>
      </w:pPr>
      <w:r>
        <w:rPr>
          <w:rFonts w:ascii="Times New Roman"/>
          <w:b w:val="false"/>
          <w:i w:val="false"/>
          <w:color w:val="000000"/>
          <w:sz w:val="28"/>
        </w:rPr>
        <w:t xml:space="preserve">
      8 Спорттағы дарынды балаларға арналған К.Ахметов атындағы </w:t>
      </w:r>
    </w:p>
    <w:p>
      <w:pPr>
        <w:spacing w:after="0"/>
        <w:ind w:left="0"/>
        <w:jc w:val="both"/>
      </w:pPr>
      <w:r>
        <w:rPr>
          <w:rFonts w:ascii="Times New Roman"/>
          <w:b w:val="false"/>
          <w:i w:val="false"/>
          <w:color w:val="000000"/>
          <w:sz w:val="28"/>
        </w:rPr>
        <w:t xml:space="preserve">
      республикалық мектеп-интернат </w:t>
      </w:r>
    </w:p>
    <w:p>
      <w:pPr>
        <w:spacing w:after="0"/>
        <w:ind w:left="0"/>
        <w:jc w:val="both"/>
      </w:pPr>
      <w:r>
        <w:rPr>
          <w:rFonts w:ascii="Times New Roman"/>
          <w:b w:val="false"/>
          <w:i w:val="false"/>
          <w:color w:val="000000"/>
          <w:sz w:val="28"/>
        </w:rPr>
        <w:t xml:space="preserve">
      Мәдениет комитеті </w:t>
      </w:r>
    </w:p>
    <w:p>
      <w:pPr>
        <w:spacing w:after="0"/>
        <w:ind w:left="0"/>
        <w:jc w:val="both"/>
      </w:pPr>
      <w:r>
        <w:rPr>
          <w:rFonts w:ascii="Times New Roman"/>
          <w:b w:val="false"/>
          <w:i w:val="false"/>
          <w:color w:val="000000"/>
          <w:sz w:val="28"/>
        </w:rPr>
        <w:t xml:space="preserve">
      9 Отырар мемлекеттік археология қорығы </w:t>
      </w:r>
    </w:p>
    <w:p>
      <w:pPr>
        <w:spacing w:after="0"/>
        <w:ind w:left="0"/>
        <w:jc w:val="both"/>
      </w:pPr>
      <w:r>
        <w:rPr>
          <w:rFonts w:ascii="Times New Roman"/>
          <w:b w:val="false"/>
          <w:i w:val="false"/>
          <w:color w:val="000000"/>
          <w:sz w:val="28"/>
        </w:rPr>
        <w:t xml:space="preserve">
      10 "Ордабасы" ұлттық тарихи-мәдени қорығы </w:t>
      </w:r>
    </w:p>
    <w:p>
      <w:pPr>
        <w:spacing w:after="0"/>
        <w:ind w:left="0"/>
        <w:jc w:val="both"/>
      </w:pPr>
      <w:r>
        <w:rPr>
          <w:rFonts w:ascii="Times New Roman"/>
          <w:b w:val="false"/>
          <w:i w:val="false"/>
          <w:color w:val="000000"/>
          <w:sz w:val="28"/>
        </w:rPr>
        <w:t xml:space="preserve">
      11 Маңғыстау мемлекеттік тарихи-мәдени қорығы </w:t>
      </w:r>
    </w:p>
    <w:p>
      <w:pPr>
        <w:spacing w:after="0"/>
        <w:ind w:left="0"/>
        <w:jc w:val="both"/>
      </w:pPr>
      <w:r>
        <w:rPr>
          <w:rFonts w:ascii="Times New Roman"/>
          <w:b w:val="false"/>
          <w:i w:val="false"/>
          <w:color w:val="000000"/>
          <w:sz w:val="28"/>
        </w:rPr>
        <w:t xml:space="preserve">
      12 "Ұлытау" ұлттық тарихи-мәдени және табиғат қорығы </w:t>
      </w:r>
    </w:p>
    <w:p>
      <w:pPr>
        <w:spacing w:after="0"/>
        <w:ind w:left="0"/>
        <w:jc w:val="both"/>
      </w:pPr>
      <w:r>
        <w:rPr>
          <w:rFonts w:ascii="Times New Roman"/>
          <w:b w:val="false"/>
          <w:i w:val="false"/>
          <w:color w:val="000000"/>
          <w:sz w:val="28"/>
        </w:rPr>
        <w:t xml:space="preserve">
      13 "Әзірет Сұлтан" мемлекеттік тарихи-мәдени қорық-мұражайы </w:t>
      </w:r>
    </w:p>
    <w:p>
      <w:pPr>
        <w:spacing w:after="0"/>
        <w:ind w:left="0"/>
        <w:jc w:val="both"/>
      </w:pPr>
      <w:r>
        <w:rPr>
          <w:rFonts w:ascii="Times New Roman"/>
          <w:b w:val="false"/>
          <w:i w:val="false"/>
          <w:color w:val="000000"/>
          <w:sz w:val="28"/>
        </w:rPr>
        <w:t xml:space="preserve">
      14 Абай атындағы мемлекеттік тарихи-мәдени және әдеби        </w:t>
      </w:r>
    </w:p>
    <w:p>
      <w:pPr>
        <w:spacing w:after="0"/>
        <w:ind w:left="0"/>
        <w:jc w:val="both"/>
      </w:pPr>
      <w:r>
        <w:rPr>
          <w:rFonts w:ascii="Times New Roman"/>
          <w:b w:val="false"/>
          <w:i w:val="false"/>
          <w:color w:val="000000"/>
          <w:sz w:val="28"/>
        </w:rPr>
        <w:t xml:space="preserve">
      мемориалдық қорық-мұражайы </w:t>
      </w:r>
    </w:p>
    <w:p>
      <w:pPr>
        <w:spacing w:after="0"/>
        <w:ind w:left="0"/>
        <w:jc w:val="both"/>
      </w:pPr>
      <w:r>
        <w:rPr>
          <w:rFonts w:ascii="Times New Roman"/>
          <w:b w:val="false"/>
          <w:i w:val="false"/>
          <w:color w:val="000000"/>
          <w:sz w:val="28"/>
        </w:rPr>
        <w:t xml:space="preserve">
      15 "Ежелгі Тараз ескерткіші" мемлекеттік тарихи-мәдени       </w:t>
      </w:r>
    </w:p>
    <w:p>
      <w:pPr>
        <w:spacing w:after="0"/>
        <w:ind w:left="0"/>
        <w:jc w:val="both"/>
      </w:pPr>
      <w:r>
        <w:rPr>
          <w:rFonts w:ascii="Times New Roman"/>
          <w:b w:val="false"/>
          <w:i w:val="false"/>
          <w:color w:val="000000"/>
          <w:sz w:val="28"/>
        </w:rPr>
        <w:t xml:space="preserve">
      қорық-мұражайы               </w:t>
      </w:r>
    </w:p>
    <w:p>
      <w:pPr>
        <w:spacing w:after="0"/>
        <w:ind w:left="0"/>
        <w:jc w:val="both"/>
      </w:pPr>
      <w:r>
        <w:rPr>
          <w:rFonts w:ascii="Times New Roman"/>
          <w:b w:val="false"/>
          <w:i w:val="false"/>
          <w:color w:val="000000"/>
          <w:sz w:val="28"/>
        </w:rPr>
        <w:t xml:space="preserve">
      16 Қазақстан Республикасының Ұлттық кітапханасы </w:t>
      </w:r>
    </w:p>
    <w:p>
      <w:pPr>
        <w:spacing w:after="0"/>
        <w:ind w:left="0"/>
        <w:jc w:val="both"/>
      </w:pPr>
      <w:r>
        <w:rPr>
          <w:rFonts w:ascii="Times New Roman"/>
          <w:b w:val="false"/>
          <w:i w:val="false"/>
          <w:color w:val="000000"/>
          <w:sz w:val="28"/>
        </w:rPr>
        <w:t xml:space="preserve">
      17 С.Сейфуллин атындағы Астана қаласындағы Қазақстан </w:t>
      </w:r>
    </w:p>
    <w:p>
      <w:pPr>
        <w:spacing w:after="0"/>
        <w:ind w:left="0"/>
        <w:jc w:val="both"/>
      </w:pPr>
      <w:r>
        <w:rPr>
          <w:rFonts w:ascii="Times New Roman"/>
          <w:b w:val="false"/>
          <w:i w:val="false"/>
          <w:color w:val="000000"/>
          <w:sz w:val="28"/>
        </w:rPr>
        <w:t xml:space="preserve">
      Республикасы Ұлттық кітапханасының филиалы </w:t>
      </w:r>
    </w:p>
    <w:p>
      <w:pPr>
        <w:spacing w:after="0"/>
        <w:ind w:left="0"/>
        <w:jc w:val="both"/>
      </w:pPr>
      <w:r>
        <w:rPr>
          <w:rFonts w:ascii="Times New Roman"/>
          <w:b w:val="false"/>
          <w:i w:val="false"/>
          <w:color w:val="000000"/>
          <w:sz w:val="28"/>
        </w:rPr>
        <w:t xml:space="preserve">
      18 Жамбыл атындағы мемлекеттік республикалық жасөспірімдер  </w:t>
      </w:r>
    </w:p>
    <w:p>
      <w:pPr>
        <w:spacing w:after="0"/>
        <w:ind w:left="0"/>
        <w:jc w:val="both"/>
      </w:pPr>
      <w:r>
        <w:rPr>
          <w:rFonts w:ascii="Times New Roman"/>
          <w:b w:val="false"/>
          <w:i w:val="false"/>
          <w:color w:val="000000"/>
          <w:sz w:val="28"/>
        </w:rPr>
        <w:t xml:space="preserve">
      кітапханасы </w:t>
      </w:r>
    </w:p>
    <w:p>
      <w:pPr>
        <w:spacing w:after="0"/>
        <w:ind w:left="0"/>
        <w:jc w:val="both"/>
      </w:pPr>
      <w:r>
        <w:rPr>
          <w:rFonts w:ascii="Times New Roman"/>
          <w:b w:val="false"/>
          <w:i w:val="false"/>
          <w:color w:val="000000"/>
          <w:sz w:val="28"/>
        </w:rPr>
        <w:t xml:space="preserve">
      19 С. Бегалин атындағы мемлекеттік республикалық балалар  </w:t>
      </w:r>
    </w:p>
    <w:p>
      <w:pPr>
        <w:spacing w:after="0"/>
        <w:ind w:left="0"/>
        <w:jc w:val="both"/>
      </w:pPr>
      <w:r>
        <w:rPr>
          <w:rFonts w:ascii="Times New Roman"/>
          <w:b w:val="false"/>
          <w:i w:val="false"/>
          <w:color w:val="000000"/>
          <w:sz w:val="28"/>
        </w:rPr>
        <w:t xml:space="preserve">
      кітапханасы </w:t>
      </w:r>
    </w:p>
    <w:p>
      <w:pPr>
        <w:spacing w:after="0"/>
        <w:ind w:left="0"/>
        <w:jc w:val="both"/>
      </w:pPr>
      <w:r>
        <w:rPr>
          <w:rFonts w:ascii="Times New Roman"/>
          <w:b w:val="false"/>
          <w:i w:val="false"/>
          <w:color w:val="000000"/>
          <w:sz w:val="28"/>
        </w:rPr>
        <w:t xml:space="preserve">
      20 Көзі көрмейтін және нашар көретін азаматтарға арналған    </w:t>
      </w:r>
    </w:p>
    <w:p>
      <w:pPr>
        <w:spacing w:after="0"/>
        <w:ind w:left="0"/>
        <w:jc w:val="both"/>
      </w:pPr>
      <w:r>
        <w:rPr>
          <w:rFonts w:ascii="Times New Roman"/>
          <w:b w:val="false"/>
          <w:i w:val="false"/>
          <w:color w:val="000000"/>
          <w:sz w:val="28"/>
        </w:rPr>
        <w:t xml:space="preserve">
      республикалық кітапхана </w:t>
      </w:r>
    </w:p>
    <w:p>
      <w:pPr>
        <w:spacing w:after="0"/>
        <w:ind w:left="0"/>
        <w:jc w:val="both"/>
      </w:pPr>
      <w:r>
        <w:rPr>
          <w:rFonts w:ascii="Times New Roman"/>
          <w:b w:val="false"/>
          <w:i w:val="false"/>
          <w:color w:val="000000"/>
          <w:sz w:val="28"/>
        </w:rPr>
        <w:t xml:space="preserve">
      21 Республикалық ғылыми кітапхана </w:t>
      </w:r>
    </w:p>
    <w:p>
      <w:pPr>
        <w:spacing w:after="0"/>
        <w:ind w:left="0"/>
        <w:jc w:val="both"/>
      </w:pPr>
      <w:r>
        <w:rPr>
          <w:rFonts w:ascii="Times New Roman"/>
          <w:b w:val="false"/>
          <w:i w:val="false"/>
          <w:color w:val="000000"/>
          <w:sz w:val="28"/>
        </w:rPr>
        <w:t xml:space="preserve">
      22 Республикалық ғылыми-медицина кітапханасы </w:t>
      </w:r>
    </w:p>
    <w:p>
      <w:pPr>
        <w:spacing w:after="0"/>
        <w:ind w:left="0"/>
        <w:jc w:val="both"/>
      </w:pPr>
      <w:r>
        <w:rPr>
          <w:rFonts w:ascii="Times New Roman"/>
          <w:b w:val="false"/>
          <w:i w:val="false"/>
          <w:color w:val="000000"/>
          <w:sz w:val="28"/>
        </w:rPr>
        <w:t xml:space="preserve">
      Денсаулық сақтау комитеті </w:t>
      </w:r>
    </w:p>
    <w:p>
      <w:pPr>
        <w:spacing w:after="0"/>
        <w:ind w:left="0"/>
        <w:jc w:val="both"/>
      </w:pPr>
      <w:r>
        <w:rPr>
          <w:rFonts w:ascii="Times New Roman"/>
          <w:b w:val="false"/>
          <w:i w:val="false"/>
          <w:color w:val="000000"/>
          <w:sz w:val="28"/>
        </w:rPr>
        <w:t xml:space="preserve">
      23 Ұлы Отан соғысы мүгедектерінің республикалық клиникалық  </w:t>
      </w:r>
    </w:p>
    <w:p>
      <w:pPr>
        <w:spacing w:after="0"/>
        <w:ind w:left="0"/>
        <w:jc w:val="both"/>
      </w:pPr>
      <w:r>
        <w:rPr>
          <w:rFonts w:ascii="Times New Roman"/>
          <w:b w:val="false"/>
          <w:i w:val="false"/>
          <w:color w:val="000000"/>
          <w:sz w:val="28"/>
        </w:rPr>
        <w:t xml:space="preserve">
      госпиталі </w:t>
      </w:r>
    </w:p>
    <w:p>
      <w:pPr>
        <w:spacing w:after="0"/>
        <w:ind w:left="0"/>
        <w:jc w:val="both"/>
      </w:pPr>
      <w:r>
        <w:rPr>
          <w:rFonts w:ascii="Times New Roman"/>
          <w:b w:val="false"/>
          <w:i w:val="false"/>
          <w:color w:val="000000"/>
          <w:sz w:val="28"/>
        </w:rPr>
        <w:t xml:space="preserve">
      24 "Балбұлақ" республикалық балаларды сауықтыру-оңалту </w:t>
      </w:r>
    </w:p>
    <w:p>
      <w:pPr>
        <w:spacing w:after="0"/>
        <w:ind w:left="0"/>
        <w:jc w:val="both"/>
      </w:pP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
      25 Республикалық клиникалық психиатриялық аурухана </w:t>
      </w:r>
    </w:p>
    <w:p>
      <w:pPr>
        <w:spacing w:after="0"/>
        <w:ind w:left="0"/>
        <w:jc w:val="both"/>
      </w:pPr>
      <w:r>
        <w:rPr>
          <w:rFonts w:ascii="Times New Roman"/>
          <w:b w:val="false"/>
          <w:i w:val="false"/>
          <w:color w:val="000000"/>
          <w:sz w:val="28"/>
        </w:rPr>
        <w:t xml:space="preserve">
      26 Қазақ республикалық лепрозорийі </w:t>
      </w:r>
    </w:p>
    <w:p>
      <w:pPr>
        <w:spacing w:after="0"/>
        <w:ind w:left="0"/>
        <w:jc w:val="both"/>
      </w:pPr>
      <w:r>
        <w:rPr>
          <w:rFonts w:ascii="Times New Roman"/>
          <w:b w:val="false"/>
          <w:i w:val="false"/>
          <w:color w:val="000000"/>
          <w:sz w:val="28"/>
        </w:rPr>
        <w:t xml:space="preserve">
      27 СПИД-тің алдын алу және оған қарсы күрес жөніндегі  </w:t>
      </w:r>
    </w:p>
    <w:p>
      <w:pPr>
        <w:spacing w:after="0"/>
        <w:ind w:left="0"/>
        <w:jc w:val="both"/>
      </w:pPr>
      <w:r>
        <w:rPr>
          <w:rFonts w:ascii="Times New Roman"/>
          <w:b w:val="false"/>
          <w:i w:val="false"/>
          <w:color w:val="000000"/>
          <w:sz w:val="28"/>
        </w:rPr>
        <w:t xml:space="preserve">
      республикалық орталық </w:t>
      </w:r>
    </w:p>
    <w:p>
      <w:pPr>
        <w:spacing w:after="0"/>
        <w:ind w:left="0"/>
        <w:jc w:val="both"/>
      </w:pPr>
      <w:r>
        <w:rPr>
          <w:rFonts w:ascii="Times New Roman"/>
          <w:b w:val="false"/>
          <w:i w:val="false"/>
          <w:color w:val="000000"/>
          <w:sz w:val="28"/>
        </w:rPr>
        <w:t xml:space="preserve">
      28 Апат жөніндегі медицина орталығы </w:t>
      </w:r>
    </w:p>
    <w:p>
      <w:pPr>
        <w:spacing w:after="0"/>
        <w:ind w:left="0"/>
        <w:jc w:val="both"/>
      </w:pPr>
      <w:r>
        <w:rPr>
          <w:rFonts w:ascii="Times New Roman"/>
          <w:b w:val="false"/>
          <w:i w:val="false"/>
          <w:color w:val="000000"/>
          <w:sz w:val="28"/>
        </w:rPr>
        <w:t xml:space="preserve">
      29 Сот медицинасының орталығы және оның аумақтық бөлімшелері </w:t>
      </w:r>
    </w:p>
    <w:p>
      <w:pPr>
        <w:spacing w:after="0"/>
        <w:ind w:left="0"/>
        <w:jc w:val="both"/>
      </w:pPr>
      <w:r>
        <w:rPr>
          <w:rFonts w:ascii="Times New Roman"/>
          <w:b w:val="false"/>
          <w:i w:val="false"/>
          <w:color w:val="000000"/>
          <w:sz w:val="28"/>
        </w:rPr>
        <w:t xml:space="preserve">
      30 Атырау, Аралтеңіз, Ақтөбе, Орал, Талдықорған, Маңғыстау,  </w:t>
      </w:r>
    </w:p>
    <w:p>
      <w:pPr>
        <w:spacing w:after="0"/>
        <w:ind w:left="0"/>
        <w:jc w:val="both"/>
      </w:pPr>
      <w:r>
        <w:rPr>
          <w:rFonts w:ascii="Times New Roman"/>
          <w:b w:val="false"/>
          <w:i w:val="false"/>
          <w:color w:val="000000"/>
          <w:sz w:val="28"/>
        </w:rPr>
        <w:t xml:space="preserve">
                         Шымкент, Қызылорда тарысқаққа қарсы станциялары </w:t>
      </w:r>
    </w:p>
    <w:p>
      <w:pPr>
        <w:spacing w:after="0"/>
        <w:ind w:left="0"/>
        <w:jc w:val="both"/>
      </w:pPr>
      <w:r>
        <w:rPr>
          <w:rFonts w:ascii="Times New Roman"/>
          <w:b w:val="false"/>
          <w:i w:val="false"/>
          <w:color w:val="000000"/>
          <w:sz w:val="28"/>
        </w:rPr>
        <w:t xml:space="preserve">
      31 Республикалық санитарлық-эпидемиологиялық станциясы </w:t>
      </w:r>
    </w:p>
    <w:p>
      <w:pPr>
        <w:spacing w:after="0"/>
        <w:ind w:left="0"/>
        <w:jc w:val="both"/>
      </w:pPr>
      <w:r>
        <w:rPr>
          <w:rFonts w:ascii="Times New Roman"/>
          <w:b w:val="false"/>
          <w:i w:val="false"/>
          <w:color w:val="000000"/>
          <w:sz w:val="28"/>
        </w:rPr>
        <w:t xml:space="preserve">
      32 Әуе көлігіндегі санитарлық-эпидемиологиялық жол станциясы </w:t>
      </w:r>
    </w:p>
    <w:p>
      <w:pPr>
        <w:spacing w:after="0"/>
        <w:ind w:left="0"/>
        <w:jc w:val="both"/>
      </w:pPr>
      <w:r>
        <w:rPr>
          <w:rFonts w:ascii="Times New Roman"/>
          <w:b w:val="false"/>
          <w:i w:val="false"/>
          <w:color w:val="000000"/>
          <w:sz w:val="28"/>
        </w:rPr>
        <w:t xml:space="preserve">
      33 Орталық санитарлық-эпидемиологиялық жол станциясы </w:t>
      </w:r>
    </w:p>
    <w:p>
      <w:pPr>
        <w:spacing w:after="0"/>
        <w:ind w:left="0"/>
        <w:jc w:val="both"/>
      </w:pPr>
      <w:r>
        <w:rPr>
          <w:rFonts w:ascii="Times New Roman"/>
          <w:b w:val="false"/>
          <w:i w:val="false"/>
          <w:color w:val="000000"/>
          <w:sz w:val="28"/>
        </w:rPr>
        <w:t xml:space="preserve">
      34 Ақмола санитарлық-эпидемиологиялық жол станциясы </w:t>
      </w:r>
    </w:p>
    <w:p>
      <w:pPr>
        <w:spacing w:after="0"/>
        <w:ind w:left="0"/>
        <w:jc w:val="both"/>
      </w:pPr>
      <w:r>
        <w:rPr>
          <w:rFonts w:ascii="Times New Roman"/>
          <w:b w:val="false"/>
          <w:i w:val="false"/>
          <w:color w:val="000000"/>
          <w:sz w:val="28"/>
        </w:rPr>
        <w:t xml:space="preserve">
      35 Батыс-Қазақстан санитарлық-эпидемиологиялық жол станциясы </w:t>
      </w:r>
    </w:p>
    <w:p>
      <w:pPr>
        <w:spacing w:after="0"/>
        <w:ind w:left="0"/>
        <w:jc w:val="both"/>
      </w:pPr>
      <w:r>
        <w:rPr>
          <w:rFonts w:ascii="Times New Roman"/>
          <w:b w:val="false"/>
          <w:i w:val="false"/>
          <w:color w:val="000000"/>
          <w:sz w:val="28"/>
        </w:rPr>
        <w:t xml:space="preserve">
      36 Қазақстан Республикасының өкпе аурулары проблемаларының </w:t>
      </w:r>
    </w:p>
    <w:p>
      <w:pPr>
        <w:spacing w:after="0"/>
        <w:ind w:left="0"/>
        <w:jc w:val="both"/>
      </w:pPr>
      <w:r>
        <w:rPr>
          <w:rFonts w:ascii="Times New Roman"/>
          <w:b w:val="false"/>
          <w:i w:val="false"/>
          <w:color w:val="000000"/>
          <w:sz w:val="28"/>
        </w:rPr>
        <w:t xml:space="preserve">
      ұлттық орталығы </w:t>
      </w:r>
    </w:p>
    <w:p>
      <w:pPr>
        <w:spacing w:after="0"/>
        <w:ind w:left="0"/>
        <w:jc w:val="both"/>
      </w:pPr>
      <w:r>
        <w:rPr>
          <w:rFonts w:ascii="Times New Roman"/>
          <w:b w:val="false"/>
          <w:i w:val="false"/>
          <w:color w:val="000000"/>
          <w:sz w:val="28"/>
        </w:rPr>
        <w:t xml:space="preserve">
      37 "Бурабай" республикалық балалардың өкпе аурулары          </w:t>
      </w:r>
    </w:p>
    <w:p>
      <w:pPr>
        <w:spacing w:after="0"/>
        <w:ind w:left="0"/>
        <w:jc w:val="both"/>
      </w:pPr>
      <w:r>
        <w:rPr>
          <w:rFonts w:ascii="Times New Roman"/>
          <w:b w:val="false"/>
          <w:i w:val="false"/>
          <w:color w:val="000000"/>
          <w:sz w:val="28"/>
        </w:rPr>
        <w:t xml:space="preserve">
      санаторийі </w:t>
      </w:r>
    </w:p>
    <w:p>
      <w:pPr>
        <w:spacing w:after="0"/>
        <w:ind w:left="0"/>
        <w:jc w:val="both"/>
      </w:pPr>
      <w:r>
        <w:rPr>
          <w:rFonts w:ascii="Times New Roman"/>
          <w:b w:val="false"/>
          <w:i w:val="false"/>
          <w:color w:val="000000"/>
          <w:sz w:val="28"/>
        </w:rPr>
        <w:t xml:space="preserve">
      38 "Бурабай" республикалық ересектер өкпе аурулар санаторийі </w:t>
      </w:r>
    </w:p>
    <w:p>
      <w:pPr>
        <w:spacing w:after="0"/>
        <w:ind w:left="0"/>
        <w:jc w:val="both"/>
      </w:pPr>
      <w:r>
        <w:rPr>
          <w:rFonts w:ascii="Times New Roman"/>
          <w:b w:val="false"/>
          <w:i w:val="false"/>
          <w:color w:val="000000"/>
          <w:sz w:val="28"/>
        </w:rPr>
        <w:t xml:space="preserve">
      39 Қатал бақылаудағы республикалық психиатриялық аурухана </w:t>
      </w:r>
    </w:p>
    <w:p>
      <w:pPr>
        <w:spacing w:after="0"/>
        <w:ind w:left="0"/>
        <w:jc w:val="both"/>
      </w:pPr>
      <w:r>
        <w:rPr>
          <w:rFonts w:ascii="Times New Roman"/>
          <w:b w:val="false"/>
          <w:i w:val="false"/>
          <w:color w:val="000000"/>
          <w:sz w:val="28"/>
        </w:rPr>
        <w:t xml:space="preserve">
      40 Медициналық қызмет көрсетулерге ақы төлеу жөніндегі </w:t>
      </w:r>
    </w:p>
    <w:p>
      <w:pPr>
        <w:spacing w:after="0"/>
        <w:ind w:left="0"/>
        <w:jc w:val="both"/>
      </w:pPr>
      <w:r>
        <w:rPr>
          <w:rFonts w:ascii="Times New Roman"/>
          <w:b w:val="false"/>
          <w:i w:val="false"/>
          <w:color w:val="000000"/>
          <w:sz w:val="28"/>
        </w:rPr>
        <w:t xml:space="preserve">
      орталық және оның аймақтық бөлімшелері </w:t>
      </w:r>
    </w:p>
    <w:p>
      <w:pPr>
        <w:spacing w:after="0"/>
        <w:ind w:left="0"/>
        <w:jc w:val="both"/>
      </w:pPr>
      <w:r>
        <w:rPr>
          <w:rFonts w:ascii="Times New Roman"/>
          <w:b w:val="false"/>
          <w:i w:val="false"/>
          <w:color w:val="000000"/>
          <w:sz w:val="28"/>
        </w:rPr>
        <w:t xml:space="preserve">
      41 Арнайы медициналық қамтамасыз ету республикалық орталығы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Ақпарат</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қоғамдық</w:t>
      </w:r>
      <w:r>
        <w:rPr>
          <w:rFonts w:ascii="Times New Roman"/>
          <w:b w:val="false"/>
          <w:i w:val="false"/>
          <w:color w:val="000000"/>
          <w:sz w:val="28"/>
        </w:rPr>
        <w:t xml:space="preserve"> </w:t>
      </w:r>
      <w:r>
        <w:rPr>
          <w:rFonts w:ascii="Times New Roman"/>
          <w:b/>
          <w:i w:val="false"/>
          <w:color w:val="000000"/>
          <w:sz w:val="28"/>
        </w:rPr>
        <w:t>келісім</w:t>
      </w:r>
      <w:r>
        <w:rPr>
          <w:rFonts w:ascii="Times New Roman"/>
          <w:b w:val="false"/>
          <w:i w:val="false"/>
          <w:color w:val="000000"/>
          <w:sz w:val="28"/>
        </w:rPr>
        <w:t xml:space="preserve"> </w:t>
      </w:r>
      <w:r>
        <w:rPr>
          <w:rFonts w:ascii="Times New Roman"/>
          <w:b/>
          <w:i w:val="false"/>
          <w:color w:val="000000"/>
          <w:sz w:val="28"/>
        </w:rPr>
        <w:t>министрлігі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Орталық мемлекеттік архив </w:t>
      </w:r>
    </w:p>
    <w:p>
      <w:pPr>
        <w:spacing w:after="0"/>
        <w:ind w:left="0"/>
        <w:jc w:val="both"/>
      </w:pPr>
      <w:r>
        <w:rPr>
          <w:rFonts w:ascii="Times New Roman"/>
          <w:b w:val="false"/>
          <w:i w:val="false"/>
          <w:color w:val="000000"/>
          <w:sz w:val="28"/>
        </w:rPr>
        <w:t xml:space="preserve">
      2 Мемлекеттік кітап палатасы </w:t>
      </w:r>
    </w:p>
    <w:p>
      <w:pPr>
        <w:spacing w:after="0"/>
        <w:ind w:left="0"/>
        <w:jc w:val="both"/>
      </w:pPr>
      <w:r>
        <w:rPr>
          <w:rFonts w:ascii="Times New Roman"/>
          <w:b w:val="false"/>
          <w:i w:val="false"/>
          <w:color w:val="000000"/>
          <w:sz w:val="28"/>
        </w:rPr>
        <w:t xml:space="preserve">
      17 Қазақстан Республикасының Энергетика, индустрия және сауда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1 Микрография институты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Төтенше</w:t>
      </w:r>
      <w:r>
        <w:rPr>
          <w:rFonts w:ascii="Times New Roman"/>
          <w:b w:val="false"/>
          <w:i w:val="false"/>
          <w:color w:val="000000"/>
          <w:sz w:val="28"/>
        </w:rPr>
        <w:t xml:space="preserve"> </w:t>
      </w:r>
      <w:r>
        <w:rPr>
          <w:rFonts w:ascii="Times New Roman"/>
          <w:b/>
          <w:i w:val="false"/>
          <w:color w:val="000000"/>
          <w:sz w:val="28"/>
        </w:rPr>
        <w:t>жағдайлар</w:t>
      </w:r>
      <w:r>
        <w:rPr>
          <w:rFonts w:ascii="Times New Roman"/>
          <w:b w:val="false"/>
          <w:i w:val="false"/>
          <w:color w:val="000000"/>
          <w:sz w:val="28"/>
        </w:rPr>
        <w:t xml:space="preserve"> </w:t>
      </w:r>
      <w:r>
        <w:rPr>
          <w:rFonts w:ascii="Times New Roman"/>
          <w:b/>
          <w:i w:val="false"/>
          <w:color w:val="000000"/>
          <w:sz w:val="28"/>
        </w:rPr>
        <w:t>жөніндегі</w:t>
      </w:r>
      <w:r>
        <w:rPr>
          <w:rFonts w:ascii="Times New Roman"/>
          <w:b w:val="false"/>
          <w:i w:val="false"/>
          <w:color w:val="000000"/>
          <w:sz w:val="28"/>
        </w:rPr>
        <w:t xml:space="preserve"> </w:t>
      </w:r>
      <w:r>
        <w:rPr>
          <w:rFonts w:ascii="Times New Roman"/>
          <w:b/>
          <w:i w:val="false"/>
          <w:color w:val="000000"/>
          <w:sz w:val="28"/>
        </w:rPr>
        <w:t>комитеті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Алматы қаласындағы республикалық оперативтік-құтқару  </w:t>
      </w:r>
    </w:p>
    <w:p>
      <w:pPr>
        <w:spacing w:after="0"/>
        <w:ind w:left="0"/>
        <w:jc w:val="both"/>
      </w:pPr>
      <w:r>
        <w:rPr>
          <w:rFonts w:ascii="Times New Roman"/>
          <w:b w:val="false"/>
          <w:i w:val="false"/>
          <w:color w:val="000000"/>
          <w:sz w:val="28"/>
        </w:rPr>
        <w:t xml:space="preserve">
      отряды </w:t>
      </w:r>
    </w:p>
    <w:p>
      <w:pPr>
        <w:spacing w:after="0"/>
        <w:ind w:left="0"/>
        <w:jc w:val="both"/>
      </w:pPr>
      <w:r>
        <w:rPr>
          <w:rFonts w:ascii="Times New Roman"/>
          <w:b w:val="false"/>
          <w:i w:val="false"/>
          <w:color w:val="000000"/>
          <w:sz w:val="28"/>
        </w:rPr>
        <w:t xml:space="preserve">
      2 Қарағанды қаласындағы әскери бөлімше </w:t>
      </w:r>
    </w:p>
    <w:p>
      <w:pPr>
        <w:spacing w:after="0"/>
        <w:ind w:left="0"/>
        <w:jc w:val="both"/>
      </w:pPr>
      <w:r>
        <w:rPr>
          <w:rFonts w:ascii="Times New Roman"/>
          <w:b w:val="false"/>
          <w:i w:val="false"/>
          <w:color w:val="000000"/>
          <w:sz w:val="28"/>
        </w:rPr>
        <w:t xml:space="preserve">
      3 Алматы облысы Ұзынағаш қаласындағы әскери бөлімше </w:t>
      </w:r>
    </w:p>
    <w:p>
      <w:pPr>
        <w:spacing w:after="0"/>
        <w:ind w:left="0"/>
        <w:jc w:val="both"/>
      </w:pPr>
      <w:r>
        <w:rPr>
          <w:rFonts w:ascii="Times New Roman"/>
          <w:b w:val="false"/>
          <w:i w:val="false"/>
          <w:color w:val="000000"/>
          <w:sz w:val="28"/>
        </w:rPr>
        <w:t xml:space="preserve">
      4 Алматы облысы Ұзынағаш қаласындағы азаматтық қорғаныстың  </w:t>
      </w:r>
    </w:p>
    <w:p>
      <w:pPr>
        <w:spacing w:after="0"/>
        <w:ind w:left="0"/>
        <w:jc w:val="both"/>
      </w:pPr>
      <w:r>
        <w:rPr>
          <w:rFonts w:ascii="Times New Roman"/>
          <w:b w:val="false"/>
          <w:i w:val="false"/>
          <w:color w:val="000000"/>
          <w:sz w:val="28"/>
        </w:rPr>
        <w:t xml:space="preserve">
      әскери бөлімшесі </w:t>
      </w:r>
    </w:p>
    <w:p>
      <w:pPr>
        <w:spacing w:after="0"/>
        <w:ind w:left="0"/>
        <w:jc w:val="both"/>
      </w:pPr>
      <w:r>
        <w:rPr>
          <w:rFonts w:ascii="Times New Roman"/>
          <w:b w:val="false"/>
          <w:i w:val="false"/>
          <w:color w:val="000000"/>
          <w:sz w:val="28"/>
        </w:rPr>
        <w:t xml:space="preserve">
      5 "Қазселқорғау"      </w:t>
      </w:r>
    </w:p>
    <w:p>
      <w:pPr>
        <w:spacing w:after="0"/>
        <w:ind w:left="0"/>
        <w:jc w:val="both"/>
      </w:pPr>
      <w:r>
        <w:rPr>
          <w:rFonts w:ascii="Times New Roman"/>
          <w:b w:val="false"/>
          <w:i w:val="false"/>
          <w:color w:val="000000"/>
          <w:sz w:val="28"/>
        </w:rPr>
        <w:t xml:space="preserve">
      19 Қазақстан Республикасының Инвестициялар жөніндегі мемлекеттік  </w:t>
      </w:r>
    </w:p>
    <w:p>
      <w:pPr>
        <w:spacing w:after="0"/>
        <w:ind w:left="0"/>
        <w:jc w:val="both"/>
      </w:pP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
      20 Республикалық бюджеттің орындалуын бақылау жөніндегі есеп комитеті </w:t>
      </w:r>
    </w:p>
    <w:p>
      <w:pPr>
        <w:spacing w:after="0"/>
        <w:ind w:left="0"/>
        <w:jc w:val="both"/>
      </w:pPr>
      <w:r>
        <w:rPr>
          <w:rFonts w:ascii="Times New Roman"/>
          <w:b w:val="false"/>
          <w:i w:val="false"/>
          <w:color w:val="000000"/>
          <w:sz w:val="28"/>
        </w:rPr>
        <w:t xml:space="preserve">
      21 Қазақстан Республикасының Ұлттық қауіпсіздік комитеті </w:t>
      </w:r>
    </w:p>
    <w:p>
      <w:pPr>
        <w:spacing w:after="0"/>
        <w:ind w:left="0"/>
        <w:jc w:val="both"/>
      </w:pPr>
      <w:r>
        <w:rPr>
          <w:rFonts w:ascii="Times New Roman"/>
          <w:b w:val="false"/>
          <w:i w:val="false"/>
          <w:color w:val="000000"/>
          <w:sz w:val="28"/>
        </w:rPr>
        <w:t xml:space="preserve">
      1 Үкіметтік байланыс агенттігі </w:t>
      </w:r>
    </w:p>
    <w:p>
      <w:pPr>
        <w:spacing w:after="0"/>
        <w:ind w:left="0"/>
        <w:jc w:val="both"/>
      </w:pPr>
      <w:r>
        <w:rPr>
          <w:rFonts w:ascii="Times New Roman"/>
          <w:b w:val="false"/>
          <w:i w:val="false"/>
          <w:color w:val="000000"/>
          <w:sz w:val="28"/>
        </w:rPr>
        <w:t xml:space="preserve">
      2 "А" қызметі </w:t>
      </w:r>
    </w:p>
    <w:p>
      <w:pPr>
        <w:spacing w:after="0"/>
        <w:ind w:left="0"/>
        <w:jc w:val="both"/>
      </w:pPr>
      <w:r>
        <w:rPr>
          <w:rFonts w:ascii="Times New Roman"/>
          <w:b w:val="false"/>
          <w:i w:val="false"/>
          <w:color w:val="000000"/>
          <w:sz w:val="28"/>
        </w:rPr>
        <w:t xml:space="preserve">
      3 Ұлттық қауіпсіздік комитетінің институты </w:t>
      </w:r>
    </w:p>
    <w:p>
      <w:pPr>
        <w:spacing w:after="0"/>
        <w:ind w:left="0"/>
        <w:jc w:val="both"/>
      </w:pPr>
      <w:r>
        <w:rPr>
          <w:rFonts w:ascii="Times New Roman"/>
          <w:b w:val="false"/>
          <w:i w:val="false"/>
          <w:color w:val="000000"/>
          <w:sz w:val="28"/>
        </w:rPr>
        <w:t xml:space="preserve">
      4 Ұлттық қауіпсіздік комитетінің Қарағанды жоғары мектебі </w:t>
      </w:r>
    </w:p>
    <w:p>
      <w:pPr>
        <w:spacing w:after="0"/>
        <w:ind w:left="0"/>
        <w:jc w:val="both"/>
      </w:pPr>
      <w:r>
        <w:rPr>
          <w:rFonts w:ascii="Times New Roman"/>
          <w:b w:val="false"/>
          <w:i w:val="false"/>
          <w:color w:val="000000"/>
          <w:sz w:val="28"/>
        </w:rPr>
        <w:t xml:space="preserve">
      5 Республикалық емхана      </w:t>
      </w:r>
    </w:p>
    <w:p>
      <w:pPr>
        <w:spacing w:after="0"/>
        <w:ind w:left="0"/>
        <w:jc w:val="both"/>
      </w:pPr>
      <w:r>
        <w:rPr>
          <w:rFonts w:ascii="Times New Roman"/>
          <w:b w:val="false"/>
          <w:i w:val="false"/>
          <w:color w:val="000000"/>
          <w:sz w:val="28"/>
        </w:rPr>
        <w:t xml:space="preserve">
      22 Қазақстан Республикасының Жоғарғы соты </w:t>
      </w:r>
    </w:p>
    <w:p>
      <w:pPr>
        <w:spacing w:after="0"/>
        <w:ind w:left="0"/>
        <w:jc w:val="both"/>
      </w:pPr>
      <w:r>
        <w:rPr>
          <w:rFonts w:ascii="Times New Roman"/>
          <w:b w:val="false"/>
          <w:i w:val="false"/>
          <w:color w:val="000000"/>
          <w:sz w:val="28"/>
        </w:rPr>
        <w:t xml:space="preserve">
      23 Қазақстан Республикасының Бас прокуратурасы және ақпарат орталығы </w:t>
      </w:r>
    </w:p>
    <w:p>
      <w:pPr>
        <w:spacing w:after="0"/>
        <w:ind w:left="0"/>
        <w:jc w:val="both"/>
      </w:pPr>
      <w:r>
        <w:rPr>
          <w:rFonts w:ascii="Times New Roman"/>
          <w:b w:val="false"/>
          <w:i w:val="false"/>
          <w:color w:val="000000"/>
          <w:sz w:val="28"/>
        </w:rPr>
        <w:t xml:space="preserve">
      24 Қазақстан Республикасының Шағын бизнесті қолдау жөніндегі агенттігі </w:t>
      </w:r>
    </w:p>
    <w:p>
      <w:pPr>
        <w:spacing w:after="0"/>
        <w:ind w:left="0"/>
        <w:jc w:val="both"/>
      </w:pPr>
      <w:r>
        <w:rPr>
          <w:rFonts w:ascii="Times New Roman"/>
          <w:b w:val="false"/>
          <w:i w:val="false"/>
          <w:color w:val="000000"/>
          <w:sz w:val="28"/>
        </w:rPr>
        <w:t xml:space="preserve">
      25 Қазақстан Республикасының стратегиялық жоспарлау және реформалар </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xml:space="preserve">
      26 Қазақстан Республикасының Көші-қон және демография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27 Қазақстан Республикасының Статистика жөніндегі </w:t>
      </w:r>
    </w:p>
    <w:p>
      <w:pPr>
        <w:spacing w:after="0"/>
        <w:ind w:left="0"/>
        <w:jc w:val="both"/>
      </w:pPr>
      <w:r>
        <w:rPr>
          <w:rFonts w:ascii="Times New Roman"/>
          <w:b w:val="false"/>
          <w:i w:val="false"/>
          <w:color w:val="000000"/>
          <w:sz w:val="28"/>
        </w:rPr>
        <w:t xml:space="preserve">
      агенттігі </w:t>
      </w:r>
      <w:r>
        <w:rPr>
          <w:rFonts w:ascii="Times New Roman"/>
          <w:b/>
          <w:i w:val="false"/>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Ақмола облыстық ақпараттық-статистикалық орталығы </w:t>
      </w:r>
    </w:p>
    <w:p>
      <w:pPr>
        <w:spacing w:after="0"/>
        <w:ind w:left="0"/>
        <w:jc w:val="both"/>
      </w:pPr>
      <w:r>
        <w:rPr>
          <w:rFonts w:ascii="Times New Roman"/>
          <w:b w:val="false"/>
          <w:i w:val="false"/>
          <w:color w:val="000000"/>
          <w:sz w:val="28"/>
        </w:rPr>
        <w:t xml:space="preserve">
      2. Ақтөбе облыстық ақпараттық-статистикалық орталығы </w:t>
      </w:r>
    </w:p>
    <w:p>
      <w:pPr>
        <w:spacing w:after="0"/>
        <w:ind w:left="0"/>
        <w:jc w:val="both"/>
      </w:pPr>
      <w:r>
        <w:rPr>
          <w:rFonts w:ascii="Times New Roman"/>
          <w:b w:val="false"/>
          <w:i w:val="false"/>
          <w:color w:val="000000"/>
          <w:sz w:val="28"/>
        </w:rPr>
        <w:t xml:space="preserve">
      3. Алматы облыстық ақпараттық-статистикалық орталығы </w:t>
      </w:r>
    </w:p>
    <w:p>
      <w:pPr>
        <w:spacing w:after="0"/>
        <w:ind w:left="0"/>
        <w:jc w:val="both"/>
      </w:pPr>
      <w:r>
        <w:rPr>
          <w:rFonts w:ascii="Times New Roman"/>
          <w:b w:val="false"/>
          <w:i w:val="false"/>
          <w:color w:val="000000"/>
          <w:sz w:val="28"/>
        </w:rPr>
        <w:t xml:space="preserve">
      4. Атырау облыстық ақпараттық-статистикалық орталығы </w:t>
      </w:r>
    </w:p>
    <w:p>
      <w:pPr>
        <w:spacing w:after="0"/>
        <w:ind w:left="0"/>
        <w:jc w:val="both"/>
      </w:pPr>
      <w:r>
        <w:rPr>
          <w:rFonts w:ascii="Times New Roman"/>
          <w:b w:val="false"/>
          <w:i w:val="false"/>
          <w:color w:val="000000"/>
          <w:sz w:val="28"/>
        </w:rPr>
        <w:t xml:space="preserve">
      5. Шығыс Қазақстан облыстық ақпараттық-статистикалық орталығы </w:t>
      </w:r>
    </w:p>
    <w:p>
      <w:pPr>
        <w:spacing w:after="0"/>
        <w:ind w:left="0"/>
        <w:jc w:val="both"/>
      </w:pPr>
      <w:r>
        <w:rPr>
          <w:rFonts w:ascii="Times New Roman"/>
          <w:b w:val="false"/>
          <w:i w:val="false"/>
          <w:color w:val="000000"/>
          <w:sz w:val="28"/>
        </w:rPr>
        <w:t xml:space="preserve">
      6. Жамбыл облыстық ақпараттық-статистикалық орталығы </w:t>
      </w:r>
    </w:p>
    <w:p>
      <w:pPr>
        <w:spacing w:after="0"/>
        <w:ind w:left="0"/>
        <w:jc w:val="both"/>
      </w:pPr>
      <w:r>
        <w:rPr>
          <w:rFonts w:ascii="Times New Roman"/>
          <w:b w:val="false"/>
          <w:i w:val="false"/>
          <w:color w:val="000000"/>
          <w:sz w:val="28"/>
        </w:rPr>
        <w:t xml:space="preserve">
      7. Батыс Қазақстан облыстық ақпараттық-статистикалық орталығы </w:t>
      </w:r>
    </w:p>
    <w:p>
      <w:pPr>
        <w:spacing w:after="0"/>
        <w:ind w:left="0"/>
        <w:jc w:val="both"/>
      </w:pPr>
      <w:r>
        <w:rPr>
          <w:rFonts w:ascii="Times New Roman"/>
          <w:b w:val="false"/>
          <w:i w:val="false"/>
          <w:color w:val="000000"/>
          <w:sz w:val="28"/>
        </w:rPr>
        <w:t xml:space="preserve">
      8. Қарағанды облыстық ақпараттық-статистикалық орталығы </w:t>
      </w:r>
    </w:p>
    <w:p>
      <w:pPr>
        <w:spacing w:after="0"/>
        <w:ind w:left="0"/>
        <w:jc w:val="both"/>
      </w:pPr>
      <w:r>
        <w:rPr>
          <w:rFonts w:ascii="Times New Roman"/>
          <w:b w:val="false"/>
          <w:i w:val="false"/>
          <w:color w:val="000000"/>
          <w:sz w:val="28"/>
        </w:rPr>
        <w:t xml:space="preserve">
      9. Қызылорда облыстық ақпараттық-статистикалық орталығы </w:t>
      </w:r>
    </w:p>
    <w:p>
      <w:pPr>
        <w:spacing w:after="0"/>
        <w:ind w:left="0"/>
        <w:jc w:val="both"/>
      </w:pPr>
      <w:r>
        <w:rPr>
          <w:rFonts w:ascii="Times New Roman"/>
          <w:b w:val="false"/>
          <w:i w:val="false"/>
          <w:color w:val="000000"/>
          <w:sz w:val="28"/>
        </w:rPr>
        <w:t xml:space="preserve">
      10. Қостанай облыстық ақпараттық-статистикалық орталығы </w:t>
      </w:r>
    </w:p>
    <w:p>
      <w:pPr>
        <w:spacing w:after="0"/>
        <w:ind w:left="0"/>
        <w:jc w:val="both"/>
      </w:pPr>
      <w:r>
        <w:rPr>
          <w:rFonts w:ascii="Times New Roman"/>
          <w:b w:val="false"/>
          <w:i w:val="false"/>
          <w:color w:val="000000"/>
          <w:sz w:val="28"/>
        </w:rPr>
        <w:t xml:space="preserve">
      11. Маңғыстау облыстық ақпараттық-статистикалық орталығы </w:t>
      </w:r>
    </w:p>
    <w:p>
      <w:pPr>
        <w:spacing w:after="0"/>
        <w:ind w:left="0"/>
        <w:jc w:val="both"/>
      </w:pPr>
      <w:r>
        <w:rPr>
          <w:rFonts w:ascii="Times New Roman"/>
          <w:b w:val="false"/>
          <w:i w:val="false"/>
          <w:color w:val="000000"/>
          <w:sz w:val="28"/>
        </w:rPr>
        <w:t xml:space="preserve">
      12. Павлодар облыстық ақпараттық-статистикалық орталығы </w:t>
      </w:r>
    </w:p>
    <w:p>
      <w:pPr>
        <w:spacing w:after="0"/>
        <w:ind w:left="0"/>
        <w:jc w:val="both"/>
      </w:pPr>
      <w:r>
        <w:rPr>
          <w:rFonts w:ascii="Times New Roman"/>
          <w:b w:val="false"/>
          <w:i w:val="false"/>
          <w:color w:val="000000"/>
          <w:sz w:val="28"/>
        </w:rPr>
        <w:t xml:space="preserve">
      13. Солтүстік Қазақстан облыстық ақпараттық-статистикалық орталығы </w:t>
      </w:r>
    </w:p>
    <w:p>
      <w:pPr>
        <w:spacing w:after="0"/>
        <w:ind w:left="0"/>
        <w:jc w:val="both"/>
      </w:pPr>
      <w:r>
        <w:rPr>
          <w:rFonts w:ascii="Times New Roman"/>
          <w:b w:val="false"/>
          <w:i w:val="false"/>
          <w:color w:val="000000"/>
          <w:sz w:val="28"/>
        </w:rPr>
        <w:t xml:space="preserve">
      14. Оңтүстік Қазақстан облыстық ақпараттық-статистикалық орталығы </w:t>
      </w:r>
    </w:p>
    <w:p>
      <w:pPr>
        <w:spacing w:after="0"/>
        <w:ind w:left="0"/>
        <w:jc w:val="both"/>
      </w:pPr>
      <w:r>
        <w:rPr>
          <w:rFonts w:ascii="Times New Roman"/>
          <w:b w:val="false"/>
          <w:i w:val="false"/>
          <w:color w:val="000000"/>
          <w:sz w:val="28"/>
        </w:rPr>
        <w:t xml:space="preserve">
      15. Астана қалалық ақпараттық-статистикалық орталығы </w:t>
      </w:r>
    </w:p>
    <w:p>
      <w:pPr>
        <w:spacing w:after="0"/>
        <w:ind w:left="0"/>
        <w:jc w:val="both"/>
      </w:pPr>
      <w:r>
        <w:rPr>
          <w:rFonts w:ascii="Times New Roman"/>
          <w:b w:val="false"/>
          <w:i w:val="false"/>
          <w:color w:val="000000"/>
          <w:sz w:val="28"/>
        </w:rPr>
        <w:t xml:space="preserve">
      16. Алматы қалалық ақпараттық-статистикалық орталығы     </w:t>
      </w:r>
    </w:p>
    <w:p>
      <w:pPr>
        <w:spacing w:after="0"/>
        <w:ind w:left="0"/>
        <w:jc w:val="both"/>
      </w:pPr>
      <w:r>
        <w:rPr>
          <w:rFonts w:ascii="Times New Roman"/>
          <w:b w:val="false"/>
          <w:i w:val="false"/>
          <w:color w:val="000000"/>
          <w:sz w:val="28"/>
        </w:rPr>
        <w:t xml:space="preserve">
      28 Қазақстан Республикасының Табиғи монополияларды реттеу және  </w:t>
      </w:r>
    </w:p>
    <w:p>
      <w:pPr>
        <w:spacing w:after="0"/>
        <w:ind w:left="0"/>
        <w:jc w:val="both"/>
      </w:pPr>
      <w:r>
        <w:rPr>
          <w:rFonts w:ascii="Times New Roman"/>
          <w:b w:val="false"/>
          <w:i w:val="false"/>
          <w:color w:val="000000"/>
          <w:sz w:val="28"/>
        </w:rPr>
        <w:t xml:space="preserve">
      бәсекелестікті қорғау жөніндегі комитеті </w:t>
      </w:r>
    </w:p>
    <w:p>
      <w:pPr>
        <w:spacing w:after="0"/>
        <w:ind w:left="0"/>
        <w:jc w:val="both"/>
      </w:pPr>
      <w:r>
        <w:rPr>
          <w:rFonts w:ascii="Times New Roman"/>
          <w:b w:val="false"/>
          <w:i w:val="false"/>
          <w:color w:val="000000"/>
          <w:sz w:val="28"/>
        </w:rPr>
        <w:t xml:space="preserve">
      29 Қазақстан Республикасының Мемлекеттік қызмет істері жөніндегі  </w:t>
      </w:r>
    </w:p>
    <w:p>
      <w:pPr>
        <w:spacing w:after="0"/>
        <w:ind w:left="0"/>
        <w:jc w:val="both"/>
      </w:pP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
      1 Қазақстан Республикасы Президентiнiң жанындағы Мемлекеттiк  </w:t>
      </w:r>
    </w:p>
    <w:p>
      <w:pPr>
        <w:spacing w:after="0"/>
        <w:ind w:left="0"/>
        <w:jc w:val="both"/>
      </w:pPr>
      <w:r>
        <w:rPr>
          <w:rFonts w:ascii="Times New Roman"/>
          <w:b w:val="false"/>
          <w:i w:val="false"/>
          <w:color w:val="000000"/>
          <w:sz w:val="28"/>
        </w:rPr>
        <w:t xml:space="preserve">
      қызмет академиясы </w:t>
      </w:r>
      <w:r>
        <w:rPr>
          <w:rFonts w:ascii="Times New Roman"/>
          <w:b/>
          <w:i w:val="false"/>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30 Қазақстан Республикасының Сыбайлас жемқорлыққа қарсы күрес </w:t>
      </w:r>
    </w:p>
    <w:p>
      <w:pPr>
        <w:spacing w:after="0"/>
        <w:ind w:left="0"/>
        <w:jc w:val="both"/>
      </w:pPr>
      <w:r>
        <w:rPr>
          <w:rFonts w:ascii="Times New Roman"/>
          <w:b w:val="false"/>
          <w:i w:val="false"/>
          <w:color w:val="000000"/>
          <w:sz w:val="28"/>
        </w:rPr>
        <w:t xml:space="preserve">
      жөніндегі мемлекеттік комиссиясы </w:t>
      </w:r>
    </w:p>
    <w:p>
      <w:pPr>
        <w:spacing w:after="0"/>
        <w:ind w:left="0"/>
        <w:jc w:val="both"/>
      </w:pPr>
      <w:r>
        <w:rPr>
          <w:rFonts w:ascii="Times New Roman"/>
          <w:b w:val="false"/>
          <w:i w:val="false"/>
          <w:color w:val="000000"/>
          <w:sz w:val="28"/>
        </w:rPr>
        <w:t xml:space="preserve">
      31 Қазақстан Республикасының Мемлекеттік сатып алу агенттігі </w:t>
      </w:r>
    </w:p>
    <w:p>
      <w:pPr>
        <w:spacing w:after="0"/>
        <w:ind w:left="0"/>
        <w:jc w:val="both"/>
      </w:pPr>
      <w:r>
        <w:rPr>
          <w:rFonts w:ascii="Times New Roman"/>
          <w:b w:val="false"/>
          <w:i w:val="false"/>
          <w:color w:val="000000"/>
          <w:sz w:val="28"/>
        </w:rPr>
        <w:t>
      32 Қазақстан Республикасы Конституциялық Сотының аппараты</w:t>
      </w:r>
    </w:p>
    <w:p>
      <w:pPr>
        <w:spacing w:after="0"/>
        <w:ind w:left="0"/>
        <w:jc w:val="both"/>
      </w:pPr>
      <w:r>
        <w:rPr>
          <w:rFonts w:ascii="Times New Roman"/>
          <w:b w:val="false"/>
          <w:i w:val="false"/>
          <w:color w:val="000000"/>
          <w:sz w:val="28"/>
        </w:rPr>
        <w:t xml:space="preserve">
      33 Ұлттық ғылыми-техникалық орталық  </w:t>
      </w:r>
    </w:p>
    <w:p>
      <w:pPr>
        <w:spacing w:after="0"/>
        <w:ind w:left="0"/>
        <w:jc w:val="both"/>
      </w:pPr>
      <w:r>
        <w:rPr>
          <w:rFonts w:ascii="Times New Roman"/>
          <w:b w:val="false"/>
          <w:i w:val="false"/>
          <w:color w:val="000000"/>
          <w:sz w:val="28"/>
        </w:rPr>
        <w:t xml:space="preserve">
      1 Ұлттық ғылыми-техникалық орталық </w:t>
      </w:r>
    </w:p>
    <w:p>
      <w:pPr>
        <w:spacing w:after="0"/>
        <w:ind w:left="0"/>
        <w:jc w:val="both"/>
      </w:pPr>
      <w:r>
        <w:rPr>
          <w:rFonts w:ascii="Times New Roman"/>
          <w:b w:val="false"/>
          <w:i w:val="false"/>
          <w:color w:val="000000"/>
          <w:sz w:val="28"/>
        </w:rPr>
        <w:t xml:space="preserve">
      2 Қолданбалы математика орталығы </w:t>
      </w:r>
    </w:p>
    <w:p>
      <w:pPr>
        <w:spacing w:after="0"/>
        <w:ind w:left="0"/>
        <w:jc w:val="both"/>
      </w:pPr>
      <w:r>
        <w:rPr>
          <w:rFonts w:ascii="Times New Roman"/>
          <w:b w:val="false"/>
          <w:i w:val="false"/>
          <w:color w:val="000000"/>
          <w:sz w:val="28"/>
        </w:rPr>
        <w:t xml:space="preserve">
      3 Арнайы техникалық зерттеу институты </w:t>
      </w:r>
    </w:p>
    <w:p>
      <w:pPr>
        <w:spacing w:after="0"/>
        <w:ind w:left="0"/>
        <w:jc w:val="both"/>
      </w:pPr>
      <w:r>
        <w:rPr>
          <w:rFonts w:ascii="Times New Roman"/>
          <w:b w:val="false"/>
          <w:i w:val="false"/>
          <w:color w:val="000000"/>
          <w:sz w:val="28"/>
        </w:rPr>
        <w:t xml:space="preserve">
      4 Эргономика институты </w:t>
      </w:r>
    </w:p>
    <w:p>
      <w:pPr>
        <w:spacing w:after="0"/>
        <w:ind w:left="0"/>
        <w:jc w:val="both"/>
      </w:pPr>
      <w:r>
        <w:rPr>
          <w:rFonts w:ascii="Times New Roman"/>
          <w:b w:val="false"/>
          <w:i w:val="false"/>
          <w:color w:val="000000"/>
          <w:sz w:val="28"/>
        </w:rPr>
        <w:t xml:space="preserve">
      34 Қазақстан Республикасының Бағалы қағаздар жөніндегі ұлттық  </w:t>
      </w:r>
    </w:p>
    <w:p>
      <w:pPr>
        <w:spacing w:after="0"/>
        <w:ind w:left="0"/>
        <w:jc w:val="both"/>
      </w:pPr>
      <w:r>
        <w:rPr>
          <w:rFonts w:ascii="Times New Roman"/>
          <w:b w:val="false"/>
          <w:i w:val="false"/>
          <w:color w:val="000000"/>
          <w:sz w:val="28"/>
        </w:rPr>
        <w:t xml:space="preserve">
      комиссиясы </w:t>
      </w:r>
    </w:p>
    <w:p>
      <w:pPr>
        <w:spacing w:after="0"/>
        <w:ind w:left="0"/>
        <w:jc w:val="both"/>
      </w:pPr>
      <w:r>
        <w:rPr>
          <w:rFonts w:ascii="Times New Roman"/>
          <w:b w:val="false"/>
          <w:i w:val="false"/>
          <w:color w:val="000000"/>
          <w:sz w:val="28"/>
        </w:rPr>
        <w:t xml:space="preserve">
      35 Қазақстан Республикасының Республикалық ұланы </w:t>
      </w:r>
    </w:p>
    <w:p>
      <w:pPr>
        <w:spacing w:after="0"/>
        <w:ind w:left="0"/>
        <w:jc w:val="both"/>
      </w:pPr>
      <w:r>
        <w:rPr>
          <w:rFonts w:ascii="Times New Roman"/>
          <w:b w:val="false"/>
          <w:i w:val="false"/>
          <w:color w:val="000000"/>
          <w:sz w:val="28"/>
        </w:rPr>
        <w:t xml:space="preserve">
      1 Әскери бөлімшелер </w:t>
      </w:r>
    </w:p>
    <w:p>
      <w:pPr>
        <w:spacing w:after="0"/>
        <w:ind w:left="0"/>
        <w:jc w:val="both"/>
      </w:pPr>
      <w:r>
        <w:rPr>
          <w:rFonts w:ascii="Times New Roman"/>
          <w:b w:val="false"/>
          <w:i w:val="false"/>
          <w:color w:val="000000"/>
          <w:sz w:val="28"/>
        </w:rPr>
        <w:t xml:space="preserve">
      2 Республикалық ұлан госпиталі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Президентінің</w:t>
      </w:r>
      <w:r>
        <w:rPr>
          <w:rFonts w:ascii="Times New Roman"/>
          <w:b w:val="false"/>
          <w:i w:val="false"/>
          <w:color w:val="000000"/>
          <w:sz w:val="28"/>
        </w:rPr>
        <w:t xml:space="preserve"> </w:t>
      </w:r>
      <w:r>
        <w:rPr>
          <w:rFonts w:ascii="Times New Roman"/>
          <w:b/>
          <w:i w:val="false"/>
          <w:color w:val="000000"/>
          <w:sz w:val="28"/>
        </w:rPr>
        <w:t>Күзет</w:t>
      </w:r>
      <w:r>
        <w:rPr>
          <w:rFonts w:ascii="Times New Roman"/>
          <w:b w:val="false"/>
          <w:i w:val="false"/>
          <w:color w:val="000000"/>
          <w:sz w:val="28"/>
        </w:rPr>
        <w:t xml:space="preserve"> </w:t>
      </w:r>
      <w:r>
        <w:rPr>
          <w:rFonts w:ascii="Times New Roman"/>
          <w:b/>
          <w:i w:val="false"/>
          <w:color w:val="000000"/>
          <w:sz w:val="28"/>
        </w:rPr>
        <w:t>қызметі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37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Орталық</w:t>
      </w:r>
      <w:r>
        <w:rPr>
          <w:rFonts w:ascii="Times New Roman"/>
          <w:b w:val="false"/>
          <w:i w:val="false"/>
          <w:color w:val="000000"/>
          <w:sz w:val="28"/>
        </w:rPr>
        <w:t xml:space="preserve"> </w:t>
      </w:r>
      <w:r>
        <w:rPr>
          <w:rFonts w:ascii="Times New Roman"/>
          <w:b/>
          <w:i w:val="false"/>
          <w:color w:val="000000"/>
          <w:sz w:val="28"/>
        </w:rPr>
        <w:t>сайлау</w:t>
      </w:r>
      <w:r>
        <w:rPr>
          <w:rFonts w:ascii="Times New Roman"/>
          <w:b w:val="false"/>
          <w:i w:val="false"/>
          <w:color w:val="000000"/>
          <w:sz w:val="28"/>
        </w:rPr>
        <w:t xml:space="preserve"> </w:t>
      </w:r>
      <w:r>
        <w:rPr>
          <w:rFonts w:ascii="Times New Roman"/>
          <w:b/>
          <w:i w:val="false"/>
          <w:color w:val="000000"/>
          <w:sz w:val="28"/>
        </w:rPr>
        <w:t>комиссиясы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38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Президентінің</w:t>
      </w:r>
      <w:r>
        <w:rPr>
          <w:rFonts w:ascii="Times New Roman"/>
          <w:b w:val="false"/>
          <w:i w:val="false"/>
          <w:color w:val="000000"/>
          <w:sz w:val="28"/>
        </w:rPr>
        <w:t xml:space="preserve"> </w:t>
      </w:r>
      <w:r>
        <w:rPr>
          <w:rFonts w:ascii="Times New Roman"/>
          <w:b/>
          <w:i w:val="false"/>
          <w:color w:val="000000"/>
          <w:sz w:val="28"/>
        </w:rPr>
        <w:t>Іс</w:t>
      </w:r>
      <w:r>
        <w:rPr>
          <w:rFonts w:ascii="Times New Roman"/>
          <w:b w:val="false"/>
          <w:i w:val="false"/>
          <w:color w:val="000000"/>
          <w:sz w:val="28"/>
        </w:rPr>
        <w:t xml:space="preserve"> </w:t>
      </w:r>
      <w:r>
        <w:rPr>
          <w:rFonts w:ascii="Times New Roman"/>
          <w:b/>
          <w:i w:val="false"/>
          <w:color w:val="000000"/>
          <w:sz w:val="28"/>
        </w:rPr>
        <w:t>басқармасы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Санитарлық-эпидемиологиялық сараптама орталығы &lt;*&gt; </w:t>
      </w:r>
    </w:p>
    <w:p>
      <w:pPr>
        <w:spacing w:after="0"/>
        <w:ind w:left="0"/>
        <w:jc w:val="both"/>
      </w:pPr>
      <w:r>
        <w:rPr>
          <w:rFonts w:ascii="Times New Roman"/>
          <w:b w:val="false"/>
          <w:i w:val="false"/>
          <w:color w:val="000000"/>
          <w:sz w:val="28"/>
        </w:rPr>
        <w:t xml:space="preserve">
      2 Қазіргі заманғы медициналық технологияларды енгізу  </w:t>
      </w:r>
    </w:p>
    <w:p>
      <w:pPr>
        <w:spacing w:after="0"/>
        <w:ind w:left="0"/>
        <w:jc w:val="both"/>
      </w:pPr>
      <w:r>
        <w:rPr>
          <w:rFonts w:ascii="Times New Roman"/>
          <w:b w:val="false"/>
          <w:i w:val="false"/>
          <w:color w:val="000000"/>
          <w:sz w:val="28"/>
        </w:rPr>
        <w:t xml:space="preserve">
      жөніндегі орталық </w:t>
      </w:r>
    </w:p>
    <w:p>
      <w:pPr>
        <w:spacing w:after="0"/>
        <w:ind w:left="0"/>
        <w:jc w:val="both"/>
      </w:pPr>
      <w:r>
        <w:rPr>
          <w:rFonts w:ascii="Times New Roman"/>
          <w:b w:val="false"/>
          <w:i w:val="false"/>
          <w:color w:val="000000"/>
          <w:sz w:val="28"/>
        </w:rPr>
        <w:t xml:space="preserve">
      3. Шаруашылық басқармасы &lt;*&gt;   </w:t>
      </w:r>
    </w:p>
    <w:p>
      <w:pPr>
        <w:spacing w:after="0"/>
        <w:ind w:left="0"/>
        <w:jc w:val="both"/>
      </w:pPr>
      <w:r>
        <w:rPr>
          <w:rFonts w:ascii="Times New Roman"/>
          <w:b w:val="false"/>
          <w:i w:val="false"/>
          <w:color w:val="000000"/>
          <w:sz w:val="28"/>
        </w:rPr>
        <w:t xml:space="preserve">
      4. Медициналық орталық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Тізім толықтырылды - ҚРҮ-нің 1999.03.03. N 202  </w:t>
      </w:r>
      <w:r>
        <w:rPr>
          <w:rFonts w:ascii="Times New Roman"/>
          <w:b w:val="false"/>
          <w:i w:val="false"/>
          <w:color w:val="000000"/>
          <w:sz w:val="28"/>
        </w:rPr>
        <w:t xml:space="preserve">қаулысымен </w:t>
      </w:r>
      <w:r>
        <w:rPr>
          <w:rFonts w:ascii="Times New Roman"/>
          <w:b w:val="false"/>
          <w:i w:val="false"/>
          <w:color w:val="ff0000"/>
          <w:sz w:val="28"/>
        </w:rPr>
        <w:t xml:space="preserve">, 27-жол жаңа редакцияда - 1999.05.15. N 577  </w:t>
      </w:r>
      <w:r>
        <w:rPr>
          <w:rFonts w:ascii="Times New Roman"/>
          <w:b w:val="false"/>
          <w:i w:val="false"/>
          <w:color w:val="000000"/>
          <w:sz w:val="28"/>
        </w:rPr>
        <w:t xml:space="preserve">қаулысымен </w:t>
      </w:r>
      <w:r>
        <w:rPr>
          <w:rFonts w:ascii="Times New Roman"/>
          <w:b w:val="false"/>
          <w:i w:val="false"/>
          <w:color w:val="ff0000"/>
          <w:sz w:val="28"/>
        </w:rPr>
        <w:t xml:space="preserve">, Тізім толықтырылды - 1999.05.25. N 636  </w:t>
      </w:r>
      <w:r>
        <w:rPr>
          <w:rFonts w:ascii="Times New Roman"/>
          <w:b w:val="false"/>
          <w:i w:val="false"/>
          <w:color w:val="000000"/>
          <w:sz w:val="28"/>
        </w:rPr>
        <w:t xml:space="preserve">қаулысымен </w:t>
      </w:r>
      <w:r>
        <w:rPr>
          <w:rFonts w:ascii="Times New Roman"/>
          <w:b w:val="false"/>
          <w:i w:val="false"/>
          <w:color w:val="ff0000"/>
          <w:sz w:val="28"/>
        </w:rPr>
        <w:t xml:space="preserve">, 19-жол алынып тасталды - 1999.06.23. N 834  </w:t>
      </w:r>
      <w:r>
        <w:rPr>
          <w:rFonts w:ascii="Times New Roman"/>
          <w:b w:val="false"/>
          <w:i w:val="false"/>
          <w:color w:val="000000"/>
          <w:sz w:val="28"/>
        </w:rPr>
        <w:t xml:space="preserve">қаулысымен </w:t>
      </w:r>
      <w:r>
        <w:rPr>
          <w:rFonts w:ascii="Times New Roman"/>
          <w:b w:val="false"/>
          <w:i w:val="false"/>
          <w:color w:val="ff0000"/>
          <w:sz w:val="28"/>
        </w:rPr>
        <w:t xml:space="preserve">, өзгерту енгізілді - 1999.07.19. N 1002  </w:t>
      </w:r>
      <w:r>
        <w:rPr>
          <w:rFonts w:ascii="Times New Roman"/>
          <w:b w:val="false"/>
          <w:i w:val="false"/>
          <w:color w:val="000000"/>
          <w:sz w:val="28"/>
        </w:rPr>
        <w:t xml:space="preserve">қаулысымен </w:t>
      </w:r>
      <w:r>
        <w:rPr>
          <w:rFonts w:ascii="Times New Roman"/>
          <w:b w:val="false"/>
          <w:i w:val="false"/>
          <w:color w:val="ff0000"/>
          <w:sz w:val="28"/>
        </w:rPr>
        <w:t xml:space="preserve">, 14-жолмен толықтырылды - 1999.09.21. N 1427  </w:t>
      </w:r>
      <w:r>
        <w:rPr>
          <w:rFonts w:ascii="Times New Roman"/>
          <w:b w:val="false"/>
          <w:i w:val="false"/>
          <w:color w:val="000000"/>
          <w:sz w:val="28"/>
        </w:rPr>
        <w:t xml:space="preserve">қаулысымен </w:t>
      </w:r>
      <w:r>
        <w:rPr>
          <w:rFonts w:ascii="Times New Roman"/>
          <w:b w:val="false"/>
          <w:i w:val="false"/>
          <w:color w:val="ff0000"/>
          <w:sz w:val="28"/>
        </w:rPr>
        <w:t xml:space="preserve">, Тізбеге өзгеріс енгізілді - 1999.11.23. N 1775  </w:t>
      </w:r>
      <w:r>
        <w:rPr>
          <w:rFonts w:ascii="Times New Roman"/>
          <w:b w:val="false"/>
          <w:i w:val="false"/>
          <w:color w:val="000000"/>
          <w:sz w:val="28"/>
        </w:rPr>
        <w:t xml:space="preserve">қаулысымен </w:t>
      </w:r>
      <w:r>
        <w:rPr>
          <w:rFonts w:ascii="Times New Roman"/>
          <w:b w:val="false"/>
          <w:i w:val="false"/>
          <w:color w:val="ff0000"/>
          <w:sz w:val="28"/>
        </w:rPr>
        <w:t xml:space="preserve">, 2003.12.30. N 1354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