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2f53" w14:textId="9062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 жобасын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23 желтоқсан N 1329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Ресей Федерациясының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арасындағы Ресей Федерациясы Президентінің жанындағы Үкіметтік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 және ақпарат федеральдық агенттігі әскерінің сынақ полигонын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(02271 әскери бөлімін) Қазақстан Республикасының аумағынан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Федерациясының аумағына алып кету шарттары туралы келісімді бекіту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Мәжілісінен 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Нарбаев Е.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