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35d" w14:textId="41c8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желтоқсан N 1302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Қысқы жағдайда Көкшетау қаласын жылу энергиясымен үздіксіз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 қорынан табиғи және техногенді сипаттағы төтенше жағдайларды жоюды қоса алғанда, төтенше жағдайлар мен шараларды қаржыландыруға арналған қаражаттың есебінен Көкшетау аудандық N 2 қазандығының екінші қазандық агрегатының құрылысын аяқтауға Солтүстік Қазақстан облысының әкіміне 109 250 000 (бір жүз тоғыз миллион екі жүз елу мың)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облысының әкімі Көкшетау аудандық N 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қазандығының  екінші қазандық агрегатының 1998 жылдың желтоқсанында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мақсатқа сай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