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ae88" w14:textId="2bea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12 желтоқсан N 1281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Көлік және коммуникациялар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 вице-министрі болуға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