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260" w14:textId="9789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меншік объектілерін жекешелендіру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10 желтоқсан N 1271</w:t>
      </w:r>
    </w:p>
    <w:p>
      <w:pPr>
        <w:spacing w:after="0"/>
        <w:ind w:left="0"/>
        <w:jc w:val="both"/>
      </w:pPr>
      <w:bookmarkStart w:name="z0" w:id="0"/>
      <w:r>
        <w:rPr>
          <w:rFonts w:ascii="Times New Roman"/>
          <w:b w:val="false"/>
          <w:i w:val="false"/>
          <w:color w:val="000000"/>
          <w:sz w:val="28"/>
        </w:rPr>
        <w:t>
      Қазақстан Республикасы Үкіметінің 1998-2000 жылдарға арналған Іс-қимыл бағдарламасына сәйкес және Қазақстан Республикасы Үкіметінің 1998 жылғы 19 маусымдағы N 575 </w:t>
      </w:r>
      <w:r>
        <w:rPr>
          <w:rFonts w:ascii="Times New Roman"/>
          <w:b w:val="false"/>
          <w:i w:val="false"/>
          <w:color w:val="000000"/>
          <w:sz w:val="28"/>
        </w:rPr>
        <w:t xml:space="preserve">P980575_ </w:t>
      </w:r>
      <w:r>
        <w:rPr>
          <w:rFonts w:ascii="Times New Roman"/>
          <w:b w:val="false"/>
          <w:i w:val="false"/>
          <w:color w:val="000000"/>
          <w:sz w:val="28"/>
        </w:rPr>
        <w:t xml:space="preserve">қаулысымен бекітілген Қазақстан Республикасы Үкіметінің Қазақстан Республикасында мемлекет активтерін тиімді басқару мен оларға билік жасауды қамтамасыз ету жөніндегі 1998-1999 жылдарға арналған шаралар жоспарын іске асыруды қамтамасыз ету мақсатында Қазақстан Республикасының Үкіметі қаулы етеді: </w:t>
      </w:r>
      <w:r>
        <w:br/>
      </w:r>
      <w:r>
        <w:rPr>
          <w:rFonts w:ascii="Times New Roman"/>
          <w:b w:val="false"/>
          <w:i w:val="false"/>
          <w:color w:val="000000"/>
          <w:sz w:val="28"/>
        </w:rPr>
        <w:t>
      1. Кәсіпорын қосымшаға сәйкес мемлекеттік кәсіпорындарға жатқызылсын және Қазақстан Республикасы Үкіметінің "Республикалық мемлекеттік кәсіпорындардың тізбесі туралы" 1996 жылғы 25 маусымдағы N 790 </w:t>
      </w:r>
      <w:r>
        <w:rPr>
          <w:rFonts w:ascii="Times New Roman"/>
          <w:b w:val="false"/>
          <w:i w:val="false"/>
          <w:color w:val="000000"/>
          <w:sz w:val="28"/>
        </w:rPr>
        <w:t xml:space="preserve">P960790_ </w:t>
      </w:r>
      <w:r>
        <w:rPr>
          <w:rFonts w:ascii="Times New Roman"/>
          <w:b w:val="false"/>
          <w:i w:val="false"/>
          <w:color w:val="000000"/>
          <w:sz w:val="28"/>
        </w:rPr>
        <w:t xml:space="preserve">қаулысымен бекітілген Республикалық мемлекеттік кәсіпорындардың тізбесіне кіргізілсін.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1998-1999 жылдары жекешелендіруге жататын республикалық мемлекеттік кәсіпорындардың; </w:t>
      </w:r>
      <w:r>
        <w:br/>
      </w:r>
      <w:r>
        <w:rPr>
          <w:rFonts w:ascii="Times New Roman"/>
          <w:b w:val="false"/>
          <w:i w:val="false"/>
          <w:color w:val="000000"/>
          <w:sz w:val="28"/>
        </w:rPr>
        <w:t xml:space="preserve">
      2) 1998-1999 жылдары жекешелендіруге жататын мекемелердің тізбелері бекітілсін. </w:t>
      </w:r>
      <w:r>
        <w:br/>
      </w:r>
      <w:r>
        <w:rPr>
          <w:rFonts w:ascii="Times New Roman"/>
          <w:b w:val="false"/>
          <w:i w:val="false"/>
          <w:color w:val="000000"/>
          <w:sz w:val="28"/>
        </w:rPr>
        <w:t xml:space="preserve">
      3. Тізбелерде көрсетілген республикалық мемлекеттік кәсіпорындар мен мекемелерді жекешелендіру мүлік кешендерін не оларды акционерлік қоғам етіп қайта құрғаннан кейін - акцияларының мемлекеттік пакеттерін аукциондар арқылы сату жолымен жүзеге асырылады деп белгіленсін. </w:t>
      </w:r>
      <w:r>
        <w:br/>
      </w:r>
      <w:r>
        <w:rPr>
          <w:rFonts w:ascii="Times New Roman"/>
          <w:b w:val="false"/>
          <w:i w:val="false"/>
          <w:color w:val="000000"/>
          <w:sz w:val="28"/>
        </w:rPr>
        <w:t xml:space="preserve">
      4. Қазақстан Республикасы Қаржы министрлігінің Мемлекеттік мүлік және жекешелендіру департаменті: </w:t>
      </w:r>
      <w:r>
        <w:br/>
      </w:r>
      <w:r>
        <w:rPr>
          <w:rFonts w:ascii="Times New Roman"/>
          <w:b w:val="false"/>
          <w:i w:val="false"/>
          <w:color w:val="000000"/>
          <w:sz w:val="28"/>
        </w:rPr>
        <w:t xml:space="preserve">
      1) мүдделі министрліктер мен ведомстволар өкілдерінің қатысуымен акционерлендіруге жататын объектілерге қатысты сатуға қойылатын акциялар пакеттерінің шекті мөлшерлерін белгілеу үшін комиссия құрсын; </w:t>
      </w:r>
      <w:r>
        <w:br/>
      </w:r>
      <w:r>
        <w:rPr>
          <w:rFonts w:ascii="Times New Roman"/>
          <w:b w:val="false"/>
          <w:i w:val="false"/>
          <w:color w:val="000000"/>
          <w:sz w:val="28"/>
        </w:rPr>
        <w:t xml:space="preserve">
      2) заңдарда белгіленген тәртіппен тізбелерге сәйкес объектілерді жекешелендіруді жүзеге асырсын. </w:t>
      </w:r>
      <w:r>
        <w:br/>
      </w:r>
      <w:r>
        <w:rPr>
          <w:rFonts w:ascii="Times New Roman"/>
          <w:b w:val="false"/>
          <w:i w:val="false"/>
          <w:color w:val="000000"/>
          <w:sz w:val="28"/>
        </w:rPr>
        <w:t xml:space="preserve">
      5. Қазақстан Республикасының Қаржы министрлігі, Энергетика, индустрия және сауда министрлігі, Әділет министрлігі республикалық мемлекеттік кәсіпорындарға қатысты мемлекеттік меншік құқығы субъектісінің функцияларын жүзеге асыратын мемлекеттік басқарудың уәкілетті органдарымен бірлесіп екі айлық мерзім ішінде республикалық мемлекеттік кәсіпорындардың нақтыланған тізбесін Қазақстан Республикасының Үкіметіне бекітуге енгізсін. </w:t>
      </w:r>
      <w:r>
        <w:br/>
      </w:r>
      <w:r>
        <w:rPr>
          <w:rFonts w:ascii="Times New Roman"/>
          <w:b w:val="false"/>
          <w:i w:val="false"/>
          <w:color w:val="000000"/>
          <w:sz w:val="28"/>
        </w:rPr>
        <w:t xml:space="preserve">
      6. Қазақстан Республикасының Әділет министрлігі мүдделі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министрліктермен және ведомстволармен бірлесіп белгіленген тәртіппен </w:t>
      </w:r>
    </w:p>
    <w:p>
      <w:pPr>
        <w:spacing w:after="0"/>
        <w:ind w:left="0"/>
        <w:jc w:val="both"/>
      </w:pPr>
      <w:r>
        <w:rPr>
          <w:rFonts w:ascii="Times New Roman"/>
          <w:b w:val="false"/>
          <w:i w:val="false"/>
          <w:color w:val="000000"/>
          <w:sz w:val="28"/>
        </w:rPr>
        <w:t xml:space="preserve">Қазақстан Республикасының Үкіметіне бұрын қабылданған Үкімет шешімдерін </w:t>
      </w:r>
    </w:p>
    <w:p>
      <w:pPr>
        <w:spacing w:after="0"/>
        <w:ind w:left="0"/>
        <w:jc w:val="both"/>
      </w:pPr>
      <w:r>
        <w:rPr>
          <w:rFonts w:ascii="Times New Roman"/>
          <w:b w:val="false"/>
          <w:i w:val="false"/>
          <w:color w:val="000000"/>
          <w:sz w:val="28"/>
        </w:rPr>
        <w:t>осы қаулыға сәйкес келтіру туралы ұсыныс енгізсін.</w:t>
      </w:r>
    </w:p>
    <w:p>
      <w:pPr>
        <w:spacing w:after="0"/>
        <w:ind w:left="0"/>
        <w:jc w:val="both"/>
      </w:pPr>
      <w:r>
        <w:rPr>
          <w:rFonts w:ascii="Times New Roman"/>
          <w:b w:val="false"/>
          <w:i w:val="false"/>
          <w:color w:val="000000"/>
          <w:sz w:val="28"/>
        </w:rPr>
        <w:t xml:space="preserve">     7. Осы қаулының орындалуына бақылау жасау Қазақстан Республикасының </w:t>
      </w:r>
    </w:p>
    <w:p>
      <w:pPr>
        <w:spacing w:after="0"/>
        <w:ind w:left="0"/>
        <w:jc w:val="both"/>
      </w:pPr>
      <w:r>
        <w:rPr>
          <w:rFonts w:ascii="Times New Roman"/>
          <w:b w:val="false"/>
          <w:i w:val="false"/>
          <w:color w:val="000000"/>
          <w:sz w:val="28"/>
        </w:rPr>
        <w:t>Қаржы министрлігіне жүктелсін.</w:t>
      </w:r>
    </w:p>
    <w:p>
      <w:pPr>
        <w:spacing w:after="0"/>
        <w:ind w:left="0"/>
        <w:jc w:val="both"/>
      </w:pPr>
      <w:r>
        <w:rPr>
          <w:rFonts w:ascii="Times New Roman"/>
          <w:b w:val="false"/>
          <w:i w:val="false"/>
          <w:color w:val="000000"/>
          <w:sz w:val="28"/>
        </w:rPr>
        <w:t>     8. Осы қаулы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10 желтоқсандағы</w:t>
      </w:r>
    </w:p>
    <w:p>
      <w:pPr>
        <w:spacing w:after="0"/>
        <w:ind w:left="0"/>
        <w:jc w:val="both"/>
      </w:pPr>
      <w:r>
        <w:rPr>
          <w:rFonts w:ascii="Times New Roman"/>
          <w:b w:val="false"/>
          <w:i w:val="false"/>
          <w:color w:val="000000"/>
          <w:sz w:val="28"/>
        </w:rPr>
        <w:t>                                                    N 1271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мемлекеттік кәсіпорындарға жатқызылған</w:t>
      </w:r>
    </w:p>
    <w:p>
      <w:pPr>
        <w:spacing w:after="0"/>
        <w:ind w:left="0"/>
        <w:jc w:val="both"/>
      </w:pPr>
      <w:r>
        <w:rPr>
          <w:rFonts w:ascii="Times New Roman"/>
          <w:b w:val="false"/>
          <w:i w:val="false"/>
          <w:color w:val="000000"/>
          <w:sz w:val="28"/>
        </w:rPr>
        <w:t>                            кәсіпорындардың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|р/с|      Кәсіпорындардың атауы                     | Орналасқан жері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Республикасының Ақпарат және         |                     </w:t>
      </w:r>
    </w:p>
    <w:p>
      <w:pPr>
        <w:spacing w:after="0"/>
        <w:ind w:left="0"/>
        <w:jc w:val="both"/>
      </w:pPr>
      <w:r>
        <w:rPr>
          <w:rFonts w:ascii="Times New Roman"/>
          <w:b w:val="false"/>
          <w:i w:val="false"/>
          <w:color w:val="000000"/>
          <w:sz w:val="28"/>
        </w:rPr>
        <w:t xml:space="preserve">|   |    қоғамдық келісім министрлігі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 |"Кітап" полиграфиялық кәсіпорындардың           | Алматы қаласы       </w:t>
      </w:r>
    </w:p>
    <w:p>
      <w:pPr>
        <w:spacing w:after="0"/>
        <w:ind w:left="0"/>
        <w:jc w:val="both"/>
      </w:pPr>
      <w:r>
        <w:rPr>
          <w:rFonts w:ascii="Times New Roman"/>
          <w:b w:val="false"/>
          <w:i w:val="false"/>
          <w:color w:val="000000"/>
          <w:sz w:val="28"/>
        </w:rPr>
        <w:t xml:space="preserve">|   |республикалық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 |Республикалық ақ қағаз тауарлары фабрикасы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|"Дәуір" республикалық газет-журнал баспасы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алынып тасталды -ҚР Үкіметінің 2000.10.28. N 1583 </w:t>
      </w:r>
    </w:p>
    <w:p>
      <w:pPr>
        <w:spacing w:after="0"/>
        <w:ind w:left="0"/>
        <w:jc w:val="both"/>
      </w:pPr>
      <w:r>
        <w:rPr>
          <w:rFonts w:ascii="Times New Roman"/>
          <w:b w:val="false"/>
          <w:i w:val="false"/>
          <w:color w:val="000000"/>
          <w:sz w:val="28"/>
        </w:rPr>
        <w:t xml:space="preserve">|   |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P001583_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6 |"Дастан" республикалық Батыс-Қазақстан          | Орал қаласы         </w:t>
      </w:r>
    </w:p>
    <w:p>
      <w:pPr>
        <w:spacing w:after="0"/>
        <w:ind w:left="0"/>
        <w:jc w:val="both"/>
      </w:pPr>
      <w:r>
        <w:rPr>
          <w:rFonts w:ascii="Times New Roman"/>
          <w:b w:val="false"/>
          <w:i w:val="false"/>
          <w:color w:val="000000"/>
          <w:sz w:val="28"/>
        </w:rPr>
        <w:t xml:space="preserve">|   |баспа-полиграфиялық корпорациясы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7 |"Рауан" республикалық баспасы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|"Қазбаспасөз" РМК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10|"Полиграфия" Ақтөбе республикалық               | Ақтөбе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11|"Полиграфия" Шығыс Қазақстан республикалық      | Өскемен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12|"Полиграфия" республикалық Атырау               | Атырау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13|"Полиграфия" Жезқазған республикалық            | Жезқазған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14|"Полиграфия" Қарағанды республикалық            | Қарағанды қаласы    </w:t>
      </w:r>
    </w:p>
    <w:p>
      <w:pPr>
        <w:spacing w:after="0"/>
        <w:ind w:left="0"/>
        <w:jc w:val="both"/>
      </w:pPr>
      <w:r>
        <w:rPr>
          <w:rFonts w:ascii="Times New Roman"/>
          <w:b w:val="false"/>
          <w:i w:val="false"/>
          <w:color w:val="000000"/>
          <w:sz w:val="28"/>
        </w:rPr>
        <w:t xml:space="preserve">|   |мемлекеттік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15|"Полиграфия" өндірістік бірлестігі              | Қызылорда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16|"Полиграфия" Көкшетау республикалық             | Көкшетау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17|"Полиграфия" Қостанай өндірістік бірлестігі     | Қостанай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18|"Полиграфия" Павлодар республикалық             | Павлодар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19|"Полиграфия" Солтүстік Қазақстан республикалық  | Петропавл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20|"Полиграфия" Семей өндірістік бірлестігі        | Семей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21|"Полиграфия" Ақмола республикалық               | Астана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22|"Полиграфия" Оңтүстік Қазақстан                 | Шымкент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23|Шымкент қалалық баспаханасы                     | Шымкент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24|Жамбыл мемлекеттік баспаханасы                  | Тараз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26|"Полиграфия орталығы" республикалық баспаханасы | Павлодар қаласы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өзгерді - ҚР Үкіметінің 1999.06.18. N 803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P990803_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Үкіметінің 2000.09.29. N 1470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P001470_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8-жол алынып тасталды - ҚР Үкіметінің 2001.01.20. N 88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10 желтоқсандағы</w:t>
      </w:r>
    </w:p>
    <w:p>
      <w:pPr>
        <w:spacing w:after="0"/>
        <w:ind w:left="0"/>
        <w:jc w:val="both"/>
      </w:pPr>
      <w:r>
        <w:rPr>
          <w:rFonts w:ascii="Times New Roman"/>
          <w:b w:val="false"/>
          <w:i w:val="false"/>
          <w:color w:val="000000"/>
          <w:sz w:val="28"/>
        </w:rPr>
        <w:t>                                              N 1271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1998-1999 жылдары жекешелендіруге жататын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республикалық мемлекеттік кәсіпорындардың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|р/с|      Кәсіпорындардың атауы                     | Орналасқан жері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Республикасының Білім, мәдениет      |                     </w:t>
      </w:r>
    </w:p>
    <w:p>
      <w:pPr>
        <w:spacing w:after="0"/>
        <w:ind w:left="0"/>
        <w:jc w:val="both"/>
      </w:pPr>
      <w:r>
        <w:rPr>
          <w:rFonts w:ascii="Times New Roman"/>
          <w:b w:val="false"/>
          <w:i w:val="false"/>
          <w:color w:val="000000"/>
          <w:sz w:val="28"/>
        </w:rPr>
        <w:t xml:space="preserve">|   |     және денсаулық сақтау министрлігі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 |"Қазспортқамтамасыз ету басқармасы"             | Алматы қаласы       </w:t>
      </w:r>
    </w:p>
    <w:p>
      <w:pPr>
        <w:spacing w:after="0"/>
        <w:ind w:left="0"/>
        <w:jc w:val="both"/>
      </w:pPr>
      <w:r>
        <w:rPr>
          <w:rFonts w:ascii="Times New Roman"/>
          <w:b w:val="false"/>
          <w:i w:val="false"/>
          <w:color w:val="000000"/>
          <w:sz w:val="28"/>
        </w:rPr>
        <w:t xml:space="preserve">|   |қазыналық кәсіпорны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(Жол алынып тасталды - ҚР Үкіметінің 2000.08.26. N 1309 </w:t>
      </w:r>
    </w:p>
    <w:p>
      <w:pPr>
        <w:spacing w:after="0"/>
        <w:ind w:left="0"/>
        <w:jc w:val="both"/>
      </w:pPr>
      <w:r>
        <w:rPr>
          <w:rFonts w:ascii="Times New Roman"/>
          <w:b w:val="false"/>
          <w:i w:val="false"/>
          <w:color w:val="000000"/>
          <w:sz w:val="28"/>
        </w:rPr>
        <w:t xml:space="preserve">|   |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P001309_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|"Орталық жүзу бассейні" қазыналық кәсіпорны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4 |"Достық" спорт кешені" қазыналық кәсіпорны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Қазақстан Республикасының                  |                     </w:t>
      </w:r>
    </w:p>
    <w:p>
      <w:pPr>
        <w:spacing w:after="0"/>
        <w:ind w:left="0"/>
        <w:jc w:val="both"/>
      </w:pPr>
      <w:r>
        <w:rPr>
          <w:rFonts w:ascii="Times New Roman"/>
          <w:b w:val="false"/>
          <w:i w:val="false"/>
          <w:color w:val="000000"/>
          <w:sz w:val="28"/>
        </w:rPr>
        <w:t xml:space="preserve">|   |    Ауыл шаруашылығы министрлігі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5 |"Қазақ мемлекеттік аймақтық машина сынау        | Алматы облысы       </w:t>
      </w:r>
    </w:p>
    <w:p>
      <w:pPr>
        <w:spacing w:after="0"/>
        <w:ind w:left="0"/>
        <w:jc w:val="both"/>
      </w:pPr>
      <w:r>
        <w:rPr>
          <w:rFonts w:ascii="Times New Roman"/>
          <w:b w:val="false"/>
          <w:i w:val="false"/>
          <w:color w:val="000000"/>
          <w:sz w:val="28"/>
        </w:rPr>
        <w:t xml:space="preserve">|   |станциясы(ҚАЗМСС)" қазыналық кәсіпорны          | Қарасай ауданы      </w:t>
      </w:r>
    </w:p>
    <w:p>
      <w:pPr>
        <w:spacing w:after="0"/>
        <w:ind w:left="0"/>
        <w:jc w:val="both"/>
      </w:pPr>
      <w:r>
        <w:rPr>
          <w:rFonts w:ascii="Times New Roman"/>
          <w:b w:val="false"/>
          <w:i w:val="false"/>
          <w:color w:val="000000"/>
          <w:sz w:val="28"/>
        </w:rPr>
        <w:t xml:space="preserve">|   |                                                | (бұрынғы Қаскелең   </w:t>
      </w:r>
    </w:p>
    <w:p>
      <w:pPr>
        <w:spacing w:after="0"/>
        <w:ind w:left="0"/>
        <w:jc w:val="both"/>
      </w:pPr>
      <w:r>
        <w:rPr>
          <w:rFonts w:ascii="Times New Roman"/>
          <w:b w:val="false"/>
          <w:i w:val="false"/>
          <w:color w:val="000000"/>
          <w:sz w:val="28"/>
        </w:rPr>
        <w:t xml:space="preserve">|   |                                                | ауданы)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6 |"Қызылорда мемлекеттік аймақтық машина сынау    | Қызылорда облысы    </w:t>
      </w:r>
    </w:p>
    <w:p>
      <w:pPr>
        <w:spacing w:after="0"/>
        <w:ind w:left="0"/>
        <w:jc w:val="both"/>
      </w:pPr>
      <w:r>
        <w:rPr>
          <w:rFonts w:ascii="Times New Roman"/>
          <w:b w:val="false"/>
          <w:i w:val="false"/>
          <w:color w:val="000000"/>
          <w:sz w:val="28"/>
        </w:rPr>
        <w:t xml:space="preserve">|   |станциясы" қазыналық кәсіпорны                  | Тасбөгет поселкесі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7 |"Павлодар мемлекеттік аймақтық машина           | Павлодар облысы,    </w:t>
      </w:r>
    </w:p>
    <w:p>
      <w:pPr>
        <w:spacing w:after="0"/>
        <w:ind w:left="0"/>
        <w:jc w:val="both"/>
      </w:pPr>
      <w:r>
        <w:rPr>
          <w:rFonts w:ascii="Times New Roman"/>
          <w:b w:val="false"/>
          <w:i w:val="false"/>
          <w:color w:val="000000"/>
          <w:sz w:val="28"/>
        </w:rPr>
        <w:t xml:space="preserve">|   |сынау станциясы" қазыналық кәсіпорны            | Хмельницкий селосы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8 |"Тың" мемлекеттік аймақтық машина сынау         | Ақмола облысы,      </w:t>
      </w:r>
    </w:p>
    <w:p>
      <w:pPr>
        <w:spacing w:after="0"/>
        <w:ind w:left="0"/>
        <w:jc w:val="both"/>
      </w:pPr>
      <w:r>
        <w:rPr>
          <w:rFonts w:ascii="Times New Roman"/>
          <w:b w:val="false"/>
          <w:i w:val="false"/>
          <w:color w:val="000000"/>
          <w:sz w:val="28"/>
        </w:rPr>
        <w:t xml:space="preserve">|   |станциясы" қазыналық кәсіпорны                  | Никольский селосы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Қазақстан Республикасы Ауыл                   |                     </w:t>
      </w:r>
    </w:p>
    <w:p>
      <w:pPr>
        <w:spacing w:after="0"/>
        <w:ind w:left="0"/>
        <w:jc w:val="both"/>
      </w:pPr>
      <w:r>
        <w:rPr>
          <w:rFonts w:ascii="Times New Roman"/>
          <w:b w:val="false"/>
          <w:i w:val="false"/>
          <w:color w:val="000000"/>
          <w:sz w:val="28"/>
        </w:rPr>
        <w:t xml:space="preserve">|   | шаруашылығы министрлігінің Су                  |                     </w:t>
      </w:r>
    </w:p>
    <w:p>
      <w:pPr>
        <w:spacing w:after="0"/>
        <w:ind w:left="0"/>
        <w:jc w:val="both"/>
      </w:pPr>
      <w:r>
        <w:rPr>
          <w:rFonts w:ascii="Times New Roman"/>
          <w:b w:val="false"/>
          <w:i w:val="false"/>
          <w:color w:val="000000"/>
          <w:sz w:val="28"/>
        </w:rPr>
        <w:t xml:space="preserve">|   |  ресурстары жөніндегі комитеті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9 |"Целиноградауылшарсуменжабдықтау" өндірістік    | Астана қаласы       </w:t>
      </w:r>
    </w:p>
    <w:p>
      <w:pPr>
        <w:spacing w:after="0"/>
        <w:ind w:left="0"/>
        <w:jc w:val="both"/>
      </w:pPr>
      <w:r>
        <w:rPr>
          <w:rFonts w:ascii="Times New Roman"/>
          <w:b w:val="false"/>
          <w:i w:val="false"/>
          <w:color w:val="000000"/>
          <w:sz w:val="28"/>
        </w:rPr>
        <w:t xml:space="preserve">|   |құрылыс-пайдалану бірлестігі                    |                     </w:t>
      </w:r>
    </w:p>
    <w:p>
      <w:pPr>
        <w:spacing w:after="0"/>
        <w:ind w:left="0"/>
        <w:jc w:val="both"/>
      </w:pPr>
      <w:r>
        <w:rPr>
          <w:rFonts w:ascii="Times New Roman"/>
          <w:b w:val="false"/>
          <w:i w:val="false"/>
          <w:color w:val="000000"/>
          <w:sz w:val="28"/>
        </w:rPr>
        <w:t xml:space="preserve">|   |(шаруашылық жүргізу құқығында)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11|Түркістан насостар зауыты (шаруашылық           | Оңтүстік Қазақстан  </w:t>
      </w:r>
    </w:p>
    <w:p>
      <w:pPr>
        <w:spacing w:after="0"/>
        <w:ind w:left="0"/>
        <w:jc w:val="both"/>
      </w:pPr>
      <w:r>
        <w:rPr>
          <w:rFonts w:ascii="Times New Roman"/>
          <w:b w:val="false"/>
          <w:i w:val="false"/>
          <w:color w:val="000000"/>
          <w:sz w:val="28"/>
        </w:rPr>
        <w:t xml:space="preserve">|   |жүргізу құқығында)                              | облысы,             </w:t>
      </w:r>
    </w:p>
    <w:p>
      <w:pPr>
        <w:spacing w:after="0"/>
        <w:ind w:left="0"/>
        <w:jc w:val="both"/>
      </w:pPr>
      <w:r>
        <w:rPr>
          <w:rFonts w:ascii="Times New Roman"/>
          <w:b w:val="false"/>
          <w:i w:val="false"/>
          <w:color w:val="000000"/>
          <w:sz w:val="28"/>
        </w:rPr>
        <w:t xml:space="preserve">|   |                                                | Түркістан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Қазақстан Республикасының Аграрлық          |                     </w:t>
      </w:r>
    </w:p>
    <w:p>
      <w:pPr>
        <w:spacing w:after="0"/>
        <w:ind w:left="0"/>
        <w:jc w:val="both"/>
      </w:pPr>
      <w:r>
        <w:rPr>
          <w:rFonts w:ascii="Times New Roman"/>
          <w:b w:val="false"/>
          <w:i w:val="false"/>
          <w:color w:val="000000"/>
          <w:sz w:val="28"/>
        </w:rPr>
        <w:t xml:space="preserve">|   |   зерттеулер ұлттық академиялық орталығы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12|"Целинауылшармеханизация" Қостанай              | Қостанай қаласы     </w:t>
      </w:r>
    </w:p>
    <w:p>
      <w:pPr>
        <w:spacing w:after="0"/>
        <w:ind w:left="0"/>
        <w:jc w:val="both"/>
      </w:pPr>
      <w:r>
        <w:rPr>
          <w:rFonts w:ascii="Times New Roman"/>
          <w:b w:val="false"/>
          <w:i w:val="false"/>
          <w:color w:val="000000"/>
          <w:sz w:val="28"/>
        </w:rPr>
        <w:t xml:space="preserve">|   |машина сынау станциясы ҒӨБ" қазыналық кәсіпорны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Қазақстан Республикасының                    |                     </w:t>
      </w:r>
    </w:p>
    <w:p>
      <w:pPr>
        <w:spacing w:after="0"/>
        <w:ind w:left="0"/>
        <w:jc w:val="both"/>
      </w:pPr>
      <w:r>
        <w:rPr>
          <w:rFonts w:ascii="Times New Roman"/>
          <w:b w:val="false"/>
          <w:i w:val="false"/>
          <w:color w:val="000000"/>
          <w:sz w:val="28"/>
        </w:rPr>
        <w:t xml:space="preserve">|   | Көлік және коммуникациялар министрлігі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13|Еншілес кәсіпорындармен бірге "Өндірісбайланыс" | Алматы қаласы       </w:t>
      </w:r>
    </w:p>
    <w:p>
      <w:pPr>
        <w:spacing w:after="0"/>
        <w:ind w:left="0"/>
        <w:jc w:val="both"/>
      </w:pPr>
      <w:r>
        <w:rPr>
          <w:rFonts w:ascii="Times New Roman"/>
          <w:b w:val="false"/>
          <w:i w:val="false"/>
          <w:color w:val="000000"/>
          <w:sz w:val="28"/>
        </w:rPr>
        <w:t xml:space="preserve">|   |мемлекеттік кәсіпорны                           |                     </w:t>
      </w:r>
    </w:p>
    <w:p>
      <w:pPr>
        <w:spacing w:after="0"/>
        <w:ind w:left="0"/>
        <w:jc w:val="both"/>
      </w:pPr>
      <w:r>
        <w:rPr>
          <w:rFonts w:ascii="Times New Roman"/>
          <w:b w:val="false"/>
          <w:i w:val="false"/>
          <w:color w:val="000000"/>
          <w:sz w:val="28"/>
        </w:rPr>
        <w:t xml:space="preserve">|   |(шаруашылық жүргізу құқығында)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Қазақстан Республикасының Ақпарат             |                     </w:t>
      </w:r>
    </w:p>
    <w:p>
      <w:pPr>
        <w:spacing w:after="0"/>
        <w:ind w:left="0"/>
        <w:jc w:val="both"/>
      </w:pPr>
      <w:r>
        <w:rPr>
          <w:rFonts w:ascii="Times New Roman"/>
          <w:b w:val="false"/>
          <w:i w:val="false"/>
          <w:color w:val="000000"/>
          <w:sz w:val="28"/>
        </w:rPr>
        <w:t xml:space="preserve">|   |  және қоғамдық келісім министрлігі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14|"Кітап" республикалық полиграфиялық             | Алматы қаласы       </w:t>
      </w:r>
    </w:p>
    <w:p>
      <w:pPr>
        <w:spacing w:after="0"/>
        <w:ind w:left="0"/>
        <w:jc w:val="both"/>
      </w:pPr>
      <w:r>
        <w:rPr>
          <w:rFonts w:ascii="Times New Roman"/>
          <w:b w:val="false"/>
          <w:i w:val="false"/>
          <w:color w:val="000000"/>
          <w:sz w:val="28"/>
        </w:rPr>
        <w:t xml:space="preserve">|   |кәсіпорындар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15|Республикалық ақ қағаз тауарлары фабрикасы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16|"Дәуір" республикалық газет-журнал баспасы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17|"Алатау" баспа-полиграфия корпорациясы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18|Маңғыстау ірілендірілген баспаханасы            | Ақтау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19|"Дастан" Батыс-Қазақстан республикалық          | Орал қаласы         </w:t>
      </w:r>
    </w:p>
    <w:p>
      <w:pPr>
        <w:spacing w:after="0"/>
        <w:ind w:left="0"/>
        <w:jc w:val="both"/>
      </w:pPr>
      <w:r>
        <w:rPr>
          <w:rFonts w:ascii="Times New Roman"/>
          <w:b w:val="false"/>
          <w:i w:val="false"/>
          <w:color w:val="000000"/>
          <w:sz w:val="28"/>
        </w:rPr>
        <w:t xml:space="preserve">|   |баспа-полиграфиялық корпорациясы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20|"Рауан" республикалық баспасы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22|"Қазбаспасөз" РМК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23|"Полиграфия" Ақтөбе республикалық               | Ақтөбе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24|"Полиграфия" Шығыс Қазақстан республикалық      | Өскемен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25|"Полиграфия" Атырау республикалық               | Атырау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26|"Полиграфия" Жезқазған республикалық            | Жезқазған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27|"Полиграфия" Қарағанды республикалық            | Қарағанды қаласы    </w:t>
      </w:r>
    </w:p>
    <w:p>
      <w:pPr>
        <w:spacing w:after="0"/>
        <w:ind w:left="0"/>
        <w:jc w:val="both"/>
      </w:pPr>
      <w:r>
        <w:rPr>
          <w:rFonts w:ascii="Times New Roman"/>
          <w:b w:val="false"/>
          <w:i w:val="false"/>
          <w:color w:val="000000"/>
          <w:sz w:val="28"/>
        </w:rPr>
        <w:t xml:space="preserve">|   |мемлекеттік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28|"Полиграфия" өндірістік бірлестігі              | Қызылорда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29|"Полиграфия" Көкшетау республикалық             | Көкшетау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30|"Полиграфия" Қостанай өндірістік бірлестігі     | Қостанай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31|"Полиграфия" Павлодар республикалық             | Павлодар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32|"Полиграфия" Солтүстік Қазақстан                | Петропавл қаласы    </w:t>
      </w:r>
    </w:p>
    <w:p>
      <w:pPr>
        <w:spacing w:after="0"/>
        <w:ind w:left="0"/>
        <w:jc w:val="both"/>
      </w:pPr>
      <w:r>
        <w:rPr>
          <w:rFonts w:ascii="Times New Roman"/>
          <w:b w:val="false"/>
          <w:i w:val="false"/>
          <w:color w:val="000000"/>
          <w:sz w:val="28"/>
        </w:rPr>
        <w:t xml:space="preserve">|   |республикалық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33|"Полиграфия" Семей өндірістік бірлестігі        | Семей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34|"Полиграфия" Ақмола республикалық               | Астана қаласы       </w:t>
      </w:r>
    </w:p>
    <w:p>
      <w:pPr>
        <w:spacing w:after="0"/>
        <w:ind w:left="0"/>
        <w:jc w:val="both"/>
      </w:pPr>
      <w:r>
        <w:rPr>
          <w:rFonts w:ascii="Times New Roman"/>
          <w:b w:val="false"/>
          <w:i w:val="false"/>
          <w:color w:val="000000"/>
          <w:sz w:val="28"/>
        </w:rPr>
        <w:t xml:space="preserve">|   |өндірістік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35|"Полиграфия" Оңтүстік Қазақстан өндірістік      | Шымкент қаласы      </w:t>
      </w:r>
    </w:p>
    <w:p>
      <w:pPr>
        <w:spacing w:after="0"/>
        <w:ind w:left="0"/>
        <w:jc w:val="both"/>
      </w:pPr>
      <w:r>
        <w:rPr>
          <w:rFonts w:ascii="Times New Roman"/>
          <w:b w:val="false"/>
          <w:i w:val="false"/>
          <w:color w:val="000000"/>
          <w:sz w:val="28"/>
        </w:rPr>
        <w:t xml:space="preserve">|   |бірлестігі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36|Шымкент қалалық баспаханасы                     | Шымкент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37|Жамбыл мемлекеттік баспаханасы                  | Тараз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39|"Полиграфия орталығы" республикалық             | Павлодар қаласы     </w:t>
      </w:r>
    </w:p>
    <w:p>
      <w:pPr>
        <w:spacing w:after="0"/>
        <w:ind w:left="0"/>
        <w:jc w:val="both"/>
      </w:pPr>
      <w:r>
        <w:rPr>
          <w:rFonts w:ascii="Times New Roman"/>
          <w:b w:val="false"/>
          <w:i w:val="false"/>
          <w:color w:val="000000"/>
          <w:sz w:val="28"/>
        </w:rPr>
        <w:t xml:space="preserve">|   |баспаханасы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ЕСКЕРТУ. Тізбе өзгерді - ҚР Үкіметінің 1999.06.18. N 803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P990803_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21-жол алынып тасталды - ҚР Үкіметінің 2001.01.20. N 88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10-жол алынып тасталды - ҚР Үкіметінің 2001.07.25. N 1002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P011002_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1998 жылғы 10 желтоқсандағы</w:t>
      </w:r>
    </w:p>
    <w:p>
      <w:pPr>
        <w:spacing w:after="0"/>
        <w:ind w:left="0"/>
        <w:jc w:val="both"/>
      </w:pPr>
      <w:r>
        <w:rPr>
          <w:rFonts w:ascii="Times New Roman"/>
          <w:b w:val="false"/>
          <w:i w:val="false"/>
          <w:color w:val="000000"/>
          <w:sz w:val="28"/>
        </w:rPr>
        <w:t>                                              N 1271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9-жол алынып тасталды - ҚР Үкіметінің 2001.02.27. </w:t>
      </w:r>
    </w:p>
    <w:p>
      <w:pPr>
        <w:spacing w:after="0"/>
        <w:ind w:left="0"/>
        <w:jc w:val="both"/>
      </w:pPr>
      <w:r>
        <w:rPr>
          <w:rFonts w:ascii="Times New Roman"/>
          <w:b w:val="false"/>
          <w:i w:val="false"/>
          <w:color w:val="000000"/>
          <w:sz w:val="28"/>
        </w:rPr>
        <w:t xml:space="preserve">              N 285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P010285_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1998-1999 жылдары жекешелендіруге жататын</w:t>
      </w:r>
    </w:p>
    <w:p>
      <w:pPr>
        <w:spacing w:after="0"/>
        <w:ind w:left="0"/>
        <w:jc w:val="both"/>
      </w:pPr>
      <w:r>
        <w:rPr>
          <w:rFonts w:ascii="Times New Roman"/>
          <w:b w:val="false"/>
          <w:i w:val="false"/>
          <w:color w:val="000000"/>
          <w:sz w:val="28"/>
        </w:rPr>
        <w:t>                    мекемелердің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|р/с|      Объектінің атауы                          | Орналасқан жері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|"Каспий мұнай-газ" Каспий ғылыми-зерттеу        |                     </w:t>
      </w:r>
    </w:p>
    <w:p>
      <w:pPr>
        <w:spacing w:after="0"/>
        <w:ind w:left="0"/>
        <w:jc w:val="both"/>
      </w:pPr>
      <w:r>
        <w:rPr>
          <w:rFonts w:ascii="Times New Roman"/>
          <w:b w:val="false"/>
          <w:i w:val="false"/>
          <w:color w:val="000000"/>
          <w:sz w:val="28"/>
        </w:rPr>
        <w:t xml:space="preserve">|   | институты                                      | Атырау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 |"Каспий мұнай-газ ғылыми-зерттеу                |                     </w:t>
      </w:r>
    </w:p>
    <w:p>
      <w:pPr>
        <w:spacing w:after="0"/>
        <w:ind w:left="0"/>
        <w:jc w:val="both"/>
      </w:pPr>
      <w:r>
        <w:rPr>
          <w:rFonts w:ascii="Times New Roman"/>
          <w:b w:val="false"/>
          <w:i w:val="false"/>
          <w:color w:val="000000"/>
          <w:sz w:val="28"/>
        </w:rPr>
        <w:t xml:space="preserve">|   |институтының жанындағы техникалық               |                     </w:t>
      </w:r>
    </w:p>
    <w:p>
      <w:pPr>
        <w:spacing w:after="0"/>
        <w:ind w:left="0"/>
        <w:jc w:val="both"/>
      </w:pPr>
      <w:r>
        <w:rPr>
          <w:rFonts w:ascii="Times New Roman"/>
          <w:b w:val="false"/>
          <w:i w:val="false"/>
          <w:color w:val="000000"/>
          <w:sz w:val="28"/>
        </w:rPr>
        <w:t xml:space="preserve">|   |қауіпсіздік жөніндегі ғылыми-зерттеу орталығы   | Атырау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|Экономикалық зерттеулер институты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4 |Қазақ тау-кен өнеркәсібіндегі жұмыс қауіпсіздігі| Қарағанды қаласы    </w:t>
      </w:r>
    </w:p>
    <w:p>
      <w:pPr>
        <w:spacing w:after="0"/>
        <w:ind w:left="0"/>
        <w:jc w:val="both"/>
      </w:pPr>
      <w:r>
        <w:rPr>
          <w:rFonts w:ascii="Times New Roman"/>
          <w:b w:val="false"/>
          <w:i w:val="false"/>
          <w:color w:val="000000"/>
          <w:sz w:val="28"/>
        </w:rPr>
        <w:t xml:space="preserve">|   |жөніндегі мемлекеттік ғылыми-зерттеу институты  |                     </w:t>
      </w:r>
    </w:p>
    <w:p>
      <w:pPr>
        <w:spacing w:after="0"/>
        <w:ind w:left="0"/>
        <w:jc w:val="both"/>
      </w:pPr>
      <w:r>
        <w:rPr>
          <w:rFonts w:ascii="Times New Roman"/>
          <w:b w:val="false"/>
          <w:i w:val="false"/>
          <w:color w:val="000000"/>
          <w:sz w:val="28"/>
        </w:rPr>
        <w:t xml:space="preserve">|   |(ҚазТӨҚҒЗИ)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5 |Түсті металлургия кәсіпорындарының              |                     </w:t>
      </w:r>
    </w:p>
    <w:p>
      <w:pPr>
        <w:spacing w:after="0"/>
        <w:ind w:left="0"/>
        <w:jc w:val="both"/>
      </w:pPr>
      <w:r>
        <w:rPr>
          <w:rFonts w:ascii="Times New Roman"/>
          <w:b w:val="false"/>
          <w:i w:val="false"/>
          <w:color w:val="000000"/>
          <w:sz w:val="28"/>
        </w:rPr>
        <w:t xml:space="preserve">|   |техникалық қауіпсіздігі жөніндегі ғылыми-       | Өскемен қаласы      </w:t>
      </w:r>
    </w:p>
    <w:p>
      <w:pPr>
        <w:spacing w:after="0"/>
        <w:ind w:left="0"/>
        <w:jc w:val="both"/>
      </w:pPr>
      <w:r>
        <w:rPr>
          <w:rFonts w:ascii="Times New Roman"/>
          <w:b w:val="false"/>
          <w:i w:val="false"/>
          <w:color w:val="000000"/>
          <w:sz w:val="28"/>
        </w:rPr>
        <w:t xml:space="preserve">|   |зерттеу орталығы (ТМКТҚҒЗИ)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6 |Қара металлургия кәсіпорындарының               | Қарағанды қаласы    </w:t>
      </w:r>
    </w:p>
    <w:p>
      <w:pPr>
        <w:spacing w:after="0"/>
        <w:ind w:left="0"/>
        <w:jc w:val="both"/>
      </w:pPr>
      <w:r>
        <w:rPr>
          <w:rFonts w:ascii="Times New Roman"/>
          <w:b w:val="false"/>
          <w:i w:val="false"/>
          <w:color w:val="000000"/>
          <w:sz w:val="28"/>
        </w:rPr>
        <w:t xml:space="preserve">|   |техникалық қауіпсіздігі жөніндегі ғылыми-       |                     </w:t>
      </w:r>
    </w:p>
    <w:p>
      <w:pPr>
        <w:spacing w:after="0"/>
        <w:ind w:left="0"/>
        <w:jc w:val="both"/>
      </w:pPr>
      <w:r>
        <w:rPr>
          <w:rFonts w:ascii="Times New Roman"/>
          <w:b w:val="false"/>
          <w:i w:val="false"/>
          <w:color w:val="000000"/>
          <w:sz w:val="28"/>
        </w:rPr>
        <w:t xml:space="preserve">|   |зерттеу орталығы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7 |Химия өнеркәсібіндегі қауіпсіздік               |                     </w:t>
      </w:r>
    </w:p>
    <w:p>
      <w:pPr>
        <w:spacing w:after="0"/>
        <w:ind w:left="0"/>
        <w:jc w:val="both"/>
      </w:pPr>
      <w:r>
        <w:rPr>
          <w:rFonts w:ascii="Times New Roman"/>
          <w:b w:val="false"/>
          <w:i w:val="false"/>
          <w:color w:val="000000"/>
          <w:sz w:val="28"/>
        </w:rPr>
        <w:t xml:space="preserve">|   |проблемалары жөніндегі ғылыми-зерттеу орталығы  | Шымкекнт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8 |Қалалық спорт кешенінің спорт сарайы            | Ақтөбе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10|"Егемен Қазақстан"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11|"Қазақ әдебиеті"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12|"Коре ильбо"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13|"Уйгур айвази"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14|"Дойче альгемайне цайт"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15|"Украинскі новині" республикалық газеті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16|"Ақиқат"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17|"Ақ желкен"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18|"Жалын"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19|"Мысль"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20|"Абай"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21|"Жұлдыз"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22|"Простор" республикалық журналы                 | Алматы қаласы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23|"Парасат" республикалық журналы                 | Алматы қаласы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Кобдалиева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