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3742" w14:textId="47d3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Республикасы, Қытай Халық Республикасы, Қырғыз Республикасы, Ресей Федерациясы және Тәжікстан Республикасы - 5 мемлекеттің 1998 жылғы шілдедегі Алматы кездесуінің қорытындысы бойынша қол жеткізілген уағдаластықтарды жүзеге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8 желтоқсан N 1260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Республикасы, Қытай Халық Республикасы, Қырғыз Республикасы, Ресей Федерациясы және Тәжікстан Республикасы - 5 мемлекеттің Алматы кездесуінің қорытындысы бойынша қол жеткізілген уағдаластықтарды жүзеге асыру, өзара тиімді ынтымақтастықты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Республикасы, Қытай Халық Республикасы, Қырғыз Республикасы, Ресей Федерациясы және Тәжікстан Республикасы - 5 мемлекеттің 1998 жылғы 3 шілдедегі Алматы кездесуінің қорытындысы бойынша қол жеткізілген уағдаластықтарды жүзеге асыру жөніндегі 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ведомстволары Жоспарда көзделген тапсырмаларды орындау жөнінде нақты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істер министрлігі кемінде жарты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жылда бір рет Қазақстан Республикасының Үкіметіне осы қаулының орындалу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барысы туралы хабарлап отырсын.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1998 жылғы 8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1260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Қазақстан Республикасы, Қытай Халық Республикасы, Қырғыз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Республикасы, Ресей Федерациясы және Тәжікстан Республикасы - 5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мемлекеттің 1998 жылғы  шілдедегі Алматы кездесуінің қорытындысы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қол жеткізілген  уағдаластықтарды жүзеге асыру жөніндегі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|Рет|      Іс-шара         |Орындалу нысаны | Орындалу мерзімі|Орындалуына|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N |                      |                |                 |жауаптылар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|___|______________________|________________|_________________|___________|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 |           2          |       3        |         4       |     5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|___|______________________|________________|_________________|___________|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  |5-мемлекеттің Алматы  |Бірлескен Мәлім-|1998 жылдың қара-|Сыртқы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|кездесуіне қатысушылар|демені жолдау   |ша айының аяғына |істер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|дың Бірлескен Мәлімде.|                |дейін            |министрлігі|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|месін ресми құжат реті|                |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|нде Біріккен Ұлттар Ұй|Президентке     |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|ымына тарату үшін жібе|ақпарат беру    |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|ру                    |                |   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|___|______________________|________________|_________________|___________|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  |Қазақстан Республикасы|Баспасөз конфе- |1998 жылдың жел- |Бұл да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|ның шетелдердегі бар. |ренциясын өткізу|тоқсаны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|лық мекемелерінде 5   |                |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|мемлекеттің кездесуі  |Президент       |   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|қорытындыларын түсінді|Әкімшілігіне    |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|ру жөнінде шет елдер. |жиынтық ақпарат |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|дің бұқаралық ақпарат.|беру            |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|құралдарының өкілдері.|                |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|мен баспасөз конферен.|                |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|цияларын өткізу       |                |    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|___|______________________|________________|_________________|___________|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  |Әскери салада сенімді |Қазақстан       |жарты жылда 1 рет|Қорғаныс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|нығайту және шекара ау|Республикасының |                 |министрлігі|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|мағында қарулы күштер.|Қауіпсіздік     |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|ді қысқарту туралы Шан|кеңесіне ақпарат|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|хай (1996 жылғы) және |беру            |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|Мәскеу (1997 жылғы)   |                |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|келісімдерінің ережеле|                |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|рін орындауды бақылау |                |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|жөніндегі тетіктерді  |                |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|әзірлеу бойынша жұмысты                |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|жалғастыру.           |                |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|___|______________________|________________|_________________|___________|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  |Ұйымдасқан қылмысқа,  |Мәжілістің      |Ресей тарапынан  |Сыртқы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|халықаралық терроризм.|Бірлескен       |нота-шақырудың   |істер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|ге, есірткінің заңсыз |хаттамасы       |келіп түсуіне    |министрлігі|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|айналымына қарсы күрес|                |қарай            |(үйлесті-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|және тағы басқалар жө.|                |                 |ру), Ұлттық|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|ніндегі нақты істерді |                |                 |қауіпсіздік|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|әзірлеу және жүзеге   |                |                 |комитеті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|асыру үшін таяу арада |                |                 |(келісім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|5-мемлекеттің тиісті  |                |                 |бойынша),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|ведомстволары басшыла.|                |                 |Ішкі істер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|рының мәжілісін өткізу|                |                 |министрлі-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|туралы Ресей делегация|                |                 |гі, Қаржы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|сының ұсынысын пысықтау                |                 |министрлі-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|гі, Мемле-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|кеттік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|кіріс ми-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|нистрлігі-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|нің Салық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|полициясы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|комитеті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|және Мемле-|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|кеттік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|кіріс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|министрлі-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|гінің Кеден|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|комитеті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|___|______________________|________________|_________________|___________|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  |Алматы кездесуіне қаты|Ұсыныстар пакеті|1998 жылдың жел- |Энергетика,|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|сушы 5 елдің экономика|                |тоқсаны          |индустрия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|лық ынтымақтастығы жөн|                |                 |және сауда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|індегі нақты ұсыныстар|                |                 |министрлігі|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|пакетін әзірлеу және  |                |                 |(үйлесті-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|оны Үкіметке бекітуге |                |                 |ру), Көлік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|ұсыну                 |                |                 |коммуникаци|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|ялар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|министрлі-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|гі, Қаржы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|министрлі-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|гі, Ауыл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|шаруашыл-ғы|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|министрлі-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|гі, "Қазақ-|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|ойл" ұлттық|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|мұнай-газ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|компаниясы"|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|жабық ак-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|ционерлік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|қоғамы (ке-|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|лісім бо-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|йынша),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|"ҚазТранс-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|Ойл" жабық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|акционерлік|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|қоғамы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|/келісім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|бойынша/,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|Сыртқы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|істер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                 |министрлігі|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|___|______________________|________________|_________________|___________|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  |1999 жылы Бішкек қала.|Келісілген      |Қырғыз Тарапынан |Сыртқы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|сында бестіктің төртін|ұсыныстар       |тиісті нота келіп|істер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|ші кездесуіне нақты ұс|                |түскеннен кейін  |министрлігі|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|ыныстарды әзірлеу     |                |екі апта мерзім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 |                |ішінде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|___|______________________|________________|_________________|___________|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