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3a92" w14:textId="544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1995 жылғы 20 қаңтардағы Алулар мен шектеулерсіз еркін сауда режимін енгізу туралы хаттамаға Толықтыруға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 желтоқсан N 1223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Ресей Федерациясы арасындағы 1995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20 қаңтардағы Алулар мен шектеулерсіз еркін сауда режимін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хаттамаға Толықтыруға қол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Энергетика, индустрия және сауда министрі Мұхтар Қабылұлы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Әблязовқа Қазақстан Республикасы Үкіметінің атынан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мен Ресей Федерациясы арасындағы 1995 жылғы 20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Алулар мен шектеулерсіз еркін сауда режимін енгізу туралы хаттамаға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Толықтыруға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