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f68b" w14:textId="f83f6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1998 жылғы 16 қаңтардағы N 17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1998 жылғы 1 желтоқсан N 1218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1."Қазақстан Республикасы Үкіметінің 1998 жылға арналған заң жобалары жұмыстарының жоспары туралы" Қазақстан Республикасы Үкіметінің 1998 жылғы 16 қаңтардағы N 17 </w:t>
      </w:r>
      <w:r>
        <w:rPr>
          <w:rFonts w:ascii="Times New Roman"/>
          <w:b w:val="false"/>
          <w:i w:val="false"/>
          <w:color w:val="000000"/>
          <w:sz w:val="28"/>
        </w:rPr>
        <w:t xml:space="preserve">P980017_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Үкіметінің 1998 жылға арналған заң жобалары жұмыстарының жоспарынан: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48-жол алынып тасталсын.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Қазақстан Республикасының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