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54d" w14:textId="e5ff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ұланға Қазақстан Республикасының аумағына оқ-дәрі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желтоқсан N 1210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Республикасында тауарлардың (жұмыстар мен қызмет көрсетулердің) экспорты мен импортын лицензиялау туралы"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ұланға Қазақстан Республикасына "Бішкек машина жасау зауыты" акционерлік қоғамымен 1998 жылғы 8 маусымда жасалған N 17 беру шарты бойынша Қырғыз Республикасынан тапаншаларға 76800 дана мөлшерінде 9 мм калибрлі (СЭҚ ТН коды 930630100) патрондар әкелуге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республикалық ұланға заңда белгіленген тәртіппен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өнімді импорттауға лицензия беретін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 өнімнің әкелінуіне бақылау жасауды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