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5733" w14:textId="74e5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1998 жылғы қыркүйектегі Италия Республикасына ресми сапары барысында қол жеткен уағдаластықтарды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30 қараша N 1208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1998 жылғы қыркүйектегі Италия Республикасына ресми сапары барысында қол жеткен уағдаластықтарды іске асыру және қазақстан-итальян ынтымақтастығын одан әрі дамытуды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1998 жылғы қыркүйектегі Италия Республикасына ресми сапары барысында қол жеткен уағдаластықтарды іске асыру жөніндегі іс-шаралардың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министрліктері, ведомстволары, мемлекеттік комитеттері, ұлттық компаниялары (келісім бойынша) және жергілікті атқарушы органдары Іс-шаралар жоспарында көзделген тапсырмаларды орындау жөнінде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кемінде жарты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 бір рет Қазақстан Республикасының Үкіметіне Іс-шаралар жоспарының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орындалу барысы туралы хабарлап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1998 жылғы 30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1208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Республикасының Президенті Н.Ә. 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 қыркүйектегі Италия Республикасына ресми сапарының барысында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қол жеткен уағдаластықтарды іске асыру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|Іс-шаралар              |Мазмұны           |Орындалу |Орындауға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 |                  |мерзімі  |жауаптылар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|__|________________________|__________________|_________|_________________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          2             |        3         |    4    |        5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|__|________________________|__________________|_________|_________________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1. Төмендегі екіжақты құжаттардың жобаларын пысықтауды аяқтау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|1.|Қазақстан Республикасы|Келісімнің жобасын|1999 жыл-|Көлік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|ның Үкіметі мен Италия|мемлекетішілік ке-|дың      |кациялар министрлі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|Республикасы Үкіметінің|лісудің рәсімін  |1 тоқсаны|гі, Әділет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|арасындағы Әуе қатынасы|аяқтау. Италия та|         |лігі,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|туралы келісім         |рапымен келісу   |         |министрлігі, мүдде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|лі министрліктер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|мен ведомстволар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|2.|Қазақстан Республикасы |Келісімнің жобас.|  - // - |   Бұл 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|ның Үкіметі мен Италия |ын мемлекетішілік|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|Республикасы Үкіметінің|келісудің рәсімін|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|арасындағы Халықаралық |аяқтау. Италия та|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|автомобиль қатынасы    |рапымен келісу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|туралы келісім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|3.|Қазақстан Республикасы.|Келісімнің жобас.|1999 жыл-|Энергетика,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|ның Үкіметі мен Италия.|ын дайындау. Мем.|дың аяғы-|индустрия және 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|Республикасы Үкіметінің|лекетшілік келісу|на дейін |да министрлігі,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|арасындағы Сауда-эконо.|рәсімін жүргізу  |         |Сыртқы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|микалық ынтымақтастық  |және Италия тара |         |министрлігі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|туралы келісім         |пымен келісу.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|4.|Қазақстан Республикасы.|Италия тарапымен |1999 жыл-|Әділет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|ның Үкіметі мен Италия |келісу. Сарапшы- |дың      |Ішкі істер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|Республикасы Үкіметінің|лардың келіссөз- |II тоқса-|лігі, Бас Прокура-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|арасындағы Қылмыстық   |дерін жүргізу    |ны       |тура, Ұлттық қауіп.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|істер бойынша құқықтық |                 |         |сіздік комитеті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|көмек туралы келісім   |                 |         |(келісім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|Мемлекеттік кіріс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                 |         |министрлігі,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|істер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|5.|Қазақстан Республикасы.|Италия тарапымен |1999 жыл-|Әділет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|ның Үкіметі мен Италия |келісу. Сарапшы- |дың      |Ішкі істер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|Республикасы Үкіметінің|лардың келіссөз- |II тоқса-|лігі, Бас прокура-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|арасындағы Азаматтық   |дерін жүргізу    |ны       |тура, Ұлттық қауіп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|істер бойынша құқықтық |                 |         |сіздік комитеті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|көмек туралы келісім   |                 |         |(келісім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|Сыртқы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|министрлігі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|6.|Қазақстан Республикасы.|Сарапшылардың ке.|1999 жыл-|Ішкі істер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|ның Үкіметі мен Италия |ліссөздерін жүргі|дың      |лігі, Бас Прокура-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|Республикасы Үкіметінің|зудің мүмкіндігін|II тоқса-|тура, Ұлттық қауіп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|арасындағы Ұйымдасқан  |қарастыра отырып,|ны       |сіздік комитеті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|қылмысқа, есірткі құрал|келісім жобасының|         |(келісім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|дары мен психотроптық  |қазақстандық нұс.|         |Мемлекеттік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|заттардың заңсыз айналы|қасын Италия тар.|         |министрлігі,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|мына, терроризмге қарсы|апымен келісу    |         |министрлігі,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|күрестегі ынтымақтастық|                 |         |істер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|туралы келісім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|7.|Қазақстан Республикасы |Келісімнің жоба. |1999 жыл-|Мемлекеттік кіріс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|ның Үкіметі мен Италия |сы мемлекетішілік|дың      |министрлігі,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|Республикасы Үкіметінің|келісудің рәсімін|II тоқса-|министрлігі,Сыртқы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|арасындағы Салық заңда.|аяқтау. Италия   |ны       |істер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|рын бұзушылыққа қарсы  |тарапымен келісу |         |мүдделі министрлік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|күрес саласындағы ынты.|                 |         |тер мен ведомство-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|мақтастық және ақпарат |                 |         |лар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|алмасу туралы келісім  |                 |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|8.|Қазақстан Республикасы.|Келісімнің жобас.|1999 жыл-|Қорғаныс министрлі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|ның Үкіметі мен Италия |ын келісудің мем.|дың      |гі, Әділет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|Республикасы Үкіметінің|лекетішілік рәсі.|II тоқса-|лігі,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|арасындағы Әскери ынты.|мін жүргізу. Ита.|ны       |министрлігі, мүдде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|мақтастық туралы келі. |лия тарапымен ке.|         |лі министрліктер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|сім                    |лісу             |         |мен ведомстволар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|9.|Қазақстан Республикасы.|Италия тарапымен |1999 жыл-|Қорғаныс министрлі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|ның Үкіметі мен Италия |келісу           |дың      |гі, Сыртқы істер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|Республикасының        |                 |II тоқса-|министрлігі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|Үкіметі арасындағы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|Әскери-техникалық ынты.|                 |         |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|мақтастық туралы келі. |                 |         |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|сім                    |                 |         |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|II. Әртүрлі   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|10|Экономикалық ынтымақтас|                 |ұдайы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|тықты тереңдету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|а) Қазақстанда шағын   |Келіссөздер, кез |Үкіметке |Экономикалық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орта кәсіпкерлікті|десулер жүргізу, |тұрақты  |өнеркәсіптік ынты-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|дамыту саласындағы ынты|өзара сарапшылар |түрде    |мақтастық және ал-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|мақтастық              |алмасу, өзара ақ.|(жыл сай-|масу жөніндегі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|парат беру (оның |ын) ақпа-|жұмыс тобы (үйлес-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|ішінде инвестиция|рат бере |тіру),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|лық және салық   |отырып,  |Республикасының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|жағдайы мен жеңіл|ұдайы    |Шағын бизнесті қол-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|діктер туралы)   |         |дау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                 |         |агенттігі, Инвести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|циялар жөніндегі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|мемлекеттік коми-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|тет, Энергетика,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                 |         |индустрия және 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|да министрлігі,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|Қаржы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                 |         |Стратегиялық жоспар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|-лау және реформа-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                 |         |лар жөніндегі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|-тік (келісім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|бойынша)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|Қазақстан Республикасы.|Жобаны белгілен. |1999 жыл-|Қазақстан Республи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|ның Шағын бизнесті қол.|ген тәртіппен ке.|дың      |касының Шағын биз-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|дау жөніндегі агенттігі|лісу Италия тара.|I тоқса- |несті қолдау жөнін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|мен Италияның Өнеркәсіп|пына жіберу      |ны       |дегі агенттігі,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|ті қайта жаңарту инсти-|                 |         |Әділет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|тутының арасындағы Шағ.|                 |         |Сыртқы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|ын бизнесті дамыту сала|                 |         |министрлігі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|сындағы ынтымақтастық  |                 |         |басқа да мүдделі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ақпарат алмасу ту.|                 |         |министрліктер 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|ралы шартты дайындау   |                 |         |ведомстволар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қол қою  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|б) жиһаздар, құрылыс ма|Әріптестер іздес-|Жұмыс    |Экономикалық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|териалдарын, аяқ киім  |тіру, келіссөздер|қорытын- |өнеркәсіптік ынты-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|жасап шығару жөніндегі |жүргізу, мемлекет|дысы     |мақтастық және ал-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|бірлескен кәсіпорындар |тік тіркеу және  |бойынша  |масу жөніндегі жұ-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|құру                   |қызметті ұйымдас-|Үкіметке |мыс тобы (үйлесті-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|тыру үшін қажетті|тұрақты  |ру), Энергетика,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|құжаттар алу кез.|түрде    |индустрия және 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|інде қолдау көрсе|(жыл     |да министрлігі,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|ту, Қазақстан    |сайын)   |Қаржы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|Республикасындағы|ақпарат  |Әділет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|инвестициялық жә.|бере     |Қазақстан Республи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|не салық жағдайын|отырып,  |касының Инвестиция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|түсіндіру        |ұдайы    |лар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                 |         |мемлекеттік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 комитеті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|в) ЕҚ шеңберінде квота.|Келіссөздер, кон.|Үкіметке |Энергетика, индус-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|лауды ескере отырып,   |сультациялар     |тұрақты  |трия және сауда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|Италияға болат, мырыш, |өткізу           |түрде    |министрлігі,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|қорғасын және басқа да |                 |(жарты   |істер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|түсті металдар беруді  |                 |жылда бір|Стратегиялық жос-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|ұлғайтудың мүмкіндікте-|                 |рет) ақ- |парлау және рефор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|рін зерделеу (Қазақстан|                 |парат бе-|малар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|Республикасының Прези- |                 |ре оты-  |агенттік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|денті мен Италия Үкіме.|                 |рып,     |бойынша)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|Төрағасының арасындағы |                 |ұдайы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|уағдаластықтардың      |                 |         |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|негізінде)             |                 |         |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|г) 1999 жылғы көктемде |Италия тарапымен |1998 жыл-|Энергетика, индуст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|Италия іскер топтары   |ұйымдастыру мәсе-|дың      |рия және сауда 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|делегациясының Қазақст.|лелерін келісу   |IV тоқса-|нистрлігі,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|ан Республикасына сапа.|                 |ны       |істер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|ры                     |                 |1999 жыл-|Қазақстан Республи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                 |дың I тоқ|касының Инвестиция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|саны     |лар жөніндегі мем-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|кеттік комитеті,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|Стратегиялық жос-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|парлау және рефор-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|малар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|агенттік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|бойынша)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|11|"ЭНИ" концернімен және |Келіссөздер,     |Үкіметке |Энергетика,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|Италияның өзге де жетек|консультациялар  |тұрақты  |индустрия және 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|ші компанияларымен мұ- |өткізу           |түрде    |да министрлігі,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|най-газ саласындағы ын-|                 |(жарты   |"Қазақойл" ұлттық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|тымақтастықты одан әрі |                 |жылда бір|мұнай-газ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|қарай дамыту           |                 |рет) ақ- |сы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                 |парат    |бойынша),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|бере     |Республикасының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|отырып,  |Инвестициялар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 |                 |ұдайы    |жөніндегі мемлекет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|комитеті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|12|Италиямен мәдени-гумани|Италия тарапымен |1999 жыл-|Білім, мәдениет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|тарлық ынтымақтастықты |білім, мәдениет, |дың      |және денсаулық сақ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|дамыту                 |жастар делегация |I тоқса- |тау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|ларын алмасу сала|ны       |Ақпарат және қоғам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|ларындағы бірлес-|         |дық 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|кен іс-қимылдар- |         |министрлігі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|дың жоспарларын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|әзірлеу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|13|Екі елдің қалалары мен |Батыс-Қазақстан  |ұдайы    |Батыс-Қазақстан,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|аймақтары арасындағы   |облысының-Марке  |         |Шығыс-Қазақстан,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|экономикалық, қаржы жә.|облысымен, Шығыс-|         |Ақмола облыстары-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|не мәдениет салаларында|Қазақстан облысы-|         |ның әкімдері,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|ғы ынтымақтастықты одан|ның - Венето об- |         |Сыртқы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|әрі дамыту             |лысымен, Ақмола  |         |министрлігі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|облысының - Лацио|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|облысымен ынтымақ|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|тастығын дамыту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                 |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|14|Қазақстан Республикасы-|Италия тарапымен |1998 жыл-|Қаржы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|ның Италиядағы Елшілігі|өтемақылық негіз-|дың I    |Сыртқы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|үшін Римде Қазақстан   |де қаржыландыру  |жарты    |министрлігі,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|Республикасының меншігі|арқылы "ЭНИ" кон-|жылдығы  |"Қазақойл" ұлттық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|не ғимарат сатып алудың|цернімен ғимарат.|         |мұнай-газ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|мүмкіндігін қарастыру  |ты сатып алу-сату|         |сы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|келісім-шартын жа|         |бойынша),Қазақстан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|сасу тұрғысында  |         |Республикасының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|Италия тарапымен |         |Инвестициялар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|келіссөздер      |         |жөніндегі мемлекет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 |жүргізу          |         |тік комитеті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|__|_______________________|_________________|_________|___________________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