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c69" w14:textId="ae22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Республикасының Төрағасы Цзян Цзэминнің Қазақстан Республикасына 1998 жылғы шілдедегі жұмыс бабындағы сапарының барысында қол жеткізілген келісімдер мен уағдаластықтарды жүзеге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қараша N 1204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Қытай Халық Республикасының Төрағасы Цзян Цзэминнің Қазақстан Республикасына жұмыс бабындағы сапарының барысында қол жеткізілген келісімдер мен уағдаластықтарды жүзеге асыру, өзара тиімді ынтымақтастықты қамтамасыз ету, екіжақты қарым-қатынастарды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Қытай Халық Республикасының Төрағасы Цзян Цзэминнің Қазақстан Республикасына 1998 жылғы 3-4 шілдедегі жұмыс бабындағы сапарының барысында қол жеткізілген келісімдер мен уағдаластықтарды жүзеге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ведомстволары Жоспарда көзделген тапсырмаларды орындау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нақты іс-шаралар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Қазақстан Республикасының Үкіметіне осы қаулының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30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1204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Қытай Халық Республикасының Төрағасы Цзян Цзэминнің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Республикасына 1998 жылғы 3-4 шілдедегі жұмыс бабындағы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сапары барысында қол жеткізілген келісімдер мен уағдаластықтарды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жүзеге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|Рет|     Іс-шара               | Орындалу  |Орындалу  |     Орындалуына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 |                           |  нысаны   | мерзімі  |      жауаптылар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           2               |     3     |    4     |         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|1997 жылғы 24 қыркүйекте   |Үкімет     |1998 жыл- |Сыртқы істерминис.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1998 жылғы 4 шілдеде  |қаулысының |дың       |трлігі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|қол қойылған Қазақстан-    |жобасы     |қарашасы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|қытай мемлекеттік шекарасы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қосымша келісімді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Республикасының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|Парламенті Мәжілісінің 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|бекітуіне енгізу       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2 |Қазақстан Республикасы мен |Үкімет     |1998 жылғы|Энергетика,ндустр.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|Қытай Халық Республикасы   |қаулысының |желтоқсан |ия және сауда мини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|арасындағы 2010 жылға дейін|жобасы     |          |стрлігі (үйлестіру)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|-гі кезеңге арналған Сауда-|           |          |Қаржы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|экономикалық ынтымақтастық-|           |          |Көлік және комму.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|тың ұзақ мерзімді бағдар-  |           |          |никациялар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|ламасының жобасын әзірлеу  |           |          |лігі,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|реформалар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|гі агенттік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|сім бойынша), Қор.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 |          |ғыныс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|министрлігі, Сырт.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|қы істер министрлі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 |          |гі,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|ұлттық мұнай-газ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|"ҚазТрансОйл" ұлт.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|тық мұнай тасымал.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|дау жөніндегі 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|паниясы" жабық 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 |          |(келісім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 |          |"Мемазықтүлік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|жабық акционерлік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|қоғамы (келісім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|бойынша), облыстар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|дың, Астана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|2.1|Қытай тарапымен 2-тармақта |Бағдарлама |1998 жыл- |2-тармақта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|аталған Ұзақ мерзімді бағ- |           |дың       |ұйымдардың сарапшы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|дарламаны келісу жөнінде   |           |желтоқсаны|ларын тарта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|консультациялар өткізу, оны|           |          |Сыртқы істер минист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|алдын ала келісу және оны  |           |          |рлігі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 басшыларының қол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|қоюына дайындау        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 |Қытай Халық Республикасы   |Президентке|тоқсанына |Сыртқы істер минист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|Сыртқы істер министрлігімен|ақпарат    |1 рет     |рлігі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|Азиядағы өзара іс-қимыл мен|беру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|сенім шаралары жөніндегі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|кеңесі процесін жандандыру,|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|Қазақстанның Азия-Тынық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|мұхиты экономикалық ынты-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|мақтастығы мен "Оңтүстік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|Шығыс Азия мемлекеттері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|ассоциациясы" аймақтық фо-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|румына қосылуы мәселелері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консультацияларды|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|жалғастыру             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 |Қытайдың құқық қорғау және |Президентке|жарты     |Сыртқы істер минист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|кеден органдарымен екі ел  |ақпарат    |жылда     |рлігі (үйлестіру),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|аумақтарындағы сепаратистік|беру       |1 рет     |Ұлттық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|ұйымдарға қарсы күрес жөнін|           |          |комитеті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|-дегі өзара іс-қимыл       |           |          |бойынша), Ішкіістер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 |          |министрлігі,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|кеттік кіріс мини.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|стрлігінің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|полициясы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|және 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|кіріс министрлігі.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|Кеден комитеті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 |Қазақстан-қытай мемлекеттік|Қауіпсіздік|тоқсанына |Қорғаныс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|шекарасын демаркациялау    |кеңесіне   |1 рет     |лігі,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жұмысты жалғасты-|тұрақты    |          |министрлігі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                         |түрде ақпа-|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|рат беру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 |__________|___________________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  |Қазақстан Республикасының  |Қытай      |1998 жылғы|Сыртқы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|Президенті Н.Ә.Назарбаевтың|тарапымен  |қараша    |министрлігі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|1998 жылдың аяғы - 1999 жыл|уағдаластық|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|-дың басында Қытай Халық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|Республикасына жұмыс бабын-|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сапарын ұйымдастыру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мәселені пысықтау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 |           |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|___|___________________________|___________|__________|___________________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